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42c81" w14:textId="9d42c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Зайсан аудандық мәслихатының 2025 жылғы 23 желтоқсандағы "2026-2028 жылдарға арналған Зайсан ауданы Кеңсай ауылдық округінің бюджеті туралы" №46/8-VIII шешіміне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Зайсан аудандық мәслихатының 2026 жылғы 19 наурыздағы № 49/7-VIII шешімі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2-т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қараңыз.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Зайсан аудандық мәслихаты ШЕШІМ ҚАБЫЛДАДЫ: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Зайсан аудандық мәслихатының "2026-2028 жылдарға арналған Зайсан ауданы Кеңсай ауылдық округінің бюджеті туралы" 2025 жылғы 23 желтоқсандағы №46/8-VIII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Зайсан ауданы Кеңсай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63 447,0 мың теңге, соның ішінде: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- 15 328,0 мың теңге;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472,0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500,0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арнаулы түсімдер – 0,0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–47 147,0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64 653,9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кредиттеу– 0,0 мың теңге, соның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кредиттер– 0,0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0,0 мың теңге;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0,0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0,0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тапшылығы (профициті) – -1 206,9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мұнайға қатысты емес тапшылығы (профициті) - 0,0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1 206,9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1 206,9 мың теңге.";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мынандай мазмұндағы 3-1 тармақпен толықтырылсын: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"3-1. 1 206,9 мың теңге бюджет қаражатының пайдаланатын қалдықтары осы шешімнің 4 қосымшасына сәйкес бөлінсін.";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жазылсын,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аталған шешім 4 қосымшамен толықтырылсын.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Зайсан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7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Кеңсай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құралы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47 147,0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64 653,9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ҚАРЖЫЛЫҚ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қаржылық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МҰНАЙҒА ҚАТЫСТЫ ЕМЕС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VII.БЮДЖЕТ ТАПШЫЛЫҒЫН ҚАРЖЫЛАНДЫРУ (ПРОФИЦИТТІН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2026 жылғы 19 наурыздағы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№49/7-VIII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Зайсан аудандық мәслихатының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23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№46/8-VIII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6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қаражаттарының пайдаланатын қалдықтары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1 206,9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