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7023" w14:textId="2f07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Зайсан қаласының бюджеті туралы" №46/4-VIII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Зайсан қаласының бюджеті туралы" 2025 жылғы 23 желтоқсандағы №46/4-VIII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726 481,0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- 696 981,0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6 500,0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729 905,9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-3 424,9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3 424,9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3 424,9 мың теңге."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1-1 тармақпен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3 424,9 мың теңге бюджет қаражатының пайдаланатын қалдықтары осы шешімнің 4 қосымшасына сәйкес бөлінсін.";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Зайсан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