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2d36" w14:textId="0092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 әкімдігінің 2022 жылғы 07 қазандағы "Зайсан ауданы бойынша коммуналдық көрсетілетін қызметтерді ұсыну қағидаларын бекіту туралы" №591 қаулысына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Зайсан ауданы әкімдігінің 2026 жылғы 30 наурыздағы № 191 қаулысы</w:t>
      </w:r>
    </w:p>
    <w:p>
      <w:pPr>
        <w:spacing w:after="0"/>
        <w:ind w:left="0"/>
        <w:jc w:val="left"/>
      </w:pPr>
    </w:p>
    <w:bookmarkStart w:name="z5" w:id="0"/>
    <w:p>
      <w:pPr>
        <w:spacing w:after="0"/>
        <w:ind w:left="0"/>
        <w:jc w:val="both"/>
      </w:pPr>
      <w:r>
        <w:rPr>
          <w:rFonts w:ascii="Times New Roman"/>
          <w:b w:val="false"/>
          <w:i w:val="false"/>
          <w:color w:val="000000"/>
          <w:sz w:val="28"/>
        </w:rPr>
        <w:t xml:space="preserve">
      Зайсан ауданының әкімдігі ҚАУЛЫ ЕТЕДІ: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"Зайсан ауданы бойынша коммуналдық қызметтерді ұсыну қағидаларын бекіту туралы" Зайсан ауданы әкімдігінің 2022 жылғы 07 қазандағы №591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2022 жылы 01 қарашада №173329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қаулымен бекітілген </w:t>
      </w:r>
      <w:r>
        <w:rPr>
          <w:rFonts w:ascii="Times New Roman"/>
          <w:b w:val="false"/>
          <w:i w:val="false"/>
          <w:color w:val="000000"/>
          <w:sz w:val="28"/>
        </w:rPr>
        <w:t>қосымша</w:t>
      </w:r>
      <w:r>
        <w:rPr>
          <w:rFonts w:ascii="Times New Roman"/>
          <w:b w:val="false"/>
          <w:i w:val="false"/>
          <w:color w:val="000000"/>
          <w:sz w:val="28"/>
        </w:rPr>
        <w:t xml:space="preserve"> жаңа редакцияда жазылсын.</w:t>
      </w:r>
    </w:p>
    <w:bookmarkStart w:name="z8" w:id="1"/>
    <w:p>
      <w:pPr>
        <w:spacing w:after="0"/>
        <w:ind w:left="0"/>
        <w:jc w:val="both"/>
      </w:pPr>
      <w:r>
        <w:rPr>
          <w:rFonts w:ascii="Times New Roman"/>
          <w:b w:val="false"/>
          <w:i w:val="false"/>
          <w:color w:val="000000"/>
          <w:sz w:val="28"/>
        </w:rPr>
        <w:t>
      2. "Зайсан ауданының тұрғын үй-коммуналдық шаруашылығы, жолаушы көлігі және автомобиль жолдары бөлімі" мемлекеттік мекемесі Қазақстан Республикасының заңнамасында белгіленген тәртіпте:</w:t>
      </w:r>
    </w:p>
    <w:bookmarkEnd w:id="1"/>
    <w:bookmarkStart w:name="z9" w:id="2"/>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тілдеріндегі электрондық түрдегі көшірмесінің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2"/>
    <w:bookmarkStart w:name="z10" w:id="3"/>
    <w:p>
      <w:pPr>
        <w:spacing w:after="0"/>
        <w:ind w:left="0"/>
        <w:jc w:val="both"/>
      </w:pPr>
      <w:r>
        <w:rPr>
          <w:rFonts w:ascii="Times New Roman"/>
          <w:b w:val="false"/>
          <w:i w:val="false"/>
          <w:color w:val="000000"/>
          <w:sz w:val="28"/>
        </w:rPr>
        <w:t>
      2) осы қаулы ресми жариялағаннан кейін Зайсан ауданы әкімдігінің интернет-ресурсында орналастыруын қамтамасыз етсін.</w:t>
      </w:r>
    </w:p>
    <w:bookmarkEnd w:id="3"/>
    <w:bookmarkStart w:name="z11" w:id="4"/>
    <w:p>
      <w:pPr>
        <w:spacing w:after="0"/>
        <w:ind w:left="0"/>
        <w:jc w:val="both"/>
      </w:pPr>
      <w:r>
        <w:rPr>
          <w:rFonts w:ascii="Times New Roman"/>
          <w:b w:val="false"/>
          <w:i w:val="false"/>
          <w:color w:val="000000"/>
          <w:sz w:val="28"/>
        </w:rPr>
        <w:t>
      3. Осы қаулының орындалуын бақылау осы салаға жетекшілік ететін аудан әкімінің орынбасарына жүктелсін.</w:t>
      </w:r>
    </w:p>
    <w:bookmarkEnd w:id="4"/>
    <w:bookmarkStart w:name="z12"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Зайсан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Утебаев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 әкімдігінің </w:t>
            </w:r>
            <w:r>
              <w:br/>
            </w:r>
            <w:r>
              <w:rPr>
                <w:rFonts w:ascii="Times New Roman"/>
                <w:b w:val="false"/>
                <w:i w:val="false"/>
                <w:color w:val="000000"/>
                <w:sz w:val="20"/>
              </w:rPr>
              <w:t xml:space="preserve">2026 жылғы 30 наурыздағы </w:t>
            </w:r>
            <w:r>
              <w:br/>
            </w:r>
            <w:r>
              <w:rPr>
                <w:rFonts w:ascii="Times New Roman"/>
                <w:b w:val="false"/>
                <w:i w:val="false"/>
                <w:color w:val="000000"/>
                <w:sz w:val="20"/>
              </w:rPr>
              <w:t xml:space="preserve">№191 қаулысына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 әкімдігінің </w:t>
            </w:r>
            <w:r>
              <w:br/>
            </w:r>
            <w:r>
              <w:rPr>
                <w:rFonts w:ascii="Times New Roman"/>
                <w:b w:val="false"/>
                <w:i w:val="false"/>
                <w:color w:val="000000"/>
                <w:sz w:val="20"/>
              </w:rPr>
              <w:t xml:space="preserve">2022 жылғы 2 қазандағы </w:t>
            </w:r>
            <w:r>
              <w:br/>
            </w:r>
            <w:r>
              <w:rPr>
                <w:rFonts w:ascii="Times New Roman"/>
                <w:b w:val="false"/>
                <w:i w:val="false"/>
                <w:color w:val="000000"/>
                <w:sz w:val="20"/>
              </w:rPr>
              <w:t xml:space="preserve">№591 қаулысына </w:t>
            </w:r>
            <w:r>
              <w:br/>
            </w:r>
            <w:r>
              <w:rPr>
                <w:rFonts w:ascii="Times New Roman"/>
                <w:b w:val="false"/>
                <w:i w:val="false"/>
                <w:color w:val="000000"/>
                <w:sz w:val="20"/>
              </w:rPr>
              <w:t>қосымша</w:t>
            </w:r>
          </w:p>
        </w:tc>
      </w:tr>
    </w:tbl>
    <w:bookmarkStart w:name="z16" w:id="6"/>
    <w:p>
      <w:pPr>
        <w:spacing w:after="0"/>
        <w:ind w:left="0"/>
        <w:jc w:val="left"/>
      </w:pPr>
      <w:r>
        <w:rPr>
          <w:rFonts w:ascii="Times New Roman"/>
          <w:b/>
          <w:i w:val="false"/>
          <w:color w:val="000000"/>
        </w:rPr>
        <w:t xml:space="preserve"> Зайсан ауданы бойынша коммуналдық көрсетілетін қызметтерді ұсынудың үлгілік қағидалары</w:t>
      </w:r>
    </w:p>
    <w:bookmarkEnd w:id="6"/>
    <w:bookmarkStart w:name="z17"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Зайсан ауданы бойынша осы Коммуналдық көрсетілетін қызметтерді ұсынудың үлгілік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2 – тармағының 16) тармақшасына, Қазақстан Республикасы Индустрия және инфрақұрылымдық даму министрінің міндетін атқарушының 2020 жылғы 29 сәуірдегі № 249 –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142422 болып тіркелген) бекітілген коммуналдық қызметтерді көрсетудің үлгілік қағидаларына сәйкес әзірленді және коммуналдық көрсетілетін қызметтерді ұсыну мен ақы төлеу тәртібін белгілейді.</w:t>
      </w:r>
    </w:p>
    <w:bookmarkStart w:name="z19"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0" w:id="9"/>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9"/>
    <w:bookmarkStart w:name="z21" w:id="10"/>
    <w:p>
      <w:pPr>
        <w:spacing w:after="0"/>
        <w:ind w:left="0"/>
        <w:jc w:val="both"/>
      </w:pPr>
      <w:r>
        <w:rPr>
          <w:rFonts w:ascii="Times New Roman"/>
          <w:b w:val="false"/>
          <w:i w:val="false"/>
          <w:color w:val="000000"/>
          <w:sz w:val="28"/>
        </w:rPr>
        <w:t>
      1-1) биллинг-абоненттерге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0"/>
    <w:bookmarkStart w:name="z22" w:id="11"/>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1"/>
    <w:bookmarkStart w:name="z23" w:id="12"/>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24" w:id="13"/>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3"/>
    <w:bookmarkStart w:name="z25" w:id="14"/>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4"/>
    <w:bookmarkStart w:name="z26" w:id="15"/>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5"/>
    <w:bookmarkStart w:name="z27" w:id="16"/>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Start w:name="z29" w:id="17"/>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7"/>
    <w:bookmarkStart w:name="z30" w:id="18"/>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Start w:name="z32" w:id="19"/>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19"/>
    <w:bookmarkStart w:name="z33" w:id="20"/>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Start w:name="z35" w:id="21"/>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1"/>
    <w:bookmarkStart w:name="z36" w:id="22"/>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bookmarkEnd w:id="22"/>
    <w:bookmarkStart w:name="z37" w:id="23"/>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Start w:name="z39" w:id="24"/>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Start w:name="z41" w:id="25"/>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5"/>
    <w:bookmarkStart w:name="z42" w:id="26"/>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6"/>
    <w:bookmarkStart w:name="z43" w:id="27"/>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27"/>
    <w:bookmarkStart w:name="z44" w:id="28"/>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28"/>
    <w:bookmarkStart w:name="z45" w:id="29"/>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9"/>
    <w:bookmarkStart w:name="z46" w:id="30"/>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bookmarkEnd w:id="30"/>
    <w:bookmarkStart w:name="z47" w:id="31"/>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1"/>
    <w:bookmarkStart w:name="z48" w:id="32"/>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2"/>
    <w:bookmarkStart w:name="z49" w:id="33"/>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3"/>
    <w:bookmarkStart w:name="z50" w:id="34"/>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4"/>
    <w:p>
      <w:pPr>
        <w:spacing w:after="0"/>
        <w:ind w:left="0"/>
        <w:jc w:val="left"/>
      </w:pPr>
    </w:p>
    <w:p>
      <w:pPr>
        <w:spacing w:after="0"/>
        <w:ind w:left="0"/>
        <w:jc w:val="both"/>
      </w:pPr>
      <w:r>
        <w:rPr>
          <w:rFonts w:ascii="Times New Roman"/>
          <w:b w:val="false"/>
          <w:i w:val="false"/>
          <w:color w:val="000000"/>
          <w:sz w:val="28"/>
        </w:rPr>
        <w:t xml:space="preserve">
      3. Коммуналдық көрсетілетін қызметтерді ұсыну өнім беруші мен тұтынушы және/немесе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Start w:name="z52" w:id="35"/>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5"/>
    <w:bookmarkStart w:name="z53" w:id="36"/>
    <w:p>
      <w:pPr>
        <w:spacing w:after="0"/>
        <w:ind w:left="0"/>
        <w:jc w:val="both"/>
      </w:pPr>
      <w:r>
        <w:rPr>
          <w:rFonts w:ascii="Times New Roman"/>
          <w:b w:val="false"/>
          <w:i w:val="false"/>
          <w:color w:val="000000"/>
          <w:sz w:val="28"/>
        </w:rPr>
        <w:t>
      4.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Start w:name="z55" w:id="37"/>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37"/>
    <w:bookmarkStart w:name="z56" w:id="38"/>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38"/>
    <w:bookmarkStart w:name="z57" w:id="39"/>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w:t>
      </w:r>
      <w:r>
        <w:rPr>
          <w:rFonts w:ascii="Times New Roman"/>
          <w:b w:val="false"/>
          <w:i w:val="false"/>
          <w:color w:val="000000"/>
          <w:sz w:val="28"/>
        </w:rPr>
        <w:t>заңнамаға</w:t>
      </w:r>
      <w:r>
        <w:rPr>
          <w:rFonts w:ascii="Times New Roman"/>
          <w:b w:val="false"/>
          <w:i w:val="false"/>
          <w:color w:val="000000"/>
          <w:sz w:val="28"/>
        </w:rPr>
        <w:t xml:space="preserve"> қайшы келмеуі тиіс және белгісіз мерзімге жасалған болып саналады.</w:t>
      </w:r>
    </w:p>
    <w:bookmarkStart w:name="z59" w:id="40"/>
    <w:p>
      <w:pPr>
        <w:spacing w:after="0"/>
        <w:ind w:left="0"/>
        <w:jc w:val="both"/>
      </w:pPr>
      <w:r>
        <w:rPr>
          <w:rFonts w:ascii="Times New Roman"/>
          <w:b w:val="false"/>
          <w:i w:val="false"/>
          <w:color w:val="000000"/>
          <w:sz w:val="28"/>
        </w:rPr>
        <w:t>
      6.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0"/>
    <w:bookmarkStart w:name="z60" w:id="41"/>
    <w:p>
      <w:pPr>
        <w:spacing w:after="0"/>
        <w:ind w:left="0"/>
        <w:jc w:val="both"/>
      </w:pPr>
      <w:r>
        <w:rPr>
          <w:rFonts w:ascii="Times New Roman"/>
          <w:b w:val="false"/>
          <w:i w:val="false"/>
          <w:color w:val="000000"/>
          <w:sz w:val="28"/>
        </w:rPr>
        <w:t>
      7. Тұтынушылық қасиеттер және көрсетілетін қызметті ұсыну режимі:</w:t>
      </w:r>
    </w:p>
    <w:bookmarkEnd w:id="41"/>
    <w:bookmarkStart w:name="z61" w:id="4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2"/>
    <w:bookmarkStart w:name="z62" w:id="43"/>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3"/>
    <w:bookmarkStart w:name="z63" w:id="44"/>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4"/>
    <w:bookmarkStart w:name="z64" w:id="45"/>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5"/>
    <w:bookmarkStart w:name="z65" w:id="46"/>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Start w:name="z67" w:id="47"/>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7"/>
    <w:bookmarkStart w:name="z68" w:id="48"/>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8"/>
    <w:bookmarkStart w:name="z69" w:id="49"/>
    <w:p>
      <w:pPr>
        <w:spacing w:after="0"/>
        <w:ind w:left="0"/>
        <w:jc w:val="both"/>
      </w:pPr>
      <w:r>
        <w:rPr>
          <w:rFonts w:ascii="Times New Roman"/>
          <w:b w:val="false"/>
          <w:i w:val="false"/>
          <w:color w:val="000000"/>
          <w:sz w:val="28"/>
        </w:rPr>
        <w:t>
      8.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49"/>
    <w:bookmarkStart w:name="z70" w:id="50"/>
    <w:p>
      <w:pPr>
        <w:spacing w:after="0"/>
        <w:ind w:left="0"/>
        <w:jc w:val="both"/>
      </w:pPr>
      <w:r>
        <w:rPr>
          <w:rFonts w:ascii="Times New Roman"/>
          <w:b w:val="false"/>
          <w:i w:val="false"/>
          <w:color w:val="000000"/>
          <w:sz w:val="28"/>
        </w:rPr>
        <w:t>
      9.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0"/>
    <w:bookmarkStart w:name="z71" w:id="51"/>
    <w:p>
      <w:pPr>
        <w:spacing w:after="0"/>
        <w:ind w:left="0"/>
        <w:jc w:val="both"/>
      </w:pPr>
      <w:r>
        <w:rPr>
          <w:rFonts w:ascii="Times New Roman"/>
          <w:b w:val="false"/>
          <w:i w:val="false"/>
          <w:color w:val="000000"/>
          <w:sz w:val="28"/>
        </w:rPr>
        <w:t>
      10.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1"/>
    <w:bookmarkStart w:name="z72" w:id="52"/>
    <w:p>
      <w:pPr>
        <w:spacing w:after="0"/>
        <w:ind w:left="0"/>
        <w:jc w:val="both"/>
      </w:pPr>
      <w:r>
        <w:rPr>
          <w:rFonts w:ascii="Times New Roman"/>
          <w:b w:val="false"/>
          <w:i w:val="false"/>
          <w:color w:val="000000"/>
          <w:sz w:val="28"/>
        </w:rPr>
        <w:t>
      11.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2"/>
    <w:bookmarkStart w:name="z73" w:id="53"/>
    <w:p>
      <w:pPr>
        <w:spacing w:after="0"/>
        <w:ind w:left="0"/>
        <w:jc w:val="both"/>
      </w:pPr>
      <w:r>
        <w:rPr>
          <w:rFonts w:ascii="Times New Roman"/>
          <w:b w:val="false"/>
          <w:i w:val="false"/>
          <w:color w:val="000000"/>
          <w:sz w:val="28"/>
        </w:rPr>
        <w:t>
      12. Елді мекен шекарасындағы тұрмыстық және коммуналдық тұтынушыларға арналған газ тұтыну жүйелері мен газ жабдықтарын, тұрмыстық баллондарды және газбен жабдықтау жүйелерін қауіпсіз пайдалану талаптарының сақталуына мемлекеттік бақылауды "Зайсан ауданының тұрғын үй-коммуналдық шаруашылығы, жолаушылар көлігі, автомобиль жолдары және тұрғын үй инспекциясы бөлімі" мемлекеттік мекемесі жүзеге асырады;";</w:t>
      </w:r>
    </w:p>
    <w:bookmarkEnd w:id="53"/>
    <w:bookmarkStart w:name="z74" w:id="54"/>
    <w:p>
      <w:pPr>
        <w:spacing w:after="0"/>
        <w:ind w:left="0"/>
        <w:jc w:val="both"/>
      </w:pPr>
      <w:r>
        <w:rPr>
          <w:rFonts w:ascii="Times New Roman"/>
          <w:b w:val="false"/>
          <w:i w:val="false"/>
          <w:color w:val="000000"/>
          <w:sz w:val="28"/>
        </w:rPr>
        <w:t>
      "12-1. "Зайсан ауданының тұрғын үй-коммуналдық шаруашылығы, жолаушылар көлігі, автомобиль жолдары және тұрғын үй инспекциясы бөлімі" мемлекеттік мекемесі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54"/>
    <w:bookmarkStart w:name="z75" w:id="55"/>
    <w:p>
      <w:pPr>
        <w:spacing w:after="0"/>
        <w:ind w:left="0"/>
        <w:jc w:val="both"/>
      </w:pPr>
      <w:r>
        <w:rPr>
          <w:rFonts w:ascii="Times New Roman"/>
          <w:b w:val="false"/>
          <w:i w:val="false"/>
          <w:color w:val="000000"/>
          <w:sz w:val="28"/>
        </w:rPr>
        <w:t>
      13.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5"/>
    <w:bookmarkStart w:name="z76" w:id="56"/>
    <w:p>
      <w:pPr>
        <w:spacing w:after="0"/>
        <w:ind w:left="0"/>
        <w:jc w:val="both"/>
      </w:pPr>
      <w:r>
        <w:rPr>
          <w:rFonts w:ascii="Times New Roman"/>
          <w:b w:val="false"/>
          <w:i w:val="false"/>
          <w:color w:val="000000"/>
          <w:sz w:val="28"/>
        </w:rPr>
        <w:t>
      14.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Start w:name="z78" w:id="57"/>
    <w:p>
      <w:pPr>
        <w:spacing w:after="0"/>
        <w:ind w:left="0"/>
        <w:jc w:val="both"/>
      </w:pPr>
      <w:r>
        <w:rPr>
          <w:rFonts w:ascii="Times New Roman"/>
          <w:b w:val="false"/>
          <w:i w:val="false"/>
          <w:color w:val="000000"/>
          <w:sz w:val="28"/>
        </w:rPr>
        <w:t>
      16.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7"/>
    <w:bookmarkStart w:name="z79" w:id="58"/>
    <w:p>
      <w:pPr>
        <w:spacing w:after="0"/>
        <w:ind w:left="0"/>
        <w:jc w:val="both"/>
      </w:pPr>
      <w:r>
        <w:rPr>
          <w:rFonts w:ascii="Times New Roman"/>
          <w:b w:val="false"/>
          <w:i w:val="false"/>
          <w:color w:val="000000"/>
          <w:sz w:val="28"/>
        </w:rPr>
        <w:t>
      17.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8"/>
    <w:bookmarkStart w:name="z80" w:id="59"/>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9"/>
    <w:bookmarkStart w:name="z81" w:id="60"/>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0"/>
    <w:bookmarkStart w:name="z82" w:id="61"/>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1"/>
    <w:bookmarkStart w:name="z83" w:id="62"/>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2"/>
    <w:bookmarkStart w:name="z84" w:id="63"/>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3"/>
    <w:bookmarkStart w:name="z85" w:id="64"/>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4"/>
    <w:bookmarkStart w:name="z86" w:id="65"/>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5"/>
    <w:bookmarkStart w:name="z87" w:id="66"/>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Шарт бойынша міндеттемелер орындалмаған немесе тиісінше орындалмаған жағдайларда жеткізуші немесе тұтынушы </w:t>
      </w:r>
      <w:r>
        <w:rPr>
          <w:rFonts w:ascii="Times New Roman"/>
          <w:b w:val="false"/>
          <w:i w:val="false"/>
          <w:color w:val="000000"/>
          <w:sz w:val="28"/>
        </w:rPr>
        <w:t>Қазақстан Республикасының Азаматтық заңнамасына</w:t>
      </w:r>
      <w:r>
        <w:rPr>
          <w:rFonts w:ascii="Times New Roman"/>
          <w:b w:val="false"/>
          <w:i w:val="false"/>
          <w:color w:val="000000"/>
          <w:sz w:val="28"/>
        </w:rPr>
        <w:t xml:space="preserve"> сәйкес жауапты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w:t>
      </w:r>
      <w:r>
        <w:rPr>
          <w:rFonts w:ascii="Times New Roman"/>
          <w:b w:val="false"/>
          <w:i w:val="false"/>
          <w:color w:val="000000"/>
          <w:sz w:val="28"/>
        </w:rPr>
        <w:t>Қазақстан Республикасының Азаматтық заңнамасына</w:t>
      </w:r>
      <w:r>
        <w:rPr>
          <w:rFonts w:ascii="Times New Roman"/>
          <w:b w:val="false"/>
          <w:i w:val="false"/>
          <w:color w:val="000000"/>
          <w:sz w:val="28"/>
        </w:rPr>
        <w:t xml:space="preserve"> сәйкес реттеледі.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Start w:name="z91" w:id="67"/>
    <w:p>
      <w:pPr>
        <w:spacing w:after="0"/>
        <w:ind w:left="0"/>
        <w:jc w:val="both"/>
      </w:pPr>
      <w:r>
        <w:rPr>
          <w:rFonts w:ascii="Times New Roman"/>
          <w:b w:val="false"/>
          <w:i w:val="false"/>
          <w:color w:val="000000"/>
          <w:sz w:val="28"/>
        </w:rPr>
        <w:t>
      21. Тұтынушы:</w:t>
      </w:r>
    </w:p>
    <w:bookmarkEnd w:id="67"/>
    <w:bookmarkStart w:name="z92" w:id="68"/>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8"/>
    <w:bookmarkStart w:name="z93" w:id="69"/>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69"/>
    <w:bookmarkStart w:name="z94" w:id="70"/>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0"/>
    <w:bookmarkStart w:name="z95" w:id="71"/>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1"/>
    <w:bookmarkStart w:name="z96" w:id="72"/>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Start w:name="z98" w:id="73"/>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3"/>
    <w:bookmarkStart w:name="z99" w:id="74"/>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4"/>
    <w:bookmarkStart w:name="z100" w:id="75"/>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75"/>
    <w:bookmarkStart w:name="z101" w:id="76"/>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76"/>
    <w:bookmarkStart w:name="z102" w:id="77"/>
    <w:p>
      <w:pPr>
        <w:spacing w:after="0"/>
        <w:ind w:left="0"/>
        <w:jc w:val="both"/>
      </w:pPr>
      <w:r>
        <w:rPr>
          <w:rFonts w:ascii="Times New Roman"/>
          <w:b w:val="false"/>
          <w:i w:val="false"/>
          <w:color w:val="000000"/>
          <w:sz w:val="28"/>
        </w:rPr>
        <w:t>
      22. Жеткізуші:</w:t>
      </w:r>
    </w:p>
    <w:bookmarkEnd w:id="77"/>
    <w:bookmarkStart w:name="z103" w:id="7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8"/>
    <w:bookmarkStart w:name="z104" w:id="79"/>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79"/>
    <w:bookmarkStart w:name="z105" w:id="80"/>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0"/>
    <w:bookmarkStart w:name="z106" w:id="81"/>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көрсетілетін коммуналдық қызметтердің әрбір түрі бойынша тұтынушымен жеке және (немесе) жария шарттар жасасады;</w:t>
      </w:r>
    </w:p>
    <w:bookmarkStart w:name="z108" w:id="82"/>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2"/>
    <w:bookmarkStart w:name="z109" w:id="83"/>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өзге тұтынушылардың талаптарды орындамау себептері бойынша,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көзделмеген себептер бойынша коммуналдық қызметтерді көрсетуден бас тартпайды және тұтынушыны коммуналдық қызметтерді алуда шектемейді;</w:t>
      </w:r>
    </w:p>
    <w:bookmarkStart w:name="z111" w:id="84"/>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4"/>
    <w:bookmarkStart w:name="z112" w:id="85"/>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85"/>
    <w:bookmarkStart w:name="z113" w:id="86"/>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6"/>
    <w:bookmarkStart w:name="z114" w:id="87"/>
    <w:p>
      <w:pPr>
        <w:spacing w:after="0"/>
        <w:ind w:left="0"/>
        <w:jc w:val="both"/>
      </w:pPr>
      <w:r>
        <w:rPr>
          <w:rFonts w:ascii="Times New Roman"/>
          <w:b w:val="false"/>
          <w:i w:val="false"/>
          <w:color w:val="000000"/>
          <w:sz w:val="28"/>
        </w:rPr>
        <w:t>
      23. Тұтынушы коммуналдық қызметтер үшін төлемді осы Үлгілік қағидаларға қосымшаға сәйкес нысан бойынша бірыңғай төлем құжаты бойынша жүргізеді.</w:t>
      </w:r>
    </w:p>
    <w:bookmarkEnd w:id="87"/>
    <w:bookmarkStart w:name="z115" w:id="88"/>
    <w:p>
      <w:pPr>
        <w:spacing w:after="0"/>
        <w:ind w:left="0"/>
        <w:jc w:val="both"/>
      </w:pPr>
      <w:r>
        <w:rPr>
          <w:rFonts w:ascii="Times New Roman"/>
          <w:b w:val="false"/>
          <w:i w:val="false"/>
          <w:color w:val="000000"/>
          <w:sz w:val="28"/>
        </w:rPr>
        <w:t>
      24.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88"/>
    <w:bookmarkStart w:name="z116" w:id="89"/>
    <w:p>
      <w:pPr>
        <w:spacing w:after="0"/>
        <w:ind w:left="0"/>
        <w:jc w:val="both"/>
      </w:pPr>
      <w:r>
        <w:rPr>
          <w:rFonts w:ascii="Times New Roman"/>
          <w:b w:val="false"/>
          <w:i w:val="false"/>
          <w:color w:val="000000"/>
          <w:sz w:val="28"/>
        </w:rPr>
        <w:t>
      24-1.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89"/>
    <w:bookmarkStart w:name="z117" w:id="90"/>
    <w:p>
      <w:pPr>
        <w:spacing w:after="0"/>
        <w:ind w:left="0"/>
        <w:jc w:val="both"/>
      </w:pPr>
      <w:r>
        <w:rPr>
          <w:rFonts w:ascii="Times New Roman"/>
          <w:b w:val="false"/>
          <w:i w:val="false"/>
          <w:color w:val="000000"/>
          <w:sz w:val="28"/>
        </w:rPr>
        <w:t>
      24-2.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90"/>
    <w:bookmarkStart w:name="z118" w:id="91"/>
    <w:p>
      <w:pPr>
        <w:spacing w:after="0"/>
        <w:ind w:left="0"/>
        <w:jc w:val="both"/>
      </w:pPr>
      <w:r>
        <w:rPr>
          <w:rFonts w:ascii="Times New Roman"/>
          <w:b w:val="false"/>
          <w:i w:val="false"/>
          <w:color w:val="000000"/>
          <w:sz w:val="28"/>
        </w:rPr>
        <w:t>
      24-3.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91"/>
    <w:bookmarkStart w:name="z119" w:id="92"/>
    <w:p>
      <w:pPr>
        <w:spacing w:after="0"/>
        <w:ind w:left="0"/>
        <w:jc w:val="both"/>
      </w:pPr>
      <w:r>
        <w:rPr>
          <w:rFonts w:ascii="Times New Roman"/>
          <w:b w:val="false"/>
          <w:i w:val="false"/>
          <w:color w:val="000000"/>
          <w:sz w:val="28"/>
        </w:rPr>
        <w:t>
      25.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92"/>
    <w:bookmarkStart w:name="z120" w:id="93"/>
    <w:p>
      <w:pPr>
        <w:spacing w:after="0"/>
        <w:ind w:left="0"/>
        <w:jc w:val="both"/>
      </w:pPr>
      <w:r>
        <w:rPr>
          <w:rFonts w:ascii="Times New Roman"/>
          <w:b w:val="false"/>
          <w:i w:val="false"/>
          <w:color w:val="000000"/>
          <w:sz w:val="28"/>
        </w:rPr>
        <w:t>
      26.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 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Start w:name="z123" w:id="94"/>
    <w:p>
      <w:pPr>
        <w:spacing w:after="0"/>
        <w:ind w:left="0"/>
        <w:jc w:val="both"/>
      </w:pPr>
      <w:r>
        <w:rPr>
          <w:rFonts w:ascii="Times New Roman"/>
          <w:b w:val="false"/>
          <w:i w:val="false"/>
          <w:color w:val="000000"/>
          <w:sz w:val="28"/>
        </w:rPr>
        <w:t>
      29.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4"/>
    <w:bookmarkStart w:name="z124" w:id="95"/>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5"/>
    <w:bookmarkStart w:name="z125" w:id="96"/>
    <w:p>
      <w:pPr>
        <w:spacing w:after="0"/>
        <w:ind w:left="0"/>
        <w:jc w:val="left"/>
      </w:pPr>
      <w:r>
        <w:rPr>
          <w:rFonts w:ascii="Times New Roman"/>
          <w:b/>
          <w:i w:val="false"/>
          <w:color w:val="000000"/>
        </w:rPr>
        <w:t xml:space="preserve"> 4-1-тарау. БЕО-ның талаптары мен жұмыс тәртібі.</w:t>
      </w:r>
    </w:p>
    <w:bookmarkEnd w:id="96"/>
    <w:bookmarkStart w:name="z126" w:id="97"/>
    <w:p>
      <w:pPr>
        <w:spacing w:after="0"/>
        <w:ind w:left="0"/>
        <w:jc w:val="both"/>
      </w:pPr>
      <w:r>
        <w:rPr>
          <w:rFonts w:ascii="Times New Roman"/>
          <w:b w:val="false"/>
          <w:i w:val="false"/>
          <w:color w:val="000000"/>
          <w:sz w:val="28"/>
        </w:rPr>
        <w:t>
      31.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7"/>
    <w:bookmarkStart w:name="z127" w:id="98"/>
    <w:p>
      <w:pPr>
        <w:spacing w:after="0"/>
        <w:ind w:left="0"/>
        <w:jc w:val="both"/>
      </w:pPr>
      <w:r>
        <w:rPr>
          <w:rFonts w:ascii="Times New Roman"/>
          <w:b w:val="false"/>
          <w:i w:val="false"/>
          <w:color w:val="000000"/>
          <w:sz w:val="28"/>
        </w:rPr>
        <w:t>
      31-1. "Зайсан ауданының тұрғын үй-коммуналдық шаруашылығы, жолаушылар көлігі, автомобиль жолдары және тұрғын үй инспекциясы бөлімі" мемлекеттік мекемесі заңнаманың талаптарына сәйкес келетін бекітілген өлшемшарттар негізінде, БЕО іріктеу жөніндегі конкурсты ұйымдастырады;</w:t>
      </w:r>
    </w:p>
    <w:bookmarkEnd w:id="98"/>
    <w:bookmarkStart w:name="z128" w:id="99"/>
    <w:p>
      <w:pPr>
        <w:spacing w:after="0"/>
        <w:ind w:left="0"/>
        <w:jc w:val="both"/>
      </w:pPr>
      <w:r>
        <w:rPr>
          <w:rFonts w:ascii="Times New Roman"/>
          <w:b w:val="false"/>
          <w:i w:val="false"/>
          <w:color w:val="000000"/>
          <w:sz w:val="28"/>
        </w:rPr>
        <w:t>
      31-2. Зайсан ауданының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"Зайсан ауданының тұрғын үй-коммуналдық шаруашылығы, жолаушылар көлігі, автомобиль жолдары және тұрғын үй инспекциясы бөлімі" мемлекеттік мекемесі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99"/>
    <w:bookmarkStart w:name="z129" w:id="100"/>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Зайсан ауданы әкімдігінің шешімдерінде көзделген өзге де ұйымдық-құқықтық нысанда құрылады.</w:t>
      </w:r>
    </w:p>
    <w:bookmarkEnd w:id="100"/>
    <w:bookmarkStart w:name="z130" w:id="101"/>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01"/>
    <w:bookmarkStart w:name="z131" w:id="102"/>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102"/>
    <w:bookmarkStart w:name="z132" w:id="103"/>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03"/>
    <w:bookmarkStart w:name="z133" w:id="104"/>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104"/>
    <w:bookmarkStart w:name="z134" w:id="105"/>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05"/>
    <w:bookmarkStart w:name="z135" w:id="106"/>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106"/>
    <w:bookmarkStart w:name="z136" w:id="107"/>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07"/>
    <w:bookmarkStart w:name="z137" w:id="108"/>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08"/>
    <w:bookmarkStart w:name="z138" w:id="109"/>
    <w:p>
      <w:pPr>
        <w:spacing w:after="0"/>
        <w:ind w:left="0"/>
        <w:jc w:val="both"/>
      </w:pPr>
      <w:r>
        <w:rPr>
          <w:rFonts w:ascii="Times New Roman"/>
          <w:b w:val="false"/>
          <w:i w:val="false"/>
          <w:color w:val="000000"/>
          <w:sz w:val="28"/>
        </w:rPr>
        <w:t>
      3) тиісті шотты түзетуге бастамашылық етуге;</w:t>
      </w:r>
    </w:p>
    <w:bookmarkEnd w:id="109"/>
    <w:bookmarkStart w:name="z139" w:id="110"/>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10"/>
    <w:bookmarkStart w:name="z140" w:id="111"/>
    <w:p>
      <w:pPr>
        <w:spacing w:after="0"/>
        <w:ind w:left="0"/>
        <w:jc w:val="both"/>
      </w:pPr>
      <w:r>
        <w:rPr>
          <w:rFonts w:ascii="Times New Roman"/>
          <w:b w:val="false"/>
          <w:i w:val="false"/>
          <w:color w:val="000000"/>
          <w:sz w:val="28"/>
        </w:rPr>
        <w:t>
      БЕО міндетті:</w:t>
      </w:r>
    </w:p>
    <w:bookmarkEnd w:id="111"/>
    <w:bookmarkStart w:name="z141" w:id="112"/>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12"/>
    <w:bookmarkStart w:name="z142" w:id="113"/>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13"/>
    <w:bookmarkStart w:name="z143" w:id="114"/>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14"/>
    <w:bookmarkStart w:name="z144" w:id="115"/>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115"/>
    <w:bookmarkStart w:name="z145" w:id="116"/>
    <w:p>
      <w:pPr>
        <w:spacing w:after="0"/>
        <w:ind w:left="0"/>
        <w:jc w:val="both"/>
      </w:pPr>
      <w:r>
        <w:rPr>
          <w:rFonts w:ascii="Times New Roman"/>
          <w:b w:val="false"/>
          <w:i w:val="false"/>
          <w:color w:val="000000"/>
          <w:sz w:val="28"/>
        </w:rPr>
        <w:t>
      31-12. БЕО-ға қойылатын талаптар:</w:t>
      </w:r>
    </w:p>
    <w:bookmarkEnd w:id="116"/>
    <w:bookmarkStart w:name="z146" w:id="117"/>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17"/>
    <w:bookmarkStart w:name="z147" w:id="118"/>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18"/>
    <w:bookmarkStart w:name="z148" w:id="119"/>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19"/>
    <w:bookmarkStart w:name="z149" w:id="120"/>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20"/>
    <w:bookmarkStart w:name="z150" w:id="121"/>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21"/>
    <w:bookmarkStart w:name="z151" w:id="122"/>
    <w:p>
      <w:pPr>
        <w:spacing w:after="0"/>
        <w:ind w:left="0"/>
        <w:jc w:val="both"/>
      </w:pPr>
      <w:r>
        <w:rPr>
          <w:rFonts w:ascii="Times New Roman"/>
          <w:b w:val="false"/>
          <w:i w:val="false"/>
          <w:color w:val="000000"/>
          <w:sz w:val="28"/>
        </w:rPr>
        <w:t>
      31-13. БЕО функциялары:</w:t>
      </w:r>
    </w:p>
    <w:bookmarkEnd w:id="122"/>
    <w:bookmarkStart w:name="z152" w:id="123"/>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23"/>
    <w:bookmarkStart w:name="z153" w:id="124"/>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24"/>
    <w:bookmarkStart w:name="z154" w:id="125"/>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25"/>
    <w:bookmarkStart w:name="z155" w:id="126"/>
    <w:p>
      <w:pPr>
        <w:spacing w:after="0"/>
        <w:ind w:left="0"/>
        <w:jc w:val="both"/>
      </w:pPr>
      <w:r>
        <w:rPr>
          <w:rFonts w:ascii="Times New Roman"/>
          <w:b w:val="false"/>
          <w:i w:val="false"/>
          <w:color w:val="000000"/>
          <w:sz w:val="28"/>
        </w:rPr>
        <w:t>
      басқару органдарының ұйымдық құрылымы мен құрамы туралы мәліметтер;</w:t>
      </w:r>
    </w:p>
    <w:bookmarkEnd w:id="126"/>
    <w:bookmarkStart w:name="z156" w:id="127"/>
    <w:p>
      <w:pPr>
        <w:spacing w:after="0"/>
        <w:ind w:left="0"/>
        <w:jc w:val="both"/>
      </w:pPr>
      <w:r>
        <w:rPr>
          <w:rFonts w:ascii="Times New Roman"/>
          <w:b w:val="false"/>
          <w:i w:val="false"/>
          <w:color w:val="000000"/>
          <w:sz w:val="28"/>
        </w:rPr>
        <w:t>
      пайдаланылатын технологиялық шешімдер мен ақпараттық жүйелердің тізбесі;</w:t>
      </w:r>
    </w:p>
    <w:bookmarkEnd w:id="127"/>
    <w:bookmarkStart w:name="z157" w:id="128"/>
    <w:p>
      <w:pPr>
        <w:spacing w:after="0"/>
        <w:ind w:left="0"/>
        <w:jc w:val="both"/>
      </w:pPr>
      <w:r>
        <w:rPr>
          <w:rFonts w:ascii="Times New Roman"/>
          <w:b w:val="false"/>
          <w:i w:val="false"/>
          <w:color w:val="000000"/>
          <w:sz w:val="28"/>
        </w:rPr>
        <w:t>
      деректер қауіпсіздігін және жүйенің істен шығуға төзімділігін қамтамасыз ету жөнінде шаралар қабылдау;</w:t>
      </w:r>
    </w:p>
    <w:bookmarkEnd w:id="128"/>
    <w:bookmarkStart w:name="z158" w:id="129"/>
    <w:p>
      <w:pPr>
        <w:spacing w:after="0"/>
        <w:ind w:left="0"/>
        <w:jc w:val="both"/>
      </w:pPr>
      <w:r>
        <w:rPr>
          <w:rFonts w:ascii="Times New Roman"/>
          <w:b w:val="false"/>
          <w:i w:val="false"/>
          <w:color w:val="000000"/>
          <w:sz w:val="28"/>
        </w:rPr>
        <w:t>
      төлемдер, пайдаланушылар саны және жұмыс тиімділігінің негізгі көрсеткіштері туралы жалпы ақпарат;</w:t>
      </w:r>
    </w:p>
    <w:bookmarkEnd w:id="129"/>
    <w:bookmarkStart w:name="z159" w:id="130"/>
    <w:p>
      <w:pPr>
        <w:spacing w:after="0"/>
        <w:ind w:left="0"/>
        <w:jc w:val="both"/>
      </w:pPr>
      <w:r>
        <w:rPr>
          <w:rFonts w:ascii="Times New Roman"/>
          <w:b w:val="false"/>
          <w:i w:val="false"/>
          <w:color w:val="000000"/>
          <w:sz w:val="28"/>
        </w:rPr>
        <w:t>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30"/>
    <w:bookmarkStart w:name="z160" w:id="131"/>
    <w:p>
      <w:pPr>
        <w:spacing w:after="0"/>
        <w:ind w:left="0"/>
        <w:jc w:val="both"/>
      </w:pPr>
      <w:r>
        <w:rPr>
          <w:rFonts w:ascii="Times New Roman"/>
          <w:b w:val="false"/>
          <w:i w:val="false"/>
          <w:color w:val="000000"/>
          <w:sz w:val="28"/>
        </w:rPr>
        <w:t>
      31-14. БЕО қызметінің нәтижелілігін бағалау:</w:t>
      </w:r>
    </w:p>
    <w:bookmarkEnd w:id="131"/>
    <w:bookmarkStart w:name="z161" w:id="132"/>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32"/>
    <w:bookmarkStart w:name="z162" w:id="133"/>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33"/>
    <w:bookmarkStart w:name="z163" w:id="134"/>
    <w:p>
      <w:pPr>
        <w:spacing w:after="0"/>
        <w:ind w:left="0"/>
        <w:jc w:val="both"/>
      </w:pPr>
      <w:r>
        <w:rPr>
          <w:rFonts w:ascii="Times New Roman"/>
          <w:b w:val="false"/>
          <w:i w:val="false"/>
          <w:color w:val="000000"/>
          <w:sz w:val="28"/>
        </w:rPr>
        <w:t>
      қызмет көрсету сапасы және тұтынушылардың сауалдары мен шағымдарына жауап беру уақыты;</w:t>
      </w:r>
    </w:p>
    <w:bookmarkEnd w:id="134"/>
    <w:bookmarkStart w:name="z164" w:id="135"/>
    <w:p>
      <w:pPr>
        <w:spacing w:after="0"/>
        <w:ind w:left="0"/>
        <w:jc w:val="both"/>
      </w:pPr>
      <w:r>
        <w:rPr>
          <w:rFonts w:ascii="Times New Roman"/>
          <w:b w:val="false"/>
          <w:i w:val="false"/>
          <w:color w:val="000000"/>
          <w:sz w:val="28"/>
        </w:rPr>
        <w:t>
      ұсынылған шоттардың дұрыстығы мен уақтылылығы пайызы;</w:t>
      </w:r>
    </w:p>
    <w:bookmarkEnd w:id="135"/>
    <w:bookmarkStart w:name="z165" w:id="136"/>
    <w:p>
      <w:pPr>
        <w:spacing w:after="0"/>
        <w:ind w:left="0"/>
        <w:jc w:val="both"/>
      </w:pPr>
      <w:r>
        <w:rPr>
          <w:rFonts w:ascii="Times New Roman"/>
          <w:b w:val="false"/>
          <w:i w:val="false"/>
          <w:color w:val="000000"/>
          <w:sz w:val="28"/>
        </w:rPr>
        <w:t>
      деректердің қауіпсіздігі және дербес деректерді қорғау деңгейі;</w:t>
      </w:r>
    </w:p>
    <w:bookmarkEnd w:id="136"/>
    <w:bookmarkStart w:name="z166" w:id="137"/>
    <w:p>
      <w:pPr>
        <w:spacing w:after="0"/>
        <w:ind w:left="0"/>
        <w:jc w:val="both"/>
      </w:pPr>
      <w:r>
        <w:rPr>
          <w:rFonts w:ascii="Times New Roman"/>
          <w:b w:val="false"/>
          <w:i w:val="false"/>
          <w:color w:val="000000"/>
          <w:sz w:val="28"/>
        </w:rPr>
        <w:t>
      тұтынушылардың ұсынылатын қызметтердің сапасына қанағаттану деңгейі;</w:t>
      </w:r>
    </w:p>
    <w:bookmarkEnd w:id="137"/>
    <w:bookmarkStart w:name="z167" w:id="138"/>
    <w:p>
      <w:pPr>
        <w:spacing w:after="0"/>
        <w:ind w:left="0"/>
        <w:jc w:val="both"/>
      </w:pPr>
      <w:r>
        <w:rPr>
          <w:rFonts w:ascii="Times New Roman"/>
          <w:b w:val="false"/>
          <w:i w:val="false"/>
          <w:color w:val="000000"/>
          <w:sz w:val="28"/>
        </w:rPr>
        <w:t>
      қызметтерді тұтыну туралы алынған деректерді ескере отырып, есептеулер мен түзетуші есептерді уақтылы ұсыну;</w:t>
      </w:r>
    </w:p>
    <w:bookmarkEnd w:id="138"/>
    <w:bookmarkStart w:name="z168" w:id="139"/>
    <w:p>
      <w:pPr>
        <w:spacing w:after="0"/>
        <w:ind w:left="0"/>
        <w:jc w:val="both"/>
      </w:pPr>
      <w:r>
        <w:rPr>
          <w:rFonts w:ascii="Times New Roman"/>
          <w:b w:val="false"/>
          <w:i w:val="false"/>
          <w:color w:val="000000"/>
          <w:sz w:val="28"/>
        </w:rPr>
        <w:t>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39"/>
    <w:bookmarkStart w:name="z169" w:id="140"/>
    <w:p>
      <w:pPr>
        <w:spacing w:after="0"/>
        <w:ind w:left="0"/>
        <w:jc w:val="both"/>
      </w:pPr>
      <w:r>
        <w:rPr>
          <w:rFonts w:ascii="Times New Roman"/>
          <w:b w:val="false"/>
          <w:i w:val="false"/>
          <w:color w:val="000000"/>
          <w:sz w:val="28"/>
        </w:rPr>
        <w:t>
      3) "Зайсан ауданының тұрғын үй-коммуналдық шаруашылығы, жолаушылар көлігі, автомобиль жолдары және тұрғын үй инспекциясы бөлімі" мемлекеттік мекемесі БЕО-мен шарттық қатынастар шеңберінде белгіленген бағдарларға қол жеткізуді бақылауды жүзеге асырады;</w:t>
      </w:r>
    </w:p>
    <w:bookmarkEnd w:id="140"/>
    <w:bookmarkStart w:name="z170" w:id="141"/>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41"/>
    <w:bookmarkStart w:name="z171" w:id="142"/>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42"/>
    <w:bookmarkStart w:name="z172" w:id="143"/>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43"/>
    <w:bookmarkStart w:name="z173" w:id="144"/>
    <w:p>
      <w:pPr>
        <w:spacing w:after="0"/>
        <w:ind w:left="0"/>
        <w:jc w:val="both"/>
      </w:pPr>
      <w:r>
        <w:rPr>
          <w:rFonts w:ascii="Times New Roman"/>
          <w:b w:val="false"/>
          <w:i w:val="false"/>
          <w:color w:val="000000"/>
          <w:sz w:val="28"/>
        </w:rPr>
        <w:t>
      32. Жеткізуші мен тұтынушы арасындағы барлық даулы мәселелер заңнамада белгіленген тәртіппен шешіледі.</w:t>
      </w:r>
    </w:p>
    <w:bookmarkEnd w:id="144"/>
    <w:bookmarkStart w:name="z174" w:id="145"/>
    <w:p>
      <w:pPr>
        <w:spacing w:after="0"/>
        <w:ind w:left="0"/>
        <w:jc w:val="left"/>
      </w:pPr>
      <w:r>
        <w:rPr>
          <w:rFonts w:ascii="Times New Roman"/>
          <w:b/>
          <w:i w:val="false"/>
          <w:color w:val="000000"/>
        </w:rPr>
        <w:t xml:space="preserve"> 5-тарау. Дауларды шешу тәртібі</w:t>
      </w:r>
    </w:p>
    <w:bookmarkEnd w:id="145"/>
    <w:bookmarkStart w:name="z175" w:id="146"/>
    <w:p>
      <w:pPr>
        <w:spacing w:after="0"/>
        <w:ind w:left="0"/>
        <w:jc w:val="both"/>
      </w:pPr>
      <w:r>
        <w:rPr>
          <w:rFonts w:ascii="Times New Roman"/>
          <w:b w:val="false"/>
          <w:i w:val="false"/>
          <w:color w:val="000000"/>
          <w:sz w:val="28"/>
        </w:rPr>
        <w:t>
      33.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46"/>
    <w:bookmarkStart w:name="z176" w:id="147"/>
    <w:p>
      <w:pPr>
        <w:spacing w:after="0"/>
        <w:ind w:left="0"/>
        <w:jc w:val="both"/>
      </w:pPr>
      <w:r>
        <w:rPr>
          <w:rFonts w:ascii="Times New Roman"/>
          <w:b w:val="false"/>
          <w:i w:val="false"/>
          <w:color w:val="000000"/>
          <w:sz w:val="28"/>
        </w:rPr>
        <w:t>
      34.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47"/>
    <w:bookmarkStart w:name="z177" w:id="148"/>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48"/>
    <w:bookmarkStart w:name="z178" w:id="149"/>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49"/>
    <w:bookmarkStart w:name="z179" w:id="150"/>
    <w:p>
      <w:pPr>
        <w:spacing w:after="0"/>
        <w:ind w:left="0"/>
        <w:jc w:val="both"/>
      </w:pPr>
      <w:r>
        <w:rPr>
          <w:rFonts w:ascii="Times New Roman"/>
          <w:b w:val="false"/>
          <w:i w:val="false"/>
          <w:color w:val="000000"/>
          <w:sz w:val="28"/>
        </w:rPr>
        <w:t>
      35.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50"/>
    <w:bookmarkStart w:name="z180" w:id="151"/>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51"/>
    <w:bookmarkStart w:name="z181" w:id="152"/>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52"/>
    <w:bookmarkStart w:name="z182" w:id="153"/>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53"/>
    <w:bookmarkStart w:name="z183" w:id="154"/>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54"/>
    <w:bookmarkStart w:name="z184" w:id="155"/>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55"/>
    <w:bookmarkStart w:name="z185" w:id="156"/>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56"/>
    <w:bookmarkStart w:name="z186" w:id="157"/>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57"/>
    <w:bookmarkStart w:name="z187" w:id="158"/>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58"/>
    <w:bookmarkStart w:name="z188" w:id="159"/>
    <w:p>
      <w:pPr>
        <w:spacing w:after="0"/>
        <w:ind w:left="0"/>
        <w:jc w:val="both"/>
      </w:pPr>
      <w:r>
        <w:rPr>
          <w:rFonts w:ascii="Times New Roman"/>
          <w:b w:val="false"/>
          <w:i w:val="false"/>
          <w:color w:val="000000"/>
          <w:sz w:val="28"/>
        </w:rPr>
        <w:t>
      36.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59"/>
    <w:bookmarkStart w:name="z189" w:id="160"/>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60"/>
    <w:bookmarkStart w:name="z190" w:id="161"/>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61"/>
    <w:bookmarkStart w:name="z191" w:id="162"/>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62"/>
    <w:bookmarkStart w:name="z192" w:id="163"/>
    <w:p>
      <w:pPr>
        <w:spacing w:after="0"/>
        <w:ind w:left="0"/>
        <w:jc w:val="both"/>
      </w:pPr>
      <w:r>
        <w:rPr>
          <w:rFonts w:ascii="Times New Roman"/>
          <w:b w:val="false"/>
          <w:i w:val="false"/>
          <w:color w:val="000000"/>
          <w:sz w:val="28"/>
        </w:rPr>
        <w:t>
      37.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63"/>
    <w:bookmarkStart w:name="z193" w:id="164"/>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64"/>
    <w:bookmarkStart w:name="z194" w:id="165"/>
    <w:p>
      <w:pPr>
        <w:spacing w:after="0"/>
        <w:ind w:left="0"/>
        <w:jc w:val="left"/>
      </w:pPr>
      <w:r>
        <w:rPr>
          <w:rFonts w:ascii="Times New Roman"/>
          <w:b/>
          <w:i w:val="false"/>
          <w:color w:val="000000"/>
        </w:rPr>
        <w:t xml:space="preserve"> 6-тарау. Қорытынды ережелер</w:t>
      </w:r>
    </w:p>
    <w:bookmarkEnd w:id="165"/>
    <w:bookmarkStart w:name="z195" w:id="166"/>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66"/>
    <w:bookmarkStart w:name="z196" w:id="16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