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1449" w14:textId="1f11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2026 жылғы 8 маусымдағы № 238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2027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"Аймақтарға бөлу коэффициентін есептеу әдістемесін бекіту туралы" Қазақстан Республикасы Премьер-Министр орынбасарының - жасанды интеллект және цифрлық даму министрінің 2025 жылғы 17 қазандағы № 517/НҚ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37162 болып тіркелген), Шығыс Қазақстан облысы Глубокое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елді мекендерінде салық салу объектісінің орналасқан жерін ескеретін аймаққа бөлу коэффициенттері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 әкімінің жетекшілік ететін орынбасарына жүктелсін.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2027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елді мекендерінде салық салу объектісінің орналасқан жерін ескеретін аймақтарға бөлу коэфициенттері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қонысы, сәйкестендіру нөмірі аймағы 05-068-045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аймағы 05-068-069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аймағы 05-068-070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аймағы 05-068-071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аймағы 05-068-022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аймағы 05-068-023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аймағы 05-068-057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аймағы 05-068-058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аймағы 05-068-059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аймағы 05-068-060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 қонысы, сәйкестендіру нөмірі аймағы 05-068-043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қонысы, сәйкестендіру нөмірі аймағы 05-068-028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қонысы, сәйкестендіру нөмірі аймағы 05-068-001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ауылы, сәйкестендіру нөмірі аймағы 05-068-008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ауылы, сәйкестендіру нөмірі аймағы 05-068-009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Ульба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ауылы, сәйкестендіру нөмірі аймағы 05-068-087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ауылы, сәйкестендіру нөмірі аймағы 05-068-088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