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1cd7" w14:textId="d621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"Agro Camping Aral" ЖШС шектеулі пайдалану құқығын (қауымдық сервитут)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Ертіс ауылдық округі әкімінің 2026 жылғы 26 қаңтардағы № 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"Agro Camping Aral" жауапкершілігі шектеулі серіктестігі директорының өтінішін қарастырып,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 басшылыққа алып: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"Agro Camping Aral" жауапкершілігі шектеулі серіктестігіне Шығыс Қазақстан облысы, Глубокое ауданы, Ертіс ауылдық округі, Прапорщиково ауылы, 068 есептік квартал, 59 үй мекенжайда орналасқан нысаналы мақсаты "тауар-ауыл шаруашылығы өндірісін жүргізу үшін" кадастрлық нөмірі 05-068-068-023 қолданыстағы жер учаскесіне нысаналы мақсаты "көпір орналастыру үшін" кадастрлық нөмірі 05-068-068-246 жер учаскесіне өтуді жүзеге асыру үшін мемлекеттік меншіктегі жалпы алаңы 0,1554 га жер учаскесіне 20 (жиырма) жыл мерзімге шектеулі пайдалану құқығы (қауымдық сервитут)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 учаскесін пайдаланғаны үшін мынадай ауыртпалықтар белгіленсін: инженерлік коммуникациялардың күзет аймақтарын сақтау, оларды жөндеу және қызмет көрсету үшін кедергісіз қолжетімділік беру; кадастрлық нөмірлері 05-068-068-147, 05-068-065-1059 және 05-068-065-883 жер учаскелерінің иелеріне кедергісіз қолжетімділік беру; шаруашылықаралық дала жолына қолжетімділікті қамтамасыз ету.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