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d0bf" w14:textId="602d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дін істері басқармасы" мемлекеттік мекемесінің ережесін бекіту туралы" Шығыс Қазақстан облысы әкімдігінің 2024 жылғы 12 қаңтардағы № 10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 наурыздағы № 55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Занының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дін істері басқармасы" мемлекеттік мекемесінің ережесін бекіту туралы" Шығыс Қазақстан облысы әкімдігінің 2024 жылғы 12 қаңтардағы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дін істері басқармасы" мемлекеттік мекемесінің </w:t>
      </w:r>
      <w:r>
        <w:rPr>
          <w:rFonts w:ascii="Times New Roman"/>
          <w:b w:val="false"/>
          <w:i w:val="false"/>
          <w:color w:val="000000"/>
          <w:sz w:val="28"/>
        </w:rPr>
        <w:t>ережесін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9" w:id="0"/>
    <w:p>
      <w:pPr>
        <w:spacing w:after="0"/>
        <w:ind w:left="0"/>
        <w:jc w:val="both"/>
      </w:pPr>
      <w:r>
        <w:rPr>
          <w:rFonts w:ascii="Times New Roman"/>
          <w:b w:val="false"/>
          <w:i w:val="false"/>
          <w:color w:val="000000"/>
          <w:sz w:val="28"/>
        </w:rPr>
        <w:t>
      "8. Басқарманың орналасқан жері: 070004, Қазақстан Республикасы, Шығыс Қазақстан облысы, Өскемен қаласы, Борис Керімбаев көшесі, 19";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17), 18), 19) тармақшалармен толықтырылсын:</w:t>
      </w:r>
    </w:p>
    <w:bookmarkStart w:name="z11" w:id="1"/>
    <w:p>
      <w:pPr>
        <w:spacing w:after="0"/>
        <w:ind w:left="0"/>
        <w:jc w:val="both"/>
      </w:pPr>
      <w:r>
        <w:rPr>
          <w:rFonts w:ascii="Times New Roman"/>
          <w:b w:val="false"/>
          <w:i w:val="false"/>
          <w:color w:val="000000"/>
          <w:sz w:val="28"/>
        </w:rPr>
        <w:t>
      "17) орган жұмысының тиімділігін арттыру үшін цифрлық технологияларды қолдануды қамтамасыз етеді;</w:t>
      </w:r>
    </w:p>
    <w:bookmarkEnd w:id="1"/>
    <w:bookmarkStart w:name="z12" w:id="2"/>
    <w:p>
      <w:pPr>
        <w:spacing w:after="0"/>
        <w:ind w:left="0"/>
        <w:jc w:val="both"/>
      </w:pPr>
      <w:r>
        <w:rPr>
          <w:rFonts w:ascii="Times New Roman"/>
          <w:b w:val="false"/>
          <w:i w:val="false"/>
          <w:color w:val="000000"/>
          <w:sz w:val="28"/>
        </w:rPr>
        <w:t>
      18) ақпараттық қауіпсіздік шараларын сақтайды және ақпараттық қауіпсіздік бойынша техникалық құжаттаманың талаптарын орындайды;</w:t>
      </w:r>
    </w:p>
    <w:bookmarkEnd w:id="2"/>
    <w:bookmarkStart w:name="z13" w:id="3"/>
    <w:p>
      <w:pPr>
        <w:spacing w:after="0"/>
        <w:ind w:left="0"/>
        <w:jc w:val="both"/>
      </w:pPr>
      <w:r>
        <w:rPr>
          <w:rFonts w:ascii="Times New Roman"/>
          <w:b w:val="false"/>
          <w:i w:val="false"/>
          <w:color w:val="000000"/>
          <w:sz w:val="28"/>
        </w:rPr>
        <w:t>
      19) аймақтың әлеуметтік-экономикалық дамуы үшін қолайлы инвестициялық климатты қалыптастыруға және инвестиция тартуға ықпал етеді.".</w:t>
      </w:r>
    </w:p>
    <w:bookmarkEnd w:id="3"/>
    <w:bookmarkStart w:name="z14" w:id="4"/>
    <w:p>
      <w:pPr>
        <w:spacing w:after="0"/>
        <w:ind w:left="0"/>
        <w:jc w:val="both"/>
      </w:pPr>
      <w:r>
        <w:rPr>
          <w:rFonts w:ascii="Times New Roman"/>
          <w:b w:val="false"/>
          <w:i w:val="false"/>
          <w:color w:val="000000"/>
          <w:sz w:val="28"/>
        </w:rPr>
        <w:t>
      2. Шығыс Қазақстан облысының дін істері басқармасы:</w:t>
      </w:r>
    </w:p>
    <w:bookmarkEnd w:id="4"/>
    <w:bookmarkStart w:name="z15" w:id="5"/>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электрондық түрдегі қазақ және орыс тілдеріндегі көшірмесінің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5"/>
    <w:bookmarkStart w:name="z16" w:id="6"/>
    <w:p>
      <w:pPr>
        <w:spacing w:after="0"/>
        <w:ind w:left="0"/>
        <w:jc w:val="both"/>
      </w:pPr>
      <w:r>
        <w:rPr>
          <w:rFonts w:ascii="Times New Roman"/>
          <w:b w:val="false"/>
          <w:i w:val="false"/>
          <w:color w:val="000000"/>
          <w:sz w:val="28"/>
        </w:rPr>
        <w:t xml:space="preserve">
      2) осы қаулыдан туындайтын өзге де шаралардың қабылдануын қамтамасыз етсін. </w:t>
      </w:r>
    </w:p>
    <w:bookmarkEnd w:id="6"/>
    <w:bookmarkStart w:name="z17" w:id="7"/>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дін істері мәселелеріне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