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e9bf" w14:textId="de6e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жанындағы жастар ісі жөніндегі кеңестің ережесін бекіту туралы</w:t>
      </w:r>
    </w:p>
    <w:p>
      <w:pPr>
        <w:spacing w:after="0"/>
        <w:ind w:left="0"/>
        <w:jc w:val="both"/>
      </w:pPr>
      <w:r>
        <w:rPr>
          <w:rFonts w:ascii="Times New Roman"/>
          <w:b w:val="false"/>
          <w:i w:val="false"/>
          <w:color w:val="000000"/>
          <w:sz w:val="28"/>
        </w:rPr>
        <w:t>Шығыс Қазақстан облысы әкімдігінің 2026 жылғы 13 ақпандағы № 31 қаулысы</w:t>
      </w:r>
    </w:p>
    <w:p>
      <w:pPr>
        <w:spacing w:after="0"/>
        <w:ind w:left="0"/>
        <w:jc w:val="both"/>
      </w:pPr>
      <w:bookmarkStart w:name="z5" w:id="0"/>
      <w:r>
        <w:rPr>
          <w:rFonts w:ascii="Times New Roman"/>
          <w:b w:val="false"/>
          <w:i w:val="false"/>
          <w:color w:val="000000"/>
          <w:sz w:val="28"/>
        </w:rPr>
        <w:t xml:space="preserve">
      "Мемлекеттік жастар саясаты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"Әкімдіктер жанындағы жастар істері жөніндегі кеңестер туралы үлгілік ережені бекіту туралы" Қазақстан Республикасы Мәдениет және ақпарат министрінің 2025 жылғы 17 сәуірдегі № 173-НҚ бұйрығымен бекітілген (Нормативтік құқықтық актілерді мемлекеттік тіркеу тізілімінде № 35998 болып тіркелген) Әкімдіктер жанындағы жастар істері жөніндегі кеңестер туралы </w:t>
      </w:r>
      <w:r>
        <w:rPr>
          <w:rFonts w:ascii="Times New Roman"/>
          <w:b w:val="false"/>
          <w:i w:val="false"/>
          <w:color w:val="000000"/>
          <w:sz w:val="28"/>
        </w:rPr>
        <w:t>үлгілік ереженің</w:t>
      </w:r>
      <w:r>
        <w:rPr>
          <w:rFonts w:ascii="Times New Roman"/>
          <w:b w:val="false"/>
          <w:i w:val="false"/>
          <w:color w:val="000000"/>
          <w:sz w:val="28"/>
        </w:rPr>
        <w:t xml:space="preserve"> ереженің негізінде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Шығыс Қазақстан облысы әкімдігінің жанындағы жастар ісі жөніндегі кеңестің ережесі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Шығыс Қазақстан облысы әкімдігінің жанындағы жастар ісі жөніндегі кеңестің құрамы бекітілсін.</w:t>
      </w:r>
    </w:p>
    <w:bookmarkEnd w:id="2"/>
    <w:bookmarkStart w:name="z8" w:id="3"/>
    <w:p>
      <w:pPr>
        <w:spacing w:after="0"/>
        <w:ind w:left="0"/>
        <w:jc w:val="both"/>
      </w:pPr>
      <w:r>
        <w:rPr>
          <w:rFonts w:ascii="Times New Roman"/>
          <w:b w:val="false"/>
          <w:i w:val="false"/>
          <w:color w:val="000000"/>
          <w:sz w:val="28"/>
        </w:rPr>
        <w:t>
      3. "Шығыс Қазақстан облысының ішкі саясат басқармасы"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қаулының Шығыс Қазақстан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облыс әкімінің идеология жөніндегі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"11" ақпандағы </w:t>
            </w:r>
            <w:r>
              <w:br/>
            </w:r>
            <w:r>
              <w:rPr>
                <w:rFonts w:ascii="Times New Roman"/>
                <w:b w:val="false"/>
                <w:i w:val="false"/>
                <w:color w:val="000000"/>
                <w:sz w:val="20"/>
              </w:rPr>
              <w:t xml:space="preserve">№ 31 қаулысына </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Шығыс Қазақстан облысы әкімдігінің жанындағы жастар ісі жөніндегі кеңестің  ережесі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Шығыс Қазақстан облысы әкімдігінің жанындағы жастар ісі жөніндегі кеңестің ережесі (бұдан әрі – Ереже)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сәйкес әзірленді және Шығыс Қазақстан облысы әкімдігінің жанындағы жастар ісі жөніндегі кеңестің (бұдан әрі – Кеңес) мәртебесі мен өкілеттіктерін айқындайды.</w:t>
      </w:r>
    </w:p>
    <w:bookmarkEnd w:id="10"/>
    <w:bookmarkStart w:name="z18" w:id="11"/>
    <w:p>
      <w:pPr>
        <w:spacing w:after="0"/>
        <w:ind w:left="0"/>
        <w:jc w:val="both"/>
      </w:pPr>
      <w:r>
        <w:rPr>
          <w:rFonts w:ascii="Times New Roman"/>
          <w:b w:val="false"/>
          <w:i w:val="false"/>
          <w:color w:val="000000"/>
          <w:sz w:val="28"/>
        </w:rPr>
        <w:t>
      2. Кеңес Шығыс Қазақстан облысы әкімдігінің жанындағы консультативтік-кеңесші орган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Кеңес өз қызметінде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xml:space="preserve">" Қазақстан Республикасының Заңын,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Start w:name="z20" w:id="12"/>
    <w:p>
      <w:pPr>
        <w:spacing w:after="0"/>
        <w:ind w:left="0"/>
        <w:jc w:val="both"/>
      </w:pPr>
      <w:r>
        <w:rPr>
          <w:rFonts w:ascii="Times New Roman"/>
          <w:b w:val="false"/>
          <w:i w:val="false"/>
          <w:color w:val="000000"/>
          <w:sz w:val="28"/>
        </w:rPr>
        <w:t>
      4. Кеңес мемлекеттік жастар саясатын жетілдіру жөнінде ұсынымдар әзірлеу және ведомствоаралық өзара іс-қимылдың тиімділігін арттыру мақсатында өз қызметін жүзеге асырады.</w:t>
      </w:r>
    </w:p>
    <w:bookmarkEnd w:id="12"/>
    <w:bookmarkStart w:name="z21" w:id="13"/>
    <w:p>
      <w:pPr>
        <w:spacing w:after="0"/>
        <w:ind w:left="0"/>
        <w:jc w:val="left"/>
      </w:pPr>
      <w:r>
        <w:rPr>
          <w:rFonts w:ascii="Times New Roman"/>
          <w:b/>
          <w:i w:val="false"/>
          <w:color w:val="000000"/>
        </w:rPr>
        <w:t xml:space="preserve"> 2-тарау. Кеңестің міндеттері мен функциялары</w:t>
      </w:r>
    </w:p>
    <w:bookmarkEnd w:id="13"/>
    <w:bookmarkStart w:name="z22" w:id="14"/>
    <w:p>
      <w:pPr>
        <w:spacing w:after="0"/>
        <w:ind w:left="0"/>
        <w:jc w:val="both"/>
      </w:pPr>
      <w:r>
        <w:rPr>
          <w:rFonts w:ascii="Times New Roman"/>
          <w:b w:val="false"/>
          <w:i w:val="false"/>
          <w:color w:val="000000"/>
          <w:sz w:val="28"/>
        </w:rPr>
        <w:t>
      5. Кеңестің міндеттері:</w:t>
      </w:r>
    </w:p>
    <w:bookmarkEnd w:id="14"/>
    <w:bookmarkStart w:name="z23" w:id="15"/>
    <w:p>
      <w:pPr>
        <w:spacing w:after="0"/>
        <w:ind w:left="0"/>
        <w:jc w:val="both"/>
      </w:pPr>
      <w:r>
        <w:rPr>
          <w:rFonts w:ascii="Times New Roman"/>
          <w:b w:val="false"/>
          <w:i w:val="false"/>
          <w:color w:val="000000"/>
          <w:sz w:val="28"/>
        </w:rPr>
        <w:t>
      1) мемлекеттік жастар саясатын жетілдіру жөнінде ұсынымдар әзірлеу;</w:t>
      </w:r>
    </w:p>
    <w:bookmarkEnd w:id="15"/>
    <w:bookmarkStart w:name="z24" w:id="16"/>
    <w:p>
      <w:pPr>
        <w:spacing w:after="0"/>
        <w:ind w:left="0"/>
        <w:jc w:val="both"/>
      </w:pPr>
      <w:r>
        <w:rPr>
          <w:rFonts w:ascii="Times New Roman"/>
          <w:b w:val="false"/>
          <w:i w:val="false"/>
          <w:color w:val="000000"/>
          <w:sz w:val="28"/>
        </w:rPr>
        <w:t>
      2) мемлекеттік жастар саясаты міндеттерінің іске асырылу тиімділігін талдау;</w:t>
      </w:r>
    </w:p>
    <w:bookmarkEnd w:id="16"/>
    <w:bookmarkStart w:name="z25" w:id="17"/>
    <w:p>
      <w:pPr>
        <w:spacing w:after="0"/>
        <w:ind w:left="0"/>
        <w:jc w:val="both"/>
      </w:pPr>
      <w:r>
        <w:rPr>
          <w:rFonts w:ascii="Times New Roman"/>
          <w:b w:val="false"/>
          <w:i w:val="false"/>
          <w:color w:val="000000"/>
          <w:sz w:val="28"/>
        </w:rPr>
        <w:t>
      3) мемлекеттік жастар саясатының басым бағыттарын іске асыру жөнінде ұсыныстар әзірлеу;</w:t>
      </w:r>
    </w:p>
    <w:bookmarkEnd w:id="17"/>
    <w:bookmarkStart w:name="z26" w:id="18"/>
    <w:p>
      <w:pPr>
        <w:spacing w:after="0"/>
        <w:ind w:left="0"/>
        <w:jc w:val="both"/>
      </w:pPr>
      <w:r>
        <w:rPr>
          <w:rFonts w:ascii="Times New Roman"/>
          <w:b w:val="false"/>
          <w:i w:val="false"/>
          <w:color w:val="000000"/>
          <w:sz w:val="28"/>
        </w:rPr>
        <w:t>
      4) мемлекеттік жастар саясатын іске асыруға қатысты мәселелерді талқылау болып табылады.</w:t>
      </w:r>
    </w:p>
    <w:bookmarkEnd w:id="18"/>
    <w:bookmarkStart w:name="z27" w:id="19"/>
    <w:p>
      <w:pPr>
        <w:spacing w:after="0"/>
        <w:ind w:left="0"/>
        <w:jc w:val="both"/>
      </w:pPr>
      <w:r>
        <w:rPr>
          <w:rFonts w:ascii="Times New Roman"/>
          <w:b w:val="false"/>
          <w:i w:val="false"/>
          <w:color w:val="000000"/>
          <w:sz w:val="28"/>
        </w:rPr>
        <w:t>
      6. Өзіне жүктелген міндеттерді іске асыру үшін Кеңес мынадай функцияларды жүзеге асырады:</w:t>
      </w:r>
    </w:p>
    <w:bookmarkEnd w:id="19"/>
    <w:bookmarkStart w:name="z28" w:id="20"/>
    <w:p>
      <w:pPr>
        <w:spacing w:after="0"/>
        <w:ind w:left="0"/>
        <w:jc w:val="both"/>
      </w:pPr>
      <w:r>
        <w:rPr>
          <w:rFonts w:ascii="Times New Roman"/>
          <w:b w:val="false"/>
          <w:i w:val="false"/>
          <w:color w:val="000000"/>
          <w:sz w:val="28"/>
        </w:rPr>
        <w:t>
      1) мемлекеттік жастар саясатын іске асыру мәселелері бойынша нормативтік құқықтық актілердің жобаларын қарайды және талқылайды;</w:t>
      </w:r>
    </w:p>
    <w:bookmarkEnd w:id="20"/>
    <w:bookmarkStart w:name="z29" w:id="21"/>
    <w:p>
      <w:pPr>
        <w:spacing w:after="0"/>
        <w:ind w:left="0"/>
        <w:jc w:val="both"/>
      </w:pPr>
      <w:r>
        <w:rPr>
          <w:rFonts w:ascii="Times New Roman"/>
          <w:b w:val="false"/>
          <w:i w:val="false"/>
          <w:color w:val="000000"/>
          <w:sz w:val="28"/>
        </w:rPr>
        <w:t>
      2) мемлекеттік жастар саясатын іске асыру мәселелерін талқылауға мемлекеттік органдардың, жұртшылықтың, үкіметтік емес ұйымдардың, саяси партиялардың, бұқаралық ақпарат құралдарының өкілдерін тартады;</w:t>
      </w:r>
    </w:p>
    <w:bookmarkEnd w:id="21"/>
    <w:bookmarkStart w:name="z30" w:id="22"/>
    <w:p>
      <w:pPr>
        <w:spacing w:after="0"/>
        <w:ind w:left="0"/>
        <w:jc w:val="both"/>
      </w:pPr>
      <w:r>
        <w:rPr>
          <w:rFonts w:ascii="Times New Roman"/>
          <w:b w:val="false"/>
          <w:i w:val="false"/>
          <w:color w:val="000000"/>
          <w:sz w:val="28"/>
        </w:rPr>
        <w:t>
      3) мемлекеттік жастар саясаты саласында халықаралық ынтымақтастықты дамытуға жәрдемдеседі;</w:t>
      </w:r>
    </w:p>
    <w:bookmarkEnd w:id="22"/>
    <w:bookmarkStart w:name="z31" w:id="23"/>
    <w:p>
      <w:pPr>
        <w:spacing w:after="0"/>
        <w:ind w:left="0"/>
        <w:jc w:val="both"/>
      </w:pPr>
      <w:r>
        <w:rPr>
          <w:rFonts w:ascii="Times New Roman"/>
          <w:b w:val="false"/>
          <w:i w:val="false"/>
          <w:color w:val="000000"/>
          <w:sz w:val="28"/>
        </w:rPr>
        <w:t>
      4) мемлекеттік жастар саясатының іске асырылу барысы туралы жергілікті атқарушы органдар басшыларының есептерін тыңдайды.</w:t>
      </w:r>
    </w:p>
    <w:bookmarkEnd w:id="23"/>
    <w:bookmarkStart w:name="z32" w:id="24"/>
    <w:p>
      <w:pPr>
        <w:spacing w:after="0"/>
        <w:ind w:left="0"/>
        <w:jc w:val="left"/>
      </w:pPr>
      <w:r>
        <w:rPr>
          <w:rFonts w:ascii="Times New Roman"/>
          <w:b/>
          <w:i w:val="false"/>
          <w:color w:val="000000"/>
        </w:rPr>
        <w:t xml:space="preserve"> 3-тарау. Кеңестің құрылымы және жұмысын ұйымдастыру</w:t>
      </w:r>
    </w:p>
    <w:bookmarkEnd w:id="24"/>
    <w:bookmarkStart w:name="z33" w:id="25"/>
    <w:p>
      <w:pPr>
        <w:spacing w:after="0"/>
        <w:ind w:left="0"/>
        <w:jc w:val="both"/>
      </w:pPr>
      <w:r>
        <w:rPr>
          <w:rFonts w:ascii="Times New Roman"/>
          <w:b w:val="false"/>
          <w:i w:val="false"/>
          <w:color w:val="000000"/>
          <w:sz w:val="28"/>
        </w:rPr>
        <w:t>
      7. Кеңес оның жұмысына қоғамдық негізде қатысатын төрағадан, төрағаның орынбасарынан және Кеңес мүшелерінен тұрады.</w:t>
      </w:r>
    </w:p>
    <w:bookmarkEnd w:id="25"/>
    <w:bookmarkStart w:name="z34" w:id="26"/>
    <w:p>
      <w:pPr>
        <w:spacing w:after="0"/>
        <w:ind w:left="0"/>
        <w:jc w:val="both"/>
      </w:pPr>
      <w:r>
        <w:rPr>
          <w:rFonts w:ascii="Times New Roman"/>
          <w:b w:val="false"/>
          <w:i w:val="false"/>
          <w:color w:val="000000"/>
          <w:sz w:val="28"/>
        </w:rPr>
        <w:t>
      8. Кеңес төрағасының орынбасары қатысып отырған Кеңес мүшелерінің қарапайым көпшілік дауысымен Кеңес мүшелері қатарынан сайланатын жастар ұйымының өкілі болып табылады.</w:t>
      </w:r>
    </w:p>
    <w:bookmarkEnd w:id="26"/>
    <w:bookmarkStart w:name="z35" w:id="27"/>
    <w:p>
      <w:pPr>
        <w:spacing w:after="0"/>
        <w:ind w:left="0"/>
        <w:jc w:val="both"/>
      </w:pPr>
      <w:r>
        <w:rPr>
          <w:rFonts w:ascii="Times New Roman"/>
          <w:b w:val="false"/>
          <w:i w:val="false"/>
          <w:color w:val="000000"/>
          <w:sz w:val="28"/>
        </w:rPr>
        <w:t>
      9. Кеңес төрағасы Шығыс Қазақстан облысының әкімі болып табылады және ол:</w:t>
      </w:r>
    </w:p>
    <w:bookmarkEnd w:id="27"/>
    <w:bookmarkStart w:name="z36"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Үлгілік ереженің</w:t>
      </w:r>
      <w:r>
        <w:rPr>
          <w:rFonts w:ascii="Times New Roman"/>
          <w:b w:val="false"/>
          <w:i w:val="false"/>
          <w:color w:val="000000"/>
          <w:sz w:val="28"/>
        </w:rPr>
        <w:t xml:space="preserve"> негізінде Кеңес туралы ережені бекітеді және Кеңесте жастар ұйымдарының Кеңес мүшелерінің жалпы санының кемінде 30% өкілдік етуін қамтасыз ету қажеттілігін есепке ала отырып, оның құрамын қалыптастырады;</w:t>
      </w:r>
    </w:p>
    <w:bookmarkEnd w:id="28"/>
    <w:bookmarkStart w:name="z37" w:id="29"/>
    <w:p>
      <w:pPr>
        <w:spacing w:after="0"/>
        <w:ind w:left="0"/>
        <w:jc w:val="both"/>
      </w:pPr>
      <w:r>
        <w:rPr>
          <w:rFonts w:ascii="Times New Roman"/>
          <w:b w:val="false"/>
          <w:i w:val="false"/>
          <w:color w:val="000000"/>
          <w:sz w:val="28"/>
        </w:rPr>
        <w:t>
      2) Кеңес отырыстарының күні мен уақытын белгілейді, кезекті және кезектен тыс отырыстарын шақырады және оған төрағалық етеді;</w:t>
      </w:r>
    </w:p>
    <w:bookmarkEnd w:id="29"/>
    <w:bookmarkStart w:name="z38" w:id="30"/>
    <w:p>
      <w:pPr>
        <w:spacing w:after="0"/>
        <w:ind w:left="0"/>
        <w:jc w:val="both"/>
      </w:pPr>
      <w:r>
        <w:rPr>
          <w:rFonts w:ascii="Times New Roman"/>
          <w:b w:val="false"/>
          <w:i w:val="false"/>
          <w:color w:val="000000"/>
          <w:sz w:val="28"/>
        </w:rPr>
        <w:t>
      3) Кеңес мүшелерінің жалпы санынан кемінде үштен екі бөлігінің бастамасымен Кеңестің кезектен тыс отырыстарын шақырып, оларға төрағалық етеді;</w:t>
      </w:r>
    </w:p>
    <w:bookmarkEnd w:id="30"/>
    <w:bookmarkStart w:name="z39" w:id="31"/>
    <w:p>
      <w:pPr>
        <w:spacing w:after="0"/>
        <w:ind w:left="0"/>
        <w:jc w:val="both"/>
      </w:pPr>
      <w:r>
        <w:rPr>
          <w:rFonts w:ascii="Times New Roman"/>
          <w:b w:val="false"/>
          <w:i w:val="false"/>
          <w:color w:val="000000"/>
          <w:sz w:val="28"/>
        </w:rPr>
        <w:t>
      4) Кеңес жұмысын жоспарлайды және жалпы басшылықты жүзеге асырады;</w:t>
      </w:r>
    </w:p>
    <w:bookmarkEnd w:id="31"/>
    <w:bookmarkStart w:name="z40" w:id="32"/>
    <w:p>
      <w:pPr>
        <w:spacing w:after="0"/>
        <w:ind w:left="0"/>
        <w:jc w:val="both"/>
      </w:pPr>
      <w:r>
        <w:rPr>
          <w:rFonts w:ascii="Times New Roman"/>
          <w:b w:val="false"/>
          <w:i w:val="false"/>
          <w:color w:val="000000"/>
          <w:sz w:val="28"/>
        </w:rPr>
        <w:t>
      5) Кеңес мүшелерінің арасындағы міндеттер мен жұмыс бағыттарын бөледі;</w:t>
      </w:r>
    </w:p>
    <w:bookmarkEnd w:id="32"/>
    <w:bookmarkStart w:name="z41" w:id="33"/>
    <w:p>
      <w:pPr>
        <w:spacing w:after="0"/>
        <w:ind w:left="0"/>
        <w:jc w:val="both"/>
      </w:pPr>
      <w:r>
        <w:rPr>
          <w:rFonts w:ascii="Times New Roman"/>
          <w:b w:val="false"/>
          <w:i w:val="false"/>
          <w:color w:val="000000"/>
          <w:sz w:val="28"/>
        </w:rPr>
        <w:t>
      6) Кеңестің жұмыс жоспары мен отырысының күн тәртібін бекітеді.</w:t>
      </w:r>
    </w:p>
    <w:bookmarkEnd w:id="33"/>
    <w:bookmarkStart w:name="z42" w:id="34"/>
    <w:p>
      <w:pPr>
        <w:spacing w:after="0"/>
        <w:ind w:left="0"/>
        <w:jc w:val="both"/>
      </w:pPr>
      <w:r>
        <w:rPr>
          <w:rFonts w:ascii="Times New Roman"/>
          <w:b w:val="false"/>
          <w:i w:val="false"/>
          <w:color w:val="000000"/>
          <w:sz w:val="28"/>
        </w:rPr>
        <w:t>
      10. Хатшы Кеңес мүшесі болып табылмайды және дауыс беруге қатыспайды.</w:t>
      </w:r>
    </w:p>
    <w:bookmarkEnd w:id="34"/>
    <w:bookmarkStart w:name="z43" w:id="35"/>
    <w:p>
      <w:pPr>
        <w:spacing w:after="0"/>
        <w:ind w:left="0"/>
        <w:jc w:val="both"/>
      </w:pPr>
      <w:r>
        <w:rPr>
          <w:rFonts w:ascii="Times New Roman"/>
          <w:b w:val="false"/>
          <w:i w:val="false"/>
          <w:color w:val="000000"/>
          <w:sz w:val="28"/>
        </w:rPr>
        <w:t>
      Кеңес хатшысы:</w:t>
      </w:r>
    </w:p>
    <w:bookmarkEnd w:id="35"/>
    <w:bookmarkStart w:name="z44" w:id="36"/>
    <w:p>
      <w:pPr>
        <w:spacing w:after="0"/>
        <w:ind w:left="0"/>
        <w:jc w:val="both"/>
      </w:pPr>
      <w:r>
        <w:rPr>
          <w:rFonts w:ascii="Times New Roman"/>
          <w:b w:val="false"/>
          <w:i w:val="false"/>
          <w:color w:val="000000"/>
          <w:sz w:val="28"/>
        </w:rPr>
        <w:t>
      1) Кеңестің жұмыс жоспарының жобасын әзірлеуді қамтамасыз етеді;</w:t>
      </w:r>
    </w:p>
    <w:bookmarkEnd w:id="36"/>
    <w:bookmarkStart w:name="z45" w:id="37"/>
    <w:p>
      <w:pPr>
        <w:spacing w:after="0"/>
        <w:ind w:left="0"/>
        <w:jc w:val="both"/>
      </w:pPr>
      <w:r>
        <w:rPr>
          <w:rFonts w:ascii="Times New Roman"/>
          <w:b w:val="false"/>
          <w:i w:val="false"/>
          <w:color w:val="000000"/>
          <w:sz w:val="28"/>
        </w:rPr>
        <w:t>
      2) Кеңес отырыстарындағы күн тәртібінің жобасын қалыптастырады;</w:t>
      </w:r>
    </w:p>
    <w:bookmarkEnd w:id="37"/>
    <w:bookmarkStart w:name="z46" w:id="38"/>
    <w:p>
      <w:pPr>
        <w:spacing w:after="0"/>
        <w:ind w:left="0"/>
        <w:jc w:val="both"/>
      </w:pPr>
      <w:r>
        <w:rPr>
          <w:rFonts w:ascii="Times New Roman"/>
          <w:b w:val="false"/>
          <w:i w:val="false"/>
          <w:color w:val="000000"/>
          <w:sz w:val="28"/>
        </w:rPr>
        <w:t>
      3) Кеңес отырысына материалдарды, сондай-ақ хаттамалық шешімдер жобаларын дайындауды ұйымдастырады;</w:t>
      </w:r>
    </w:p>
    <w:bookmarkEnd w:id="38"/>
    <w:bookmarkStart w:name="z47" w:id="39"/>
    <w:p>
      <w:pPr>
        <w:spacing w:after="0"/>
        <w:ind w:left="0"/>
        <w:jc w:val="both"/>
      </w:pPr>
      <w:r>
        <w:rPr>
          <w:rFonts w:ascii="Times New Roman"/>
          <w:b w:val="false"/>
          <w:i w:val="false"/>
          <w:color w:val="000000"/>
          <w:sz w:val="28"/>
        </w:rPr>
        <w:t>
      4) Кеңес мүшелеріне Кеңестің кезекті отырысының орны, өткізілетін уақыты және күн тәртібі туралы хабарлайды, оларды уақытында қажетті материалдармен қамтамасыз етеді;</w:t>
      </w:r>
    </w:p>
    <w:bookmarkEnd w:id="39"/>
    <w:bookmarkStart w:name="z48" w:id="40"/>
    <w:p>
      <w:pPr>
        <w:spacing w:after="0"/>
        <w:ind w:left="0"/>
        <w:jc w:val="both"/>
      </w:pPr>
      <w:r>
        <w:rPr>
          <w:rFonts w:ascii="Times New Roman"/>
          <w:b w:val="false"/>
          <w:i w:val="false"/>
          <w:color w:val="000000"/>
          <w:sz w:val="28"/>
        </w:rPr>
        <w:t>
      5) Кеңес мүшелерінен отырыстың күн тәртібіне қатысты ұсыныстарын қабылдайды және оларды төрағаның қарауына шығарады;</w:t>
      </w:r>
    </w:p>
    <w:bookmarkEnd w:id="40"/>
    <w:bookmarkStart w:name="z49" w:id="41"/>
    <w:p>
      <w:pPr>
        <w:spacing w:after="0"/>
        <w:ind w:left="0"/>
        <w:jc w:val="both"/>
      </w:pPr>
      <w:r>
        <w:rPr>
          <w:rFonts w:ascii="Times New Roman"/>
          <w:b w:val="false"/>
          <w:i w:val="false"/>
          <w:color w:val="000000"/>
          <w:sz w:val="28"/>
        </w:rPr>
        <w:t>
      6) хаттамалық тапсырмалар шешімдерінің орындалуына бақылауды жүзеге асырады, әрбір кейінгі отырыстарда Кеңес мүшелеріне бұрын қабылданған шешімдердің орындалу барысы туралы хабарлайды.</w:t>
      </w:r>
    </w:p>
    <w:bookmarkEnd w:id="41"/>
    <w:bookmarkStart w:name="z50" w:id="42"/>
    <w:p>
      <w:pPr>
        <w:spacing w:after="0"/>
        <w:ind w:left="0"/>
        <w:jc w:val="both"/>
      </w:pPr>
      <w:r>
        <w:rPr>
          <w:rFonts w:ascii="Times New Roman"/>
          <w:b w:val="false"/>
          <w:i w:val="false"/>
          <w:color w:val="000000"/>
          <w:sz w:val="28"/>
        </w:rPr>
        <w:t>
      11. Кеңестің құрамы:</w:t>
      </w:r>
    </w:p>
    <w:bookmarkEnd w:id="42"/>
    <w:bookmarkStart w:name="z51" w:id="43"/>
    <w:p>
      <w:pPr>
        <w:spacing w:after="0"/>
        <w:ind w:left="0"/>
        <w:jc w:val="both"/>
      </w:pPr>
      <w:r>
        <w:rPr>
          <w:rFonts w:ascii="Times New Roman"/>
          <w:b w:val="false"/>
          <w:i w:val="false"/>
          <w:color w:val="000000"/>
          <w:sz w:val="28"/>
        </w:rPr>
        <w:t>
      1) Кеңес мүшелері жергілікті атқарушы және өкілді органдардың, жастар ұйымдарының өкілдері болып табылады;</w:t>
      </w:r>
    </w:p>
    <w:bookmarkEnd w:id="43"/>
    <w:bookmarkStart w:name="z52" w:id="44"/>
    <w:p>
      <w:pPr>
        <w:spacing w:after="0"/>
        <w:ind w:left="0"/>
        <w:jc w:val="both"/>
      </w:pPr>
      <w:r>
        <w:rPr>
          <w:rFonts w:ascii="Times New Roman"/>
          <w:b w:val="false"/>
          <w:i w:val="false"/>
          <w:color w:val="000000"/>
          <w:sz w:val="28"/>
        </w:rPr>
        <w:t>
      2) Кеңес мүшелерінің саны тақ болуы тиіс.</w:t>
      </w:r>
    </w:p>
    <w:bookmarkEnd w:id="44"/>
    <w:bookmarkStart w:name="z53" w:id="45"/>
    <w:p>
      <w:pPr>
        <w:spacing w:after="0"/>
        <w:ind w:left="0"/>
        <w:jc w:val="both"/>
      </w:pPr>
      <w:r>
        <w:rPr>
          <w:rFonts w:ascii="Times New Roman"/>
          <w:b w:val="false"/>
          <w:i w:val="false"/>
          <w:color w:val="000000"/>
          <w:sz w:val="28"/>
        </w:rPr>
        <w:t>
      12. Кеңестің жұмыс органы "Шығыс Қазақстан облысы ішкі саясат басқармасы" мемлекеттік мекемесі болып табылады.</w:t>
      </w:r>
    </w:p>
    <w:bookmarkEnd w:id="45"/>
    <w:bookmarkStart w:name="z54" w:id="46"/>
    <w:p>
      <w:pPr>
        <w:spacing w:after="0"/>
        <w:ind w:left="0"/>
        <w:jc w:val="both"/>
      </w:pPr>
      <w:r>
        <w:rPr>
          <w:rFonts w:ascii="Times New Roman"/>
          <w:b w:val="false"/>
          <w:i w:val="false"/>
          <w:color w:val="000000"/>
          <w:sz w:val="28"/>
        </w:rPr>
        <w:t>
      Жұмыс органы:</w:t>
      </w:r>
    </w:p>
    <w:bookmarkEnd w:id="46"/>
    <w:bookmarkStart w:name="z55" w:id="47"/>
    <w:p>
      <w:pPr>
        <w:spacing w:after="0"/>
        <w:ind w:left="0"/>
        <w:jc w:val="both"/>
      </w:pPr>
      <w:r>
        <w:rPr>
          <w:rFonts w:ascii="Times New Roman"/>
          <w:b w:val="false"/>
          <w:i w:val="false"/>
          <w:color w:val="000000"/>
          <w:sz w:val="28"/>
        </w:rPr>
        <w:t>
      1) Кеңес жұмысының жалпы ұйымдастырылуын жүзеге асырады;</w:t>
      </w:r>
    </w:p>
    <w:bookmarkEnd w:id="47"/>
    <w:bookmarkStart w:name="z56" w:id="48"/>
    <w:p>
      <w:pPr>
        <w:spacing w:after="0"/>
        <w:ind w:left="0"/>
        <w:jc w:val="both"/>
      </w:pPr>
      <w:r>
        <w:rPr>
          <w:rFonts w:ascii="Times New Roman"/>
          <w:b w:val="false"/>
          <w:i w:val="false"/>
          <w:color w:val="000000"/>
          <w:sz w:val="28"/>
        </w:rPr>
        <w:t>
      2) Кеңес жұмысын ақпараттық-талдамалық және құжаттамалық сүйемелдеуді қамтамасыз етеді;</w:t>
      </w:r>
    </w:p>
    <w:bookmarkEnd w:id="48"/>
    <w:bookmarkStart w:name="z57" w:id="49"/>
    <w:p>
      <w:pPr>
        <w:spacing w:after="0"/>
        <w:ind w:left="0"/>
        <w:jc w:val="both"/>
      </w:pPr>
      <w:r>
        <w:rPr>
          <w:rFonts w:ascii="Times New Roman"/>
          <w:b w:val="false"/>
          <w:i w:val="false"/>
          <w:color w:val="000000"/>
          <w:sz w:val="28"/>
        </w:rPr>
        <w:t>
      3) ақпаратты жинауды, өңдеуді, Кеңестің өткізген отырыстарын, қаралған мәселелерді, мемлекеттік жастар саясатын іске асыру бойынша қабылданған шешімдерді талдауды жүзеге асырады, осы саладағы жұмысты жетілдіру бойынша ұсыныстарды әзірлейді;</w:t>
      </w:r>
    </w:p>
    <w:bookmarkEnd w:id="49"/>
    <w:bookmarkStart w:name="z58" w:id="50"/>
    <w:p>
      <w:pPr>
        <w:spacing w:after="0"/>
        <w:ind w:left="0"/>
        <w:jc w:val="both"/>
      </w:pPr>
      <w:r>
        <w:rPr>
          <w:rFonts w:ascii="Times New Roman"/>
          <w:b w:val="false"/>
          <w:i w:val="false"/>
          <w:color w:val="000000"/>
          <w:sz w:val="28"/>
        </w:rPr>
        <w:t>
      4) Кеңестің құзыретіне жататын мемлекеттік органдармен, лауазымды адамдармен және ұйымдармен хат алысуды жүргізеді;</w:t>
      </w:r>
    </w:p>
    <w:bookmarkEnd w:id="50"/>
    <w:bookmarkStart w:name="z59" w:id="51"/>
    <w:p>
      <w:pPr>
        <w:spacing w:after="0"/>
        <w:ind w:left="0"/>
        <w:jc w:val="both"/>
      </w:pPr>
      <w:r>
        <w:rPr>
          <w:rFonts w:ascii="Times New Roman"/>
          <w:b w:val="false"/>
          <w:i w:val="false"/>
          <w:color w:val="000000"/>
          <w:sz w:val="28"/>
        </w:rPr>
        <w:t>
      5) Кеңестің жұмысын жариялау бойынша бұқаралық ақпарат құралдарымен өзара іс-қимылды жүзеге асырады;</w:t>
      </w:r>
    </w:p>
    <w:bookmarkEnd w:id="51"/>
    <w:bookmarkStart w:name="z60" w:id="52"/>
    <w:p>
      <w:pPr>
        <w:spacing w:after="0"/>
        <w:ind w:left="0"/>
        <w:jc w:val="both"/>
      </w:pPr>
      <w:r>
        <w:rPr>
          <w:rFonts w:ascii="Times New Roman"/>
          <w:b w:val="false"/>
          <w:i w:val="false"/>
          <w:color w:val="000000"/>
          <w:sz w:val="28"/>
        </w:rPr>
        <w:t>
      13. Кеңес отырыстары қажеттілігіне қарай, сондай-ақ Кеңес мүшелерінің жалпы санының кемінде үштен екі бөлігінің бастамасымен, бірақ жарты жылда бір реттен сиретпей өткізіледі және Кеңес мүшелерінің жалпы санының кемінде үштен екі бөлігі қатысқан кезде өкілетті болып есептеледі.</w:t>
      </w:r>
    </w:p>
    <w:bookmarkEnd w:id="52"/>
    <w:bookmarkStart w:name="z61" w:id="53"/>
    <w:p>
      <w:pPr>
        <w:spacing w:after="0"/>
        <w:ind w:left="0"/>
        <w:jc w:val="both"/>
      </w:pPr>
      <w:r>
        <w:rPr>
          <w:rFonts w:ascii="Times New Roman"/>
          <w:b w:val="false"/>
          <w:i w:val="false"/>
          <w:color w:val="000000"/>
          <w:sz w:val="28"/>
        </w:rPr>
        <w:t>
      14. Кезекті және кезектен тыс отырыс күнін, өткізу уақытын, күн тәртібін Кеңес мүшелерінің ұсыныстарын есепке ала отырып, Кеңес төрағасы айқындайды.</w:t>
      </w:r>
    </w:p>
    <w:bookmarkEnd w:id="53"/>
    <w:bookmarkStart w:name="z62" w:id="54"/>
    <w:p>
      <w:pPr>
        <w:spacing w:after="0"/>
        <w:ind w:left="0"/>
        <w:jc w:val="both"/>
      </w:pPr>
      <w:r>
        <w:rPr>
          <w:rFonts w:ascii="Times New Roman"/>
          <w:b w:val="false"/>
          <w:i w:val="false"/>
          <w:color w:val="000000"/>
          <w:sz w:val="28"/>
        </w:rPr>
        <w:t>
      15. Кезекті отырыстың күн тәртібі Кеңес мүшелеріне отырыс жұмысының басталуына дейін күнтізбелік бес күннен кешіктірмей жолданады.</w:t>
      </w:r>
    </w:p>
    <w:bookmarkEnd w:id="54"/>
    <w:bookmarkStart w:name="z63" w:id="55"/>
    <w:p>
      <w:pPr>
        <w:spacing w:after="0"/>
        <w:ind w:left="0"/>
        <w:jc w:val="both"/>
      </w:pPr>
      <w:r>
        <w:rPr>
          <w:rFonts w:ascii="Times New Roman"/>
          <w:b w:val="false"/>
          <w:i w:val="false"/>
          <w:color w:val="000000"/>
          <w:sz w:val="28"/>
        </w:rPr>
        <w:t>
      16. Кеңес отырысқа қатысушы Кеңес мүшелерінің қарапайым көпшілік дауыстарымен шешім қабылдайды. Дауыстар тең болған жағдайда төрағаның дауысы шешуші болып табылады.</w:t>
      </w:r>
    </w:p>
    <w:bookmarkEnd w:id="55"/>
    <w:bookmarkStart w:name="z64" w:id="56"/>
    <w:p>
      <w:pPr>
        <w:spacing w:after="0"/>
        <w:ind w:left="0"/>
        <w:jc w:val="both"/>
      </w:pPr>
      <w:r>
        <w:rPr>
          <w:rFonts w:ascii="Times New Roman"/>
          <w:b w:val="false"/>
          <w:i w:val="false"/>
          <w:color w:val="000000"/>
          <w:sz w:val="28"/>
        </w:rPr>
        <w:t>
      17. Кеңес шешімдері Кеңес төрағасы қол қойған хаттамамен ресімделеді.</w:t>
      </w:r>
    </w:p>
    <w:bookmarkEnd w:id="56"/>
    <w:bookmarkStart w:name="z65" w:id="57"/>
    <w:p>
      <w:pPr>
        <w:spacing w:after="0"/>
        <w:ind w:left="0"/>
        <w:jc w:val="both"/>
      </w:pPr>
      <w:r>
        <w:rPr>
          <w:rFonts w:ascii="Times New Roman"/>
          <w:b w:val="false"/>
          <w:i w:val="false"/>
          <w:color w:val="000000"/>
          <w:sz w:val="28"/>
        </w:rPr>
        <w:t>
      18. Кеңес шешімдері ұсынымдық сипатқа ие.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2026 жылғы "11" ақпандағы </w:t>
            </w:r>
            <w:r>
              <w:br/>
            </w:r>
            <w:r>
              <w:rPr>
                <w:rFonts w:ascii="Times New Roman"/>
                <w:b w:val="false"/>
                <w:i w:val="false"/>
                <w:color w:val="000000"/>
                <w:sz w:val="20"/>
              </w:rPr>
              <w:t xml:space="preserve">№ 31 қаулысына </w:t>
            </w:r>
            <w:r>
              <w:br/>
            </w:r>
            <w:r>
              <w:rPr>
                <w:rFonts w:ascii="Times New Roman"/>
                <w:b w:val="false"/>
                <w:i w:val="false"/>
                <w:color w:val="000000"/>
                <w:sz w:val="20"/>
              </w:rPr>
              <w:t>2-қосымша</w:t>
            </w:r>
          </w:p>
        </w:tc>
      </w:tr>
    </w:tbl>
    <w:bookmarkStart w:name="z67" w:id="58"/>
    <w:p>
      <w:pPr>
        <w:spacing w:after="0"/>
        <w:ind w:left="0"/>
        <w:jc w:val="left"/>
      </w:pPr>
      <w:r>
        <w:rPr>
          <w:rFonts w:ascii="Times New Roman"/>
          <w:b/>
          <w:i w:val="false"/>
          <w:color w:val="000000"/>
        </w:rPr>
        <w:t xml:space="preserve"> Шығыс Қазақстан облысы әкімдігінің жанындағы жастар ісі жөніндегі кеңесінің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 Нұрымбет Аманұлы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 Кеңес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Садырбаев Айдар Серқазыұлы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ішкі саясат басқармасының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Мусинова Альмира Аскерхановна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жұмыспен қамту және әлеуметтік бағдарламаларды үйлестіру басқармасының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Оқасов Қуат Барысұлы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Балтабеков Еркебұлан Сайлаубекұлы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ішкі саясат басқармасы жастармен және азаматтық қоғам институттарымен жұмыс жөніндегі бөлімінің басшысы, Кеңес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Бақытжан Ерболқызы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жанындағы жастар ісі жөніндегі кеңестің мүшесі, "Ұлағат" жастар қоғамдық бірлестігінің атқарушы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Әділбеков Айдос Әділбекұлы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жастар ресурстық орталығының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Тугамбаева Қорлан Төлеуханқызы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"Amanat" партиясы жанындағы "Жастар рухы" жастар қанаты Шығыс Қазақстан облыстың филиалының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Мұратұлы 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 hub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Тохтаров Санат Ерланұлы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өңірлік коммуникациялар қызметі директорының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Юнусов Равиль Александрович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"Ассамблея жастары" республикалық қоғамдық бірлестігінің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Уатханова Анель Рауанқызы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студенттік омбудсмені, "Шығыс Қазақстан облысы студенттер альянсы" корпоративтік қорының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Базарқат Жандос Бақытпекұлы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Серікбаев атындағы Шығыс Қазақстан техникалық университеті" коммерциялық емес акционерлік қоғамы жастар ісі жөніндегі комитетінің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Абдикадир Али Еркінұлы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 жастар ісі жөніндегі комитетінің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Төлеуғазинов Әділ Дулатұлы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 жанындағы жұмысшы жастар ісі жөніндегі кеңестің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Мария Станиславовна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 еркін университеті студенттік даму орталығының директоры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Шоматов Даурен Жұмагелдіұлы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сарбаз" балалар-жасөспірімдер әскери-патриоттық қозғалыс" республикалық қоғамдық бірлестігі Шығыс Қазақстан облысы филиалының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Төлеуқанова Ажар Рахметқызы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"OSKEMEN SADAQ ATU" дәстүрлі садақ ату федерациясының Президенті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Өмірзақов Сырым Жанұзақұлы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ЖЭО" жауапкершілігі шектеулі серіктестігінің жанындағы жұмысшы жастар ісі жөніндегі кеңестің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Жанболатова Жансая Жанболатқызы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"Казцинк" жауапкершілігі шектеулі серіктестігінің жанындағы жұмысшы жастар ісі жөніндегі кеңестің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Леонид Николаевич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"Jastar Еnergy" жастар қозғалысының жетекшісі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 Жігер Төлегенұлы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бойынша "Qazaq Debate" қозғалысының үйлестірушісі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Төлеубекова Ляйля Төлеубекқызы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"Esbol qory" қоғамдық қоры "Esirtkisiz Shygys" фронт-офисінің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Утегенова Меруерт Еркінқызы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"Мархабат.KZ" мүгедектер қоғамы" қоғамдық бірлестігі төрағасының орынбасары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Маулханов Қуаныш Амантайұлы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акционерлік қоғамы Шығыс Қазақстан облыстық филиалының шеф-редакторы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Колчина Мария Викторовна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қоғамының "Altai Jastary" медиа-орталығының журналисті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 Эвелина Александровна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мәдениет басқармасы "Шығыс Қазақстан облыстық филармониясы" мемлекеттік қазыналық коммуналдық кәсіпорны креативтік индустрияны дамыту бөлімінің бас маманы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Демирчиева Амина Элвиновна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қоғамдық бірлестігінің белсендісі (келісім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