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6971" w14:textId="29b6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2026 жылғы 28 сәуірдегі № 93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ауданының әкімдігі ҚАУЛЫ ЕТЕДІ: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"Интергаз Орталық Азия" акционерлік қоғамына "БГР-ТБА" магистральды газ құбырының 1-желісінің 474 шақырымындағы айналма ауа өткелінің құрылысы үшін жердің меншік иелері мен жер пайдаланушылардан алып қоймастан 1,3601 гектар жер учаскелеріне 5 (бес) жыл мерзімге қауымдық сервитут белгіленсін.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 Біртілек ауылдық округінде орналасқан.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С.Джилкибаевқа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№93 қаулысына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"Интергаз Орталық Азия" акционерлік қоғамына БГР-ТБА магистральдық газ құбырының 1-желісінің 474 шақырымының айналма ауа өткелінің құрылысы үшін жер учаскілеріне қауымдық сервитут белгілеу көлемдері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округтің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1,3601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жерi, сауықтыру мақсатындағы, рекреациялық және тарихи-мәдени мақсаттағы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