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1778" w14:textId="45b1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кент және ауылдық округ әкімі аппараттарының ережелерін бекіту туралы</w:t>
      </w:r>
    </w:p>
    <w:p>
      <w:pPr>
        <w:spacing w:after="0"/>
        <w:ind w:left="0"/>
        <w:jc w:val="both"/>
      </w:pPr>
      <w:r>
        <w:rPr>
          <w:rFonts w:ascii="Times New Roman"/>
          <w:b w:val="false"/>
          <w:i w:val="false"/>
          <w:color w:val="000000"/>
          <w:sz w:val="28"/>
        </w:rPr>
        <w:t>Түркістан облысы Жетісай ауданы әкiмдiгiнiң 2026 жылғы 3 наурыздағы № 175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және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 294 (Қазақстан Республикасының Әділет министрлігінде 2017 жылғы 8 қыркүйекте № 15632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Жетісай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мекемелердің Ережелері осы қаулының қосымшаларына сәйкес бекітілсін: </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 – қосымшаға</w:t>
      </w:r>
      <w:r>
        <w:rPr>
          <w:rFonts w:ascii="Times New Roman"/>
          <w:b w:val="false"/>
          <w:i w:val="false"/>
          <w:color w:val="000000"/>
          <w:sz w:val="28"/>
        </w:rPr>
        <w:t xml:space="preserve"> сәйкес, Жетісай ауданының "Жетісай қаласы әкімі аппараты" мемлекеттік мекемесі туралы ереже; </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 – қосымшаға</w:t>
      </w:r>
      <w:r>
        <w:rPr>
          <w:rFonts w:ascii="Times New Roman"/>
          <w:b w:val="false"/>
          <w:i w:val="false"/>
          <w:color w:val="000000"/>
          <w:sz w:val="28"/>
        </w:rPr>
        <w:t xml:space="preserve"> сәйкес, Жетісай ауданының "Асықата кенті әкімі аппараты" мемлекеттік мекемесі туралы ереже; </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 – қосымшаға</w:t>
      </w:r>
      <w:r>
        <w:rPr>
          <w:rFonts w:ascii="Times New Roman"/>
          <w:b w:val="false"/>
          <w:i w:val="false"/>
          <w:color w:val="000000"/>
          <w:sz w:val="28"/>
        </w:rPr>
        <w:t xml:space="preserve"> сәйкес, Жетісай ауданының "Жаңа ауыл ауылдық округі әкімі аппараты" мемлекеттік мекемесі туралы ереже; </w:t>
      </w:r>
    </w:p>
    <w:bookmarkEnd w:id="4"/>
    <w:bookmarkStart w:name="z6"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 – қосымшаға</w:t>
      </w:r>
      <w:r>
        <w:rPr>
          <w:rFonts w:ascii="Times New Roman"/>
          <w:b w:val="false"/>
          <w:i w:val="false"/>
          <w:color w:val="000000"/>
          <w:sz w:val="28"/>
        </w:rPr>
        <w:t xml:space="preserve"> сәйкес, Жетісай ауданының "Жылы су ауылдық округі әкімі аппараты" мемлекеттік мекемесі туралы ереже; </w:t>
      </w:r>
    </w:p>
    <w:bookmarkEnd w:id="5"/>
    <w:bookmarkStart w:name="z7"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 – қосымшаға</w:t>
      </w:r>
      <w:r>
        <w:rPr>
          <w:rFonts w:ascii="Times New Roman"/>
          <w:b w:val="false"/>
          <w:i w:val="false"/>
          <w:color w:val="000000"/>
          <w:sz w:val="28"/>
        </w:rPr>
        <w:t xml:space="preserve"> сәйкес, Жетісай ауданының "Қазыбек би ауылдық округі әкімі аппараты" мемлекеттік мекемесі туралы ереже; </w:t>
      </w:r>
    </w:p>
    <w:bookmarkEnd w:id="6"/>
    <w:bookmarkStart w:name="z8"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 – қосымшаға</w:t>
      </w:r>
      <w:r>
        <w:rPr>
          <w:rFonts w:ascii="Times New Roman"/>
          <w:b w:val="false"/>
          <w:i w:val="false"/>
          <w:color w:val="000000"/>
          <w:sz w:val="28"/>
        </w:rPr>
        <w:t xml:space="preserve"> сәйкес, Жетісай ауданының "Қарақай ауылдық округі әкімі аппараты" мемлекеттік мекемесі туралы ереже; </w:t>
      </w:r>
    </w:p>
    <w:bookmarkEnd w:id="7"/>
    <w:bookmarkStart w:name="z9"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 xml:space="preserve">7 – қосымшаға </w:t>
      </w:r>
      <w:r>
        <w:rPr>
          <w:rFonts w:ascii="Times New Roman"/>
          <w:b w:val="false"/>
          <w:i w:val="false"/>
          <w:color w:val="000000"/>
          <w:sz w:val="28"/>
        </w:rPr>
        <w:t xml:space="preserve"> сәйкес, Жетісай ауданының "Абай ауылдық округі әкімі аппараты" мемлекеттік мекемесі туралы ереже; </w:t>
      </w:r>
    </w:p>
    <w:bookmarkEnd w:id="8"/>
    <w:bookmarkStart w:name="z10"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 – қосымшаға</w:t>
      </w:r>
      <w:r>
        <w:rPr>
          <w:rFonts w:ascii="Times New Roman"/>
          <w:b w:val="false"/>
          <w:i w:val="false"/>
          <w:color w:val="000000"/>
          <w:sz w:val="28"/>
        </w:rPr>
        <w:t xml:space="preserve"> сәйкес, Жетісай ауданының "Атамекен ауылдық округі әкімі аппараты" мемлекеттік мекемесі туралы ереже;</w:t>
      </w:r>
    </w:p>
    <w:bookmarkEnd w:id="9"/>
    <w:bookmarkStart w:name="z11" w:id="10"/>
    <w:p>
      <w:pPr>
        <w:spacing w:after="0"/>
        <w:ind w:left="0"/>
        <w:jc w:val="both"/>
      </w:pPr>
      <w:r>
        <w:rPr>
          <w:rFonts w:ascii="Times New Roman"/>
          <w:b w:val="false"/>
          <w:i w:val="false"/>
          <w:color w:val="000000"/>
          <w:sz w:val="28"/>
        </w:rPr>
        <w:t xml:space="preserve">
      9)осы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Жетісай ауданының "Ш.Ділдабеков ауылдық округі әкімі аппараты" мемлекеттік мекемесі туралы ереже;</w:t>
      </w:r>
    </w:p>
    <w:bookmarkEnd w:id="10"/>
    <w:bookmarkStart w:name="z12"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Жетісай ауданының "Ж.Ералиев ауылдық округі әкімі аппараты" мемлекеттік мекемесі туралы ереже; </w:t>
      </w:r>
    </w:p>
    <w:bookmarkEnd w:id="11"/>
    <w:bookmarkStart w:name="z13" w:id="12"/>
    <w:p>
      <w:pPr>
        <w:spacing w:after="0"/>
        <w:ind w:left="0"/>
        <w:jc w:val="both"/>
      </w:pPr>
      <w:r>
        <w:rPr>
          <w:rFonts w:ascii="Times New Roman"/>
          <w:b w:val="false"/>
          <w:i w:val="false"/>
          <w:color w:val="000000"/>
          <w:sz w:val="28"/>
        </w:rPr>
        <w:t xml:space="preserve">
      11)осы қаулыға </w:t>
      </w:r>
      <w:r>
        <w:rPr>
          <w:rFonts w:ascii="Times New Roman"/>
          <w:b w:val="false"/>
          <w:i w:val="false"/>
          <w:color w:val="000000"/>
          <w:sz w:val="28"/>
        </w:rPr>
        <w:t>11 – қосымшаға</w:t>
      </w:r>
      <w:r>
        <w:rPr>
          <w:rFonts w:ascii="Times New Roman"/>
          <w:b w:val="false"/>
          <w:i w:val="false"/>
          <w:color w:val="000000"/>
          <w:sz w:val="28"/>
        </w:rPr>
        <w:t xml:space="preserve"> сәйкес, Жетісай ауданының "Қызылқұм ауылдық округі әкімі аппараты" мемлекеттік мекемесі туралы ереже; </w:t>
      </w:r>
    </w:p>
    <w:bookmarkEnd w:id="12"/>
    <w:bookmarkStart w:name="z14"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 – қосымшаға</w:t>
      </w:r>
      <w:r>
        <w:rPr>
          <w:rFonts w:ascii="Times New Roman"/>
          <w:b w:val="false"/>
          <w:i w:val="false"/>
          <w:color w:val="000000"/>
          <w:sz w:val="28"/>
        </w:rPr>
        <w:t xml:space="preserve"> сәйкес, Жетісай ауданының "Мақталы ауылдық округі әкімі аппараты" мемлекеттік мекемесі туралы ереже; </w:t>
      </w:r>
    </w:p>
    <w:bookmarkEnd w:id="13"/>
    <w:bookmarkStart w:name="z15"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 – қосымшаға</w:t>
      </w:r>
      <w:r>
        <w:rPr>
          <w:rFonts w:ascii="Times New Roman"/>
          <w:b w:val="false"/>
          <w:i w:val="false"/>
          <w:color w:val="000000"/>
          <w:sz w:val="28"/>
        </w:rPr>
        <w:t xml:space="preserve"> сәйкес, Жетісай ауданының "Ынтымақ ауылдық округі әкімі аппараты" мемлекеттік мекемесі туралы ереже (одан әрі – Ережелер) бекітілсін.</w:t>
      </w:r>
    </w:p>
    <w:bookmarkEnd w:id="14"/>
    <w:bookmarkStart w:name="z16" w:id="15"/>
    <w:p>
      <w:pPr>
        <w:spacing w:after="0"/>
        <w:ind w:left="0"/>
        <w:jc w:val="both"/>
      </w:pPr>
      <w:r>
        <w:rPr>
          <w:rFonts w:ascii="Times New Roman"/>
          <w:b w:val="false"/>
          <w:i w:val="false"/>
          <w:color w:val="000000"/>
          <w:sz w:val="28"/>
        </w:rPr>
        <w:t>
      2. Қала, кент және ауылдық округтердің әкімдері Қазақстан Республикасының заңнамасында белгіленген тәртіпте:</w:t>
      </w:r>
    </w:p>
    <w:bookmarkEnd w:id="15"/>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 ресми жарияланғаннан кейін Жетісай ауданы әкімдігінің интернет-ресурсында орналастырылуын қамтамасыз етсін</w:t>
      </w:r>
    </w:p>
    <w:bookmarkStart w:name="z17" w:id="16"/>
    <w:p>
      <w:pPr>
        <w:spacing w:after="0"/>
        <w:ind w:left="0"/>
        <w:jc w:val="both"/>
      </w:pPr>
      <w:r>
        <w:rPr>
          <w:rFonts w:ascii="Times New Roman"/>
          <w:b w:val="false"/>
          <w:i w:val="false"/>
          <w:color w:val="000000"/>
          <w:sz w:val="28"/>
        </w:rPr>
        <w:t>
      3. Осы қаулының орындалуын бақылау Жетісай ауданы әкімі аппаратының басшысына жүктелсін.</w:t>
      </w:r>
    </w:p>
    <w:bookmarkEnd w:id="16"/>
    <w:bookmarkStart w:name="z18" w:id="17"/>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С.Мамытов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2026 жылғы "___"_______</w:t>
            </w:r>
            <w:r>
              <w:br/>
            </w:r>
            <w:r>
              <w:rPr>
                <w:rFonts w:ascii="Times New Roman"/>
                <w:b w:val="false"/>
                <w:i w:val="false"/>
                <w:color w:val="000000"/>
                <w:sz w:val="20"/>
              </w:rPr>
              <w:t>№ _____ қаулысына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Жетісай ауданының " Жетісай қаласы әкімі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Жетісай ауданының " Жетісай қаласы әкімі аппараты" мемлекеттік мекемесі (бұдан әрі – әкімнің аппараты) қала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Жетісай ауданының " Жетісай қаласы әкімі аппараты" мемлекеттік мекемесінің ережесін, оның құрылымын Жетісай ауданы әкімдігі бекітеді.</w:t>
      </w:r>
    </w:p>
    <w:p>
      <w:pPr>
        <w:spacing w:after="0"/>
        <w:ind w:left="0"/>
        <w:jc w:val="both"/>
      </w:pPr>
      <w:r>
        <w:rPr>
          <w:rFonts w:ascii="Times New Roman"/>
          <w:b w:val="false"/>
          <w:i w:val="false"/>
          <w:color w:val="000000"/>
          <w:sz w:val="28"/>
        </w:rPr>
        <w:t>
      7. Әкім аппаратының толық атауы Жетісай ауданының " Жетісай қаласы әкімі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Жетісай ауданы, Жетісай қаласы, М.Әуезов көшесі №26 ғимарат, индекс 160500.</w:t>
      </w:r>
    </w:p>
    <w:p>
      <w:pPr>
        <w:spacing w:after="0"/>
        <w:ind w:left="0"/>
        <w:jc w:val="both"/>
      </w:pPr>
      <w:r>
        <w:rPr>
          <w:rFonts w:ascii="Times New Roman"/>
          <w:b w:val="false"/>
          <w:i w:val="false"/>
          <w:color w:val="000000"/>
          <w:sz w:val="28"/>
        </w:rPr>
        <w:t>
      8. Жетісай ауданының " Жетісай қаласы әкімі аппараты" мемлекеттік мекемесін Жетісай ауданы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Жетісай ауданының " Жетісай қаласы әкімі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Қала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қала,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қала әкімі мақұлдаған шешімдердің орындалуын қамтамасыз етеді;</w:t>
      </w:r>
    </w:p>
    <w:p>
      <w:pPr>
        <w:spacing w:after="0"/>
        <w:ind w:left="0"/>
        <w:jc w:val="both"/>
      </w:pPr>
      <w:r>
        <w:rPr>
          <w:rFonts w:ascii="Times New Roman"/>
          <w:b w:val="false"/>
          <w:i w:val="false"/>
          <w:color w:val="000000"/>
          <w:sz w:val="28"/>
        </w:rPr>
        <w:t>
      қаланың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қала мәслихатына қала бюджетінің атқарылуы туралы есепті ұсынады;</w:t>
      </w:r>
    </w:p>
    <w:p>
      <w:pPr>
        <w:spacing w:after="0"/>
        <w:ind w:left="0"/>
        <w:jc w:val="both"/>
      </w:pPr>
      <w:r>
        <w:rPr>
          <w:rFonts w:ascii="Times New Roman"/>
          <w:b w:val="false"/>
          <w:i w:val="false"/>
          <w:color w:val="000000"/>
          <w:sz w:val="28"/>
        </w:rPr>
        <w:t>
      қаланың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қаланың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қаланы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қаланың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қаланың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қаланың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жергiлiктi әлеуметтiк инфрақұрылымның дамуына жәрдемдеседi;</w:t>
      </w:r>
    </w:p>
    <w:p>
      <w:pPr>
        <w:spacing w:after="0"/>
        <w:ind w:left="0"/>
        <w:jc w:val="both"/>
      </w:pPr>
      <w:r>
        <w:rPr>
          <w:rFonts w:ascii="Times New Roman"/>
          <w:b w:val="false"/>
          <w:i w:val="false"/>
          <w:color w:val="000000"/>
          <w:sz w:val="28"/>
        </w:rPr>
        <w:t>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коммуналдық қалдықтарды тұрақты әкетуді ұйымдастыру;</w:t>
      </w:r>
    </w:p>
    <w:p>
      <w:pPr>
        <w:spacing w:after="0"/>
        <w:ind w:left="0"/>
        <w:jc w:val="both"/>
      </w:pPr>
      <w:r>
        <w:rPr>
          <w:rFonts w:ascii="Times New Roman"/>
          <w:b w:val="false"/>
          <w:i w:val="false"/>
          <w:color w:val="000000"/>
          <w:sz w:val="28"/>
        </w:rPr>
        <w:t>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2)Қала әкімі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қаланың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мүлкі қаланың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қаланың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3-тарау. Жетісай ауданының " Жетісай қаласы әкімі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қаланың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қаланың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қала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жеке және заңды тұлғаларға әкімшілік шаралар қолданады.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Жетісай ауданының " Жетісай қаласы әкімі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қаланың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Жетісай ауданының " Жетісай қаласы әкімі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2026 жылғы "___"_______</w:t>
            </w:r>
            <w:r>
              <w:br/>
            </w:r>
            <w:r>
              <w:rPr>
                <w:rFonts w:ascii="Times New Roman"/>
                <w:b w:val="false"/>
                <w:i w:val="false"/>
                <w:color w:val="000000"/>
                <w:sz w:val="20"/>
              </w:rPr>
              <w:t>№ _____ қаулысына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Жетісай ауданының " Асықата кенті әкімі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Жетісай ауданының " Асықата кенті әкімі аппараты" мемлекеттік мекемесі (бұдан әрі – әкімнің аппараты) кент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Жетісай ауданының " Асықата кенті әкімі аппараты" мемлекеттік мекемесінің ережесін, оның құрылымын Жетісай ауданы әкімдігі бекітеді.</w:t>
      </w:r>
    </w:p>
    <w:p>
      <w:pPr>
        <w:spacing w:after="0"/>
        <w:ind w:left="0"/>
        <w:jc w:val="both"/>
      </w:pPr>
      <w:r>
        <w:rPr>
          <w:rFonts w:ascii="Times New Roman"/>
          <w:b w:val="false"/>
          <w:i w:val="false"/>
          <w:color w:val="000000"/>
          <w:sz w:val="28"/>
        </w:rPr>
        <w:t>
      7. Әкім аппаратының толық атауы Жетісай ауданының " Асықата кенті әкімі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Жетісай ауданы, Асықата кенті, Ысқақов көшесі №38 А ғимарат, индекс 160533.</w:t>
      </w:r>
    </w:p>
    <w:p>
      <w:pPr>
        <w:spacing w:after="0"/>
        <w:ind w:left="0"/>
        <w:jc w:val="both"/>
      </w:pPr>
      <w:r>
        <w:rPr>
          <w:rFonts w:ascii="Times New Roman"/>
          <w:b w:val="false"/>
          <w:i w:val="false"/>
          <w:color w:val="000000"/>
          <w:sz w:val="28"/>
        </w:rPr>
        <w:t>
      8. Жетісай ауданының " Асықата кенті әкімі аппараты" мемлекеттік мекемесін Жетісай ауданы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Жетісай ауданының " Асықата кенті әкімі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Кент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кент,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кент әкімі мақұлдаған шешімдердің орындалуын қамтамасыз етеді;</w:t>
      </w:r>
    </w:p>
    <w:p>
      <w:pPr>
        <w:spacing w:after="0"/>
        <w:ind w:left="0"/>
        <w:jc w:val="both"/>
      </w:pPr>
      <w:r>
        <w:rPr>
          <w:rFonts w:ascii="Times New Roman"/>
          <w:b w:val="false"/>
          <w:i w:val="false"/>
          <w:color w:val="000000"/>
          <w:sz w:val="28"/>
        </w:rPr>
        <w:t>
      кенттің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қала мәслихатына кент бюджетінің атқарылуы туралы есепті ұсынады;</w:t>
      </w:r>
    </w:p>
    <w:p>
      <w:pPr>
        <w:spacing w:after="0"/>
        <w:ind w:left="0"/>
        <w:jc w:val="both"/>
      </w:pPr>
      <w:r>
        <w:rPr>
          <w:rFonts w:ascii="Times New Roman"/>
          <w:b w:val="false"/>
          <w:i w:val="false"/>
          <w:color w:val="000000"/>
          <w:sz w:val="28"/>
        </w:rPr>
        <w:t>
      кенттің бюджетін іске асыру туралы шешім қабылдайды;</w:t>
      </w:r>
    </w:p>
    <w:p>
      <w:pPr>
        <w:spacing w:after="0"/>
        <w:ind w:left="0"/>
        <w:jc w:val="both"/>
      </w:pPr>
      <w:r>
        <w:rPr>
          <w:rFonts w:ascii="Times New Roman"/>
          <w:b w:val="false"/>
          <w:i w:val="false"/>
          <w:color w:val="000000"/>
          <w:sz w:val="28"/>
        </w:rPr>
        <w:t xml:space="preserve">
      жергілікті қоғамдастықты дамыту бағдарламасын әзірлейді және оны жергілікті </w:t>
      </w:r>
    </w:p>
    <w:p>
      <w:pPr>
        <w:spacing w:after="0"/>
        <w:ind w:left="0"/>
        <w:jc w:val="both"/>
      </w:pPr>
      <w:r>
        <w:rPr>
          <w:rFonts w:ascii="Times New Roman"/>
          <w:b w:val="false"/>
          <w:i w:val="false"/>
          <w:color w:val="000000"/>
          <w:sz w:val="28"/>
        </w:rPr>
        <w:t>
      қоғамдастық жиналысының бекітуіне ұсынады;</w:t>
      </w:r>
    </w:p>
    <w:p>
      <w:pPr>
        <w:spacing w:after="0"/>
        <w:ind w:left="0"/>
        <w:jc w:val="both"/>
      </w:pPr>
      <w:r>
        <w:rPr>
          <w:rFonts w:ascii="Times New Roman"/>
          <w:b w:val="false"/>
          <w:i w:val="false"/>
          <w:color w:val="000000"/>
          <w:sz w:val="28"/>
        </w:rPr>
        <w:t>
      кенттің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кентті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кенттің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жергiлiктi әлеуметтiк инфрақұрылымның дамуына жәрдемдеседi;</w:t>
      </w:r>
    </w:p>
    <w:p>
      <w:pPr>
        <w:spacing w:after="0"/>
        <w:ind w:left="0"/>
        <w:jc w:val="both"/>
      </w:pPr>
      <w:r>
        <w:rPr>
          <w:rFonts w:ascii="Times New Roman"/>
          <w:b w:val="false"/>
          <w:i w:val="false"/>
          <w:color w:val="000000"/>
          <w:sz w:val="28"/>
        </w:rPr>
        <w:t>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коммуналдық қалдықтарды тұрақты әкетуді ұйымдастыру;</w:t>
      </w:r>
    </w:p>
    <w:p>
      <w:pPr>
        <w:spacing w:after="0"/>
        <w:ind w:left="0"/>
        <w:jc w:val="both"/>
      </w:pPr>
      <w:r>
        <w:rPr>
          <w:rFonts w:ascii="Times New Roman"/>
          <w:b w:val="false"/>
          <w:i w:val="false"/>
          <w:color w:val="000000"/>
          <w:sz w:val="28"/>
        </w:rPr>
        <w:t>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Кент әкімі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3-тарау. Жетісай ауданының " Асықата кенті әкімі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кенттің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кенттің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кент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жеке және заңды тұлғаларға әкімшілік шаралар қолданады.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Жетісай ауданының " Асықата кенті әкімі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кенттің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Жетісай ауданының " Асықата кенті әкімі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2026 жылғы "___"_______</w:t>
            </w:r>
            <w:r>
              <w:br/>
            </w:r>
            <w:r>
              <w:rPr>
                <w:rFonts w:ascii="Times New Roman"/>
                <w:b w:val="false"/>
                <w:i w:val="false"/>
                <w:color w:val="000000"/>
                <w:sz w:val="20"/>
              </w:rPr>
              <w:t>№ _____ қаулысына</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Жетісай ауданының " Жаңа ауыл ауылдық округі әкімі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Жетісай ауданының " Жаңа ауыл ауылдық округі әкімі аппараты" мемлекеттік мекемесі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Жетісай ауданының " Жаңа ауыл ауылдық округі әкімі аппараты" мемлекеттік мекемесінің ережесін, оның құрылымын Жетісай ауданы әкімдігі бекітеді.</w:t>
      </w:r>
    </w:p>
    <w:p>
      <w:pPr>
        <w:spacing w:after="0"/>
        <w:ind w:left="0"/>
        <w:jc w:val="both"/>
      </w:pPr>
      <w:r>
        <w:rPr>
          <w:rFonts w:ascii="Times New Roman"/>
          <w:b w:val="false"/>
          <w:i w:val="false"/>
          <w:color w:val="000000"/>
          <w:sz w:val="28"/>
        </w:rPr>
        <w:t>
      7. Әкім аппаратының толық атауы Жетісай ауданының " Жаңа ауыл ауылдық округі әкімі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Жетісай ауданы, Жаңа ауыл ауылдық округі, Мырзашөл ауылы, Жетібаев көшесі №11 ғимарат, индекс 160508.</w:t>
      </w:r>
    </w:p>
    <w:p>
      <w:pPr>
        <w:spacing w:after="0"/>
        <w:ind w:left="0"/>
        <w:jc w:val="both"/>
      </w:pPr>
      <w:r>
        <w:rPr>
          <w:rFonts w:ascii="Times New Roman"/>
          <w:b w:val="false"/>
          <w:i w:val="false"/>
          <w:color w:val="000000"/>
          <w:sz w:val="28"/>
        </w:rPr>
        <w:t>
      8. Жетісай ауданының " Жаңа ауыл ауылдық округі әкімі аппараты" мемлекеттік мекемесін Жетісай ауданы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Жетісай ауданының " Жаңа ауыл ауылдық округі әкімі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қала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жергiлiктi әлеуметтiк инфрақұрылымның дамуына жәрдемдеседi;</w:t>
      </w:r>
    </w:p>
    <w:p>
      <w:pPr>
        <w:spacing w:after="0"/>
        <w:ind w:left="0"/>
        <w:jc w:val="both"/>
      </w:pPr>
      <w:r>
        <w:rPr>
          <w:rFonts w:ascii="Times New Roman"/>
          <w:b w:val="false"/>
          <w:i w:val="false"/>
          <w:color w:val="000000"/>
          <w:sz w:val="28"/>
        </w:rPr>
        <w:t>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коммуналдық қалдықтарды тұрақты әкетуді ұйымдастыру;</w:t>
      </w:r>
    </w:p>
    <w:p>
      <w:pPr>
        <w:spacing w:after="0"/>
        <w:ind w:left="0"/>
        <w:jc w:val="both"/>
      </w:pPr>
      <w:r>
        <w:rPr>
          <w:rFonts w:ascii="Times New Roman"/>
          <w:b w:val="false"/>
          <w:i w:val="false"/>
          <w:color w:val="000000"/>
          <w:sz w:val="28"/>
        </w:rPr>
        <w:t>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3-тарау. Жетісай ауданының " Жаңа ауыл ауылдық округі әкімі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жеке және заңды тұлғаларға әкімшілік шаралар қолданады.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Жетісай ауданының " Жаңа ауыл ауылдық округі әкімі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Жетісай ауданының " Жаңа ауыл ауылдық округі әкімі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2026 жылғы "___"_______</w:t>
            </w:r>
            <w:r>
              <w:br/>
            </w:r>
            <w:r>
              <w:rPr>
                <w:rFonts w:ascii="Times New Roman"/>
                <w:b w:val="false"/>
                <w:i w:val="false"/>
                <w:color w:val="000000"/>
                <w:sz w:val="20"/>
              </w:rPr>
              <w:t>№ _____ қаулысына</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Жетісай ауданының " Жылы су ауылдық округі әкімі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Жетісай ауданының " Жылы су ауылдық округі әкімі аппараты" мемлекеттік мекемесі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Жетісай ауданының " Жылы су ауылдық округі әкімі аппараты" мемлекеттік мекемесінің ережесін, оның құрылымын Жетісай ауданы әкімдігі бекітеді.</w:t>
      </w:r>
    </w:p>
    <w:p>
      <w:pPr>
        <w:spacing w:after="0"/>
        <w:ind w:left="0"/>
        <w:jc w:val="both"/>
      </w:pPr>
      <w:r>
        <w:rPr>
          <w:rFonts w:ascii="Times New Roman"/>
          <w:b w:val="false"/>
          <w:i w:val="false"/>
          <w:color w:val="000000"/>
          <w:sz w:val="28"/>
        </w:rPr>
        <w:t>
      7. Әкім аппаратының толық атауы Жетісай ауданының " Жылы су ауылдық округі әкімі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Жетісай ауданы, Жылы су ауылдық округі, Жылы су ауылы Ө.Испулов көшесі №16 ғимарат, индекс 160517.</w:t>
      </w:r>
    </w:p>
    <w:p>
      <w:pPr>
        <w:spacing w:after="0"/>
        <w:ind w:left="0"/>
        <w:jc w:val="both"/>
      </w:pPr>
      <w:r>
        <w:rPr>
          <w:rFonts w:ascii="Times New Roman"/>
          <w:b w:val="false"/>
          <w:i w:val="false"/>
          <w:color w:val="000000"/>
          <w:sz w:val="28"/>
        </w:rPr>
        <w:t>
      8. Жетісай ауданының " Жылы су ауылдық округі әкімі аппараты" мемлекеттік мекемесін Жетісай ауданы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Жетісай ауданының " Жылы су ауылдық округі әкімі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қала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жергiлiктi әлеуметтiк инфрақұрылымның дамуына жәрдемдеседi;</w:t>
      </w:r>
    </w:p>
    <w:p>
      <w:pPr>
        <w:spacing w:after="0"/>
        <w:ind w:left="0"/>
        <w:jc w:val="both"/>
      </w:pPr>
      <w:r>
        <w:rPr>
          <w:rFonts w:ascii="Times New Roman"/>
          <w:b w:val="false"/>
          <w:i w:val="false"/>
          <w:color w:val="000000"/>
          <w:sz w:val="28"/>
        </w:rPr>
        <w:t>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коммуналдық қалдықтарды тұрақты әкетуді ұйымдастыру;</w:t>
      </w:r>
    </w:p>
    <w:p>
      <w:pPr>
        <w:spacing w:after="0"/>
        <w:ind w:left="0"/>
        <w:jc w:val="both"/>
      </w:pPr>
      <w:r>
        <w:rPr>
          <w:rFonts w:ascii="Times New Roman"/>
          <w:b w:val="false"/>
          <w:i w:val="false"/>
          <w:color w:val="000000"/>
          <w:sz w:val="28"/>
        </w:rPr>
        <w:t>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3-тарау. Жетісай ауданының " Жылы су ауылдық округі әкімі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жеке және заңды тұлғаларға әкімшілік шаралар қолданады.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Жетісай ауданының " Жылы су ауылдық округі әкімі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Жетісай ауданының " Жылы су ауылдық округі әкімі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2026 жылғы "___"_______</w:t>
            </w:r>
            <w:r>
              <w:br/>
            </w:r>
            <w:r>
              <w:rPr>
                <w:rFonts w:ascii="Times New Roman"/>
                <w:b w:val="false"/>
                <w:i w:val="false"/>
                <w:color w:val="000000"/>
                <w:sz w:val="20"/>
              </w:rPr>
              <w:t>№ _____ қаулысына</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Жетісай ауданының " Қазыбек би ауылдық округі әкімі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Жетісай ауданының " Қазыбек би ауылдық округі әкімі аппараты" мемлекеттік мекемесі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Жетісай ауданының " Қазыбек би ауылдық округі әкімі аппараты" мемлекеттік мекемесінің ережесін, оның құрылымын Жетісай ауданы әкімдігі бекітеді.</w:t>
      </w:r>
    </w:p>
    <w:p>
      <w:pPr>
        <w:spacing w:after="0"/>
        <w:ind w:left="0"/>
        <w:jc w:val="both"/>
      </w:pPr>
      <w:r>
        <w:rPr>
          <w:rFonts w:ascii="Times New Roman"/>
          <w:b w:val="false"/>
          <w:i w:val="false"/>
          <w:color w:val="000000"/>
          <w:sz w:val="28"/>
        </w:rPr>
        <w:t>
      7. Әкім аппаратының толық атауы Жетісай ауданының " Қазыбек би ауылдық округі әкімі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Жетісай ауданы, Қазыбек би ауылдық округі, Қазыбек би ауылы, С.Төлегенов көшесі №1 ғимарат, индекс 160513.</w:t>
      </w:r>
    </w:p>
    <w:p>
      <w:pPr>
        <w:spacing w:after="0"/>
        <w:ind w:left="0"/>
        <w:jc w:val="both"/>
      </w:pPr>
      <w:r>
        <w:rPr>
          <w:rFonts w:ascii="Times New Roman"/>
          <w:b w:val="false"/>
          <w:i w:val="false"/>
          <w:color w:val="000000"/>
          <w:sz w:val="28"/>
        </w:rPr>
        <w:t>
      8. Жетісай ауданының " Қазыбек би ауылдық округі әкімі аппараты" мемлекеттік мекемесін Жетісай ауданы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Жетісай ауданының " Қазыбек би ауылдық округі әкімі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қала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жергiлiктi әлеуметтiк инфрақұрылымның дамуына жәрдемдеседi;</w:t>
      </w:r>
    </w:p>
    <w:p>
      <w:pPr>
        <w:spacing w:after="0"/>
        <w:ind w:left="0"/>
        <w:jc w:val="both"/>
      </w:pPr>
      <w:r>
        <w:rPr>
          <w:rFonts w:ascii="Times New Roman"/>
          <w:b w:val="false"/>
          <w:i w:val="false"/>
          <w:color w:val="000000"/>
          <w:sz w:val="28"/>
        </w:rPr>
        <w:t>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коммуналдық қалдықтарды тұрақты әкетуді ұйымдастыру;</w:t>
      </w:r>
    </w:p>
    <w:p>
      <w:pPr>
        <w:spacing w:after="0"/>
        <w:ind w:left="0"/>
        <w:jc w:val="both"/>
      </w:pPr>
      <w:r>
        <w:rPr>
          <w:rFonts w:ascii="Times New Roman"/>
          <w:b w:val="false"/>
          <w:i w:val="false"/>
          <w:color w:val="000000"/>
          <w:sz w:val="28"/>
        </w:rPr>
        <w:t>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3-тарау. Жетісай ауданының " Қазыбек би ауылдық округі әкімі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жеке және заңды тұлғаларға әкімшілік шаралар қолданады.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Жетісай ауданының " Қазыбек би ауылдық округі әкімі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Жетісай ауданының " Қазыбек би ауылдық округі әкімі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2026 жылғы "___"_______</w:t>
            </w:r>
            <w:r>
              <w:br/>
            </w:r>
            <w:r>
              <w:rPr>
                <w:rFonts w:ascii="Times New Roman"/>
                <w:b w:val="false"/>
                <w:i w:val="false"/>
                <w:color w:val="000000"/>
                <w:sz w:val="20"/>
              </w:rPr>
              <w:t>№ _____ қаулысына</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Жетісай ауданының " Қарақай ауылдық округі әкімі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Жетісай ауданының " Қарақай ауылдық округі әкімі аппараты" мемлекеттік мекемесі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Жетісай ауданының " Қарақай ауылдық округі әкімі аппараты" мемлекеттік мекемесінің ережесін, оның құрылымын Жетісай ауданы әкімдігі бекітеді.</w:t>
      </w:r>
    </w:p>
    <w:p>
      <w:pPr>
        <w:spacing w:after="0"/>
        <w:ind w:left="0"/>
        <w:jc w:val="both"/>
      </w:pPr>
      <w:r>
        <w:rPr>
          <w:rFonts w:ascii="Times New Roman"/>
          <w:b w:val="false"/>
          <w:i w:val="false"/>
          <w:color w:val="000000"/>
          <w:sz w:val="28"/>
        </w:rPr>
        <w:t>
      7. Әкім аппаратының толық атауы Жетісай ауданының " Қарақай ауылдық округі әкімі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Жетісай ауданы, Қарақай ауылдық округі, Сатбаев ауылы, Құрманғазы көшесі №49 ғимарат, индекс 160521.</w:t>
      </w:r>
    </w:p>
    <w:p>
      <w:pPr>
        <w:spacing w:after="0"/>
        <w:ind w:left="0"/>
        <w:jc w:val="both"/>
      </w:pPr>
      <w:r>
        <w:rPr>
          <w:rFonts w:ascii="Times New Roman"/>
          <w:b w:val="false"/>
          <w:i w:val="false"/>
          <w:color w:val="000000"/>
          <w:sz w:val="28"/>
        </w:rPr>
        <w:t>
      8. Жетісай ауданының " Қарақай ауылдық округі әкімі аппараты" мемлекеттік мекемесін Жетісай ауданы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Жетісай ауданының " Қарақай ауылдық округі әкімі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қала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жергiлiктi әлеуметтiк инфрақұрылымның дамуына жәрдемдеседi;</w:t>
      </w:r>
    </w:p>
    <w:p>
      <w:pPr>
        <w:spacing w:after="0"/>
        <w:ind w:left="0"/>
        <w:jc w:val="both"/>
      </w:pPr>
      <w:r>
        <w:rPr>
          <w:rFonts w:ascii="Times New Roman"/>
          <w:b w:val="false"/>
          <w:i w:val="false"/>
          <w:color w:val="000000"/>
          <w:sz w:val="28"/>
        </w:rPr>
        <w:t>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коммуналдық қалдықтарды тұрақты әкетуді ұйымдастыру;</w:t>
      </w:r>
    </w:p>
    <w:p>
      <w:pPr>
        <w:spacing w:after="0"/>
        <w:ind w:left="0"/>
        <w:jc w:val="both"/>
      </w:pPr>
      <w:r>
        <w:rPr>
          <w:rFonts w:ascii="Times New Roman"/>
          <w:b w:val="false"/>
          <w:i w:val="false"/>
          <w:color w:val="000000"/>
          <w:sz w:val="28"/>
        </w:rPr>
        <w:t>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3-тарау. Жетісай ауданының " Қарақай ауылдық округі әкімі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жеке және заңды тұлғаларға әкімшілік шаралар қолданады.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Жетісай ауданының " Қарақай ауылдық округі әкімі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Жетісай ауданының " Қарақай ауылдық округі әкімі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2026 жылғы "___"_______</w:t>
            </w:r>
            <w:r>
              <w:br/>
            </w:r>
            <w:r>
              <w:rPr>
                <w:rFonts w:ascii="Times New Roman"/>
                <w:b w:val="false"/>
                <w:i w:val="false"/>
                <w:color w:val="000000"/>
                <w:sz w:val="20"/>
              </w:rPr>
              <w:t>№ _____ қаулысына</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Жетісай ауданының " Абай ауылдық округі әкімі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Жетісай ауданының " Абай ауылдық округі әкімі аппараты" мемлекеттік мекемесі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Жетісай ауданының " Абай ауылдық округі әкімі аппараты" мемлекеттік мекемесінің ережесін, оның құрылымын Жетісай ауданы әкімдігі бекітеді.</w:t>
      </w:r>
    </w:p>
    <w:p>
      <w:pPr>
        <w:spacing w:after="0"/>
        <w:ind w:left="0"/>
        <w:jc w:val="both"/>
      </w:pPr>
      <w:r>
        <w:rPr>
          <w:rFonts w:ascii="Times New Roman"/>
          <w:b w:val="false"/>
          <w:i w:val="false"/>
          <w:color w:val="000000"/>
          <w:sz w:val="28"/>
        </w:rPr>
        <w:t>
      7. Әкім аппаратының толық атауы Жетісай ауданының " Абай ауылдық округі әкімі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Жетісай ауданы, Абай ауылдық округі, Жүзімдік ауылы, Байтерек көшесі №15 "А" ғимарат, индекс 160553.</w:t>
      </w:r>
    </w:p>
    <w:p>
      <w:pPr>
        <w:spacing w:after="0"/>
        <w:ind w:left="0"/>
        <w:jc w:val="both"/>
      </w:pPr>
      <w:r>
        <w:rPr>
          <w:rFonts w:ascii="Times New Roman"/>
          <w:b w:val="false"/>
          <w:i w:val="false"/>
          <w:color w:val="000000"/>
          <w:sz w:val="28"/>
        </w:rPr>
        <w:t>
      8. Жетісай ауданының " Абай ауылдық округі әкімі аппараты" мемлекеттік мекемесін Жетісай ауданы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Жетісай ауданының " Абай ауылдық округі әкімі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қала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жергiлiктi әлеуметтiк инфрақұрылымның дамуына жәрдемдеседi;</w:t>
      </w:r>
    </w:p>
    <w:p>
      <w:pPr>
        <w:spacing w:after="0"/>
        <w:ind w:left="0"/>
        <w:jc w:val="both"/>
      </w:pPr>
      <w:r>
        <w:rPr>
          <w:rFonts w:ascii="Times New Roman"/>
          <w:b w:val="false"/>
          <w:i w:val="false"/>
          <w:color w:val="000000"/>
          <w:sz w:val="28"/>
        </w:rPr>
        <w:t>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коммуналдық қалдықтарды тұрақты әкетуді ұйымдастыру;</w:t>
      </w:r>
    </w:p>
    <w:p>
      <w:pPr>
        <w:spacing w:after="0"/>
        <w:ind w:left="0"/>
        <w:jc w:val="both"/>
      </w:pPr>
      <w:r>
        <w:rPr>
          <w:rFonts w:ascii="Times New Roman"/>
          <w:b w:val="false"/>
          <w:i w:val="false"/>
          <w:color w:val="000000"/>
          <w:sz w:val="28"/>
        </w:rPr>
        <w:t>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3-тарау. Жетісай ауданының " Абай ауылдық округі әкімі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жеке және заңды тұлғаларға әкімшілік шаралар қолданады.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Жетісай ауданының " Абай ауылдық округі әкімі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Жетісай ауданының " Абай ауылдық округі әкімі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2026 жылғы "___"_______</w:t>
            </w:r>
            <w:r>
              <w:br/>
            </w:r>
            <w:r>
              <w:rPr>
                <w:rFonts w:ascii="Times New Roman"/>
                <w:b w:val="false"/>
                <w:i w:val="false"/>
                <w:color w:val="000000"/>
                <w:sz w:val="20"/>
              </w:rPr>
              <w:t>№ _____ қаулысына</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Жетісай ауданының " Атамекен ауылдық округі әкімі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Жетісай ауданының " Атамекен ауылдық округі әкімі аппараты" мемлекеттік мекемесі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Жетісай ауданының " Атамекен ауылдық округі әкімі аппараты" мемлекеттік мекемесінің ережесін, оның құрылымын Жетісай ауданы әкімдігі бекітеді.</w:t>
      </w:r>
    </w:p>
    <w:p>
      <w:pPr>
        <w:spacing w:after="0"/>
        <w:ind w:left="0"/>
        <w:jc w:val="both"/>
      </w:pPr>
      <w:r>
        <w:rPr>
          <w:rFonts w:ascii="Times New Roman"/>
          <w:b w:val="false"/>
          <w:i w:val="false"/>
          <w:color w:val="000000"/>
          <w:sz w:val="28"/>
        </w:rPr>
        <w:t>
      7. Әкім аппаратының толық атауы Жетісай ауданының " Атамекен ауылдық округі әкімі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Жетісай ауданы, Атамекен ауылдық округі, Атамекен ауылы, Жібек жолы көшесі №22 ғимарат, индекс 160503.</w:t>
      </w:r>
    </w:p>
    <w:p>
      <w:pPr>
        <w:spacing w:after="0"/>
        <w:ind w:left="0"/>
        <w:jc w:val="both"/>
      </w:pPr>
      <w:r>
        <w:rPr>
          <w:rFonts w:ascii="Times New Roman"/>
          <w:b w:val="false"/>
          <w:i w:val="false"/>
          <w:color w:val="000000"/>
          <w:sz w:val="28"/>
        </w:rPr>
        <w:t>
      8. Жетісай ауданының " Атамекен ауылдық округі әкімі аппараты" мемлекеттік мекемесін Жетісай ауданы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Жетісай ауданының " Атамекен ауылдық округі әкімі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қала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жергiлiктi әлеуметтiк инфрақұрылымның дамуына жәрдемдеседi;</w:t>
      </w:r>
    </w:p>
    <w:p>
      <w:pPr>
        <w:spacing w:after="0"/>
        <w:ind w:left="0"/>
        <w:jc w:val="both"/>
      </w:pPr>
      <w:r>
        <w:rPr>
          <w:rFonts w:ascii="Times New Roman"/>
          <w:b w:val="false"/>
          <w:i w:val="false"/>
          <w:color w:val="000000"/>
          <w:sz w:val="28"/>
        </w:rPr>
        <w:t>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коммуналдық қалдықтарды тұрақты әкетуді ұйымдастыру;</w:t>
      </w:r>
    </w:p>
    <w:p>
      <w:pPr>
        <w:spacing w:after="0"/>
        <w:ind w:left="0"/>
        <w:jc w:val="both"/>
      </w:pPr>
      <w:r>
        <w:rPr>
          <w:rFonts w:ascii="Times New Roman"/>
          <w:b w:val="false"/>
          <w:i w:val="false"/>
          <w:color w:val="000000"/>
          <w:sz w:val="28"/>
        </w:rPr>
        <w:t>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3-тарау. Жетісай ауданының " Атамекен ауылдық округі әкімі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жеке және заңды тұлғаларға әкімшілік шаралар қолданады.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Жетісай ауданының " Атамекен ауылдық округі әкімі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Жетісай ауданының " Атамекен ауылдық округі әкімі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2026 жылғы "___"_______</w:t>
            </w:r>
            <w:r>
              <w:br/>
            </w:r>
            <w:r>
              <w:rPr>
                <w:rFonts w:ascii="Times New Roman"/>
                <w:b w:val="false"/>
                <w:i w:val="false"/>
                <w:color w:val="000000"/>
                <w:sz w:val="20"/>
              </w:rPr>
              <w:t>№ _____ қаулысына</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Жетісай ауданының " Ш.Ділдабеков ауылдық округі әкімі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Жетісай ауданының " Ш.Ділдабеков ауылдық округі әкімі аппараты" мемлекеттік мекемесі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Жетісай ауданының " Ш.Ділдабеков ауылдық округі әкімі аппараты" мемлекеттік мекемесінің ережесін, оның құрылымын Жетісай ауданы әкімдігі бекітеді.</w:t>
      </w:r>
    </w:p>
    <w:p>
      <w:pPr>
        <w:spacing w:after="0"/>
        <w:ind w:left="0"/>
        <w:jc w:val="both"/>
      </w:pPr>
      <w:r>
        <w:rPr>
          <w:rFonts w:ascii="Times New Roman"/>
          <w:b w:val="false"/>
          <w:i w:val="false"/>
          <w:color w:val="000000"/>
          <w:sz w:val="28"/>
        </w:rPr>
        <w:t>
      7. Әкім аппаратының толық атауы Жетісай ауданының " Ш.Ділдабеков ауылдық округі әкімі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Жетісай ауданы Ш.Ділдабеков ауылдық округі, Бірлік ауылы, Көрікті көшесі №18 ғимарат, индекс 160544.</w:t>
      </w:r>
    </w:p>
    <w:p>
      <w:pPr>
        <w:spacing w:after="0"/>
        <w:ind w:left="0"/>
        <w:jc w:val="both"/>
      </w:pPr>
      <w:r>
        <w:rPr>
          <w:rFonts w:ascii="Times New Roman"/>
          <w:b w:val="false"/>
          <w:i w:val="false"/>
          <w:color w:val="000000"/>
          <w:sz w:val="28"/>
        </w:rPr>
        <w:t>
      8. Жетісай ауданының " Ш.Ділдабеков ауылдық округі әкімі аппараты" мемлекеттік мекемесін Жетісай ауданы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Жетісай ауданының " Ш.Ділдабеков ауылдық округі әкімі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қала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жергiлiктi әлеуметтiк инфрақұрылымның дамуына жәрдемдеседi;</w:t>
      </w:r>
    </w:p>
    <w:p>
      <w:pPr>
        <w:spacing w:after="0"/>
        <w:ind w:left="0"/>
        <w:jc w:val="both"/>
      </w:pPr>
      <w:r>
        <w:rPr>
          <w:rFonts w:ascii="Times New Roman"/>
          <w:b w:val="false"/>
          <w:i w:val="false"/>
          <w:color w:val="000000"/>
          <w:sz w:val="28"/>
        </w:rPr>
        <w:t>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коммуналдық қалдықтарды тұрақты әкетуді ұйымдастыру;</w:t>
      </w:r>
    </w:p>
    <w:p>
      <w:pPr>
        <w:spacing w:after="0"/>
        <w:ind w:left="0"/>
        <w:jc w:val="both"/>
      </w:pPr>
      <w:r>
        <w:rPr>
          <w:rFonts w:ascii="Times New Roman"/>
          <w:b w:val="false"/>
          <w:i w:val="false"/>
          <w:color w:val="000000"/>
          <w:sz w:val="28"/>
        </w:rPr>
        <w:t>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3-тарау. Жетісай ауданының " Ш.Ділдабеков ауылдық округі әкімі аппараты" мемлекеттік мекемесінің қызметін ұйымдастыру</w:t>
      </w:r>
    </w:p>
    <w:p>
      <w:pPr>
        <w:spacing w:after="0"/>
        <w:ind w:left="0"/>
        <w:jc w:val="both"/>
      </w:pPr>
      <w:r>
        <w:rPr>
          <w:rFonts w:ascii="Times New Roman"/>
          <w:b w:val="false"/>
          <w:i w:val="false"/>
          <w:color w:val="000000"/>
          <w:sz w:val="28"/>
        </w:rPr>
        <w:t>
      15.Әкімнің аппаратын әкім басқарады.</w:t>
      </w:r>
    </w:p>
    <w:p>
      <w:pPr>
        <w:spacing w:after="0"/>
        <w:ind w:left="0"/>
        <w:jc w:val="both"/>
      </w:pPr>
      <w:r>
        <w:rPr>
          <w:rFonts w:ascii="Times New Roman"/>
          <w:b w:val="false"/>
          <w:i w:val="false"/>
          <w:color w:val="000000"/>
          <w:sz w:val="28"/>
        </w:rPr>
        <w:t>
      16.Әкімнің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жеке және заңды тұлғаларға әкімшілік шаралар қолданады.</w:t>
      </w:r>
    </w:p>
    <w:p>
      <w:pPr>
        <w:spacing w:after="0"/>
        <w:ind w:left="0"/>
        <w:jc w:val="both"/>
      </w:pPr>
      <w:r>
        <w:rPr>
          <w:rFonts w:ascii="Times New Roman"/>
          <w:b w:val="false"/>
          <w:i w:val="false"/>
          <w:color w:val="000000"/>
          <w:sz w:val="28"/>
        </w:rPr>
        <w:t>
      17.Әкімде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Жетісай ауданының " Ш.Ділдабеков ауылдық округі әкімі аппараты" мемлекеттік мекемесінің мүлкі</w:t>
      </w:r>
    </w:p>
    <w:p>
      <w:pPr>
        <w:spacing w:after="0"/>
        <w:ind w:left="0"/>
        <w:jc w:val="both"/>
      </w:pPr>
      <w:r>
        <w:rPr>
          <w:rFonts w:ascii="Times New Roman"/>
          <w:b w:val="false"/>
          <w:i w:val="false"/>
          <w:color w:val="000000"/>
          <w:sz w:val="28"/>
        </w:rPr>
        <w:t>
      20.Заңнамада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Жетісай ауданының " Ш.Ділдабеков ауылдық округі әкімі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2026 жылғы "___"_______</w:t>
            </w:r>
            <w:r>
              <w:br/>
            </w:r>
            <w:r>
              <w:rPr>
                <w:rFonts w:ascii="Times New Roman"/>
                <w:b w:val="false"/>
                <w:i w:val="false"/>
                <w:color w:val="000000"/>
                <w:sz w:val="20"/>
              </w:rPr>
              <w:t>№ _____ қаулысына</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Жетісай ауданының " Ж.Ералиев ауылдық округі әкімі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1.Жетісай ауданының " Ж.Ералиев ауылдық округі әкімі аппараты" мемлекеттік мекемесі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6.Жетісай ауданының " Ж.Ералиев ауылдық округі әкімі аппараты" мемлекеттік мекемесінің ережесін, оның құрылымын Жетісай ауданы әкімдігі бекітеді.</w:t>
      </w:r>
    </w:p>
    <w:p>
      <w:pPr>
        <w:spacing w:after="0"/>
        <w:ind w:left="0"/>
        <w:jc w:val="both"/>
      </w:pPr>
      <w:r>
        <w:rPr>
          <w:rFonts w:ascii="Times New Roman"/>
          <w:b w:val="false"/>
          <w:i w:val="false"/>
          <w:color w:val="000000"/>
          <w:sz w:val="28"/>
        </w:rPr>
        <w:t>
      7.Әкім аппаратының толық атауы Жетісай ауданының " Ж.Ералиев ауылдық округі әкімі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Жетісай ауданы, Ж.Ералиев ауылдық округі, Арай ауылы,Тыныштық көшесі №23 ғимарат, индекс 160531.</w:t>
      </w:r>
    </w:p>
    <w:p>
      <w:pPr>
        <w:spacing w:after="0"/>
        <w:ind w:left="0"/>
        <w:jc w:val="both"/>
      </w:pPr>
      <w:r>
        <w:rPr>
          <w:rFonts w:ascii="Times New Roman"/>
          <w:b w:val="false"/>
          <w:i w:val="false"/>
          <w:color w:val="000000"/>
          <w:sz w:val="28"/>
        </w:rPr>
        <w:t>
      8.Жетісай ауданының " Ж.Ералиев ауылдық округі әкімі аппараты" мемлекеттік мекемесін Жетісай ауданы әкімдігі құрады, қысқартады және қайта ұйымдастырады.</w:t>
      </w:r>
    </w:p>
    <w:p>
      <w:pPr>
        <w:spacing w:after="0"/>
        <w:ind w:left="0"/>
        <w:jc w:val="both"/>
      </w:pPr>
      <w:r>
        <w:rPr>
          <w:rFonts w:ascii="Times New Roman"/>
          <w:b w:val="false"/>
          <w:i w:val="false"/>
          <w:color w:val="000000"/>
          <w:sz w:val="28"/>
        </w:rPr>
        <w:t>
      9.Әкімнің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Жетісай ауданының " Ж.Ералиев ауылдық округі әкімі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12.Функциялар:</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қала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жергiлiктi әлеуметтiк инфрақұрылымның дамуына жәрдемдеседi;</w:t>
      </w:r>
    </w:p>
    <w:p>
      <w:pPr>
        <w:spacing w:after="0"/>
        <w:ind w:left="0"/>
        <w:jc w:val="both"/>
      </w:pPr>
      <w:r>
        <w:rPr>
          <w:rFonts w:ascii="Times New Roman"/>
          <w:b w:val="false"/>
          <w:i w:val="false"/>
          <w:color w:val="000000"/>
          <w:sz w:val="28"/>
        </w:rPr>
        <w:t>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коммуналдық қалдықтарды тұрақты әкетуді ұйымдастыру;</w:t>
      </w:r>
    </w:p>
    <w:p>
      <w:pPr>
        <w:spacing w:after="0"/>
        <w:ind w:left="0"/>
        <w:jc w:val="both"/>
      </w:pPr>
      <w:r>
        <w:rPr>
          <w:rFonts w:ascii="Times New Roman"/>
          <w:b w:val="false"/>
          <w:i w:val="false"/>
          <w:color w:val="000000"/>
          <w:sz w:val="28"/>
        </w:rPr>
        <w:t>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3-тарау. Жетісай ауданының " Ж.Ералиев ауылдық округі әкімі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жеке және заңды тұлғаларға әкімшілік шаралар қолданады.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Жетісай ауданының " Ж.Ералиев ауылдық округі әкімі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Жетісай ауданының " Ж.Ералиев ауылдық округі әкімі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2026 жылғы "___"_______</w:t>
            </w:r>
            <w:r>
              <w:br/>
            </w:r>
            <w:r>
              <w:rPr>
                <w:rFonts w:ascii="Times New Roman"/>
                <w:b w:val="false"/>
                <w:i w:val="false"/>
                <w:color w:val="000000"/>
                <w:sz w:val="20"/>
              </w:rPr>
              <w:t>№ _____ қаулысына</w:t>
            </w:r>
            <w:r>
              <w:br/>
            </w: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Жетісай ауданының " Қызылқұм ауылдық округі әкімі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Жетісай ауданының " Қызылқұм ауылдық округі әкімі аппараты" мемлекеттік мекемесі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Жетісай ауданының " Қызылқұм ауылдық округі әкімі аппараты" мемлекеттік мекемесінің ережесін, оның құрылымын Жетісай ауданы әкімдігі бекітеді.</w:t>
      </w:r>
    </w:p>
    <w:p>
      <w:pPr>
        <w:spacing w:after="0"/>
        <w:ind w:left="0"/>
        <w:jc w:val="both"/>
      </w:pPr>
      <w:r>
        <w:rPr>
          <w:rFonts w:ascii="Times New Roman"/>
          <w:b w:val="false"/>
          <w:i w:val="false"/>
          <w:color w:val="000000"/>
          <w:sz w:val="28"/>
        </w:rPr>
        <w:t>
      7. Әкім аппаратының толық атауы Жетісай ауданының " Қызылқұм ауылдық округі әкімі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Жетісай ауданы, Қызылқұм ауылдық округі, Қызылқұм ауылы, Қ.А.Яссауи көшесі №24 ғимарат, индекс 160537.</w:t>
      </w:r>
    </w:p>
    <w:p>
      <w:pPr>
        <w:spacing w:after="0"/>
        <w:ind w:left="0"/>
        <w:jc w:val="both"/>
      </w:pPr>
      <w:r>
        <w:rPr>
          <w:rFonts w:ascii="Times New Roman"/>
          <w:b w:val="false"/>
          <w:i w:val="false"/>
          <w:color w:val="000000"/>
          <w:sz w:val="28"/>
        </w:rPr>
        <w:t>
      8. Жетісай ауданының " Қызылқұм ауылдық округі әкімі аппараты" мемлекеттік мекемесін Жетісай ауданы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Жетісай ауданының " Қызылқұм ауылдық округі әкімі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қала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жергiлiктi әлеуметтiк инфрақұрылымның дамуына жәрдемдеседi;</w:t>
      </w:r>
    </w:p>
    <w:p>
      <w:pPr>
        <w:spacing w:after="0"/>
        <w:ind w:left="0"/>
        <w:jc w:val="both"/>
      </w:pPr>
      <w:r>
        <w:rPr>
          <w:rFonts w:ascii="Times New Roman"/>
          <w:b w:val="false"/>
          <w:i w:val="false"/>
          <w:color w:val="000000"/>
          <w:sz w:val="28"/>
        </w:rPr>
        <w:t>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коммуналдық қалдықтарды тұрақты әкетуді ұйымдастыру;</w:t>
      </w:r>
    </w:p>
    <w:p>
      <w:pPr>
        <w:spacing w:after="0"/>
        <w:ind w:left="0"/>
        <w:jc w:val="both"/>
      </w:pPr>
      <w:r>
        <w:rPr>
          <w:rFonts w:ascii="Times New Roman"/>
          <w:b w:val="false"/>
          <w:i w:val="false"/>
          <w:color w:val="000000"/>
          <w:sz w:val="28"/>
        </w:rPr>
        <w:t>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3-тарау. Жетісай ауданының " Қызылқұм ауылдық округі әкімі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жеке және заңды тұлғаларға әкімшілік шаралар қолданады.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Жетісай ауданының " Қызылқұм ауылдық округі әкімі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Жетісай ауданының " Қызылқұм ауылдық округі әкімі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2026 жылғы "___"_______</w:t>
            </w:r>
            <w:r>
              <w:br/>
            </w:r>
            <w:r>
              <w:rPr>
                <w:rFonts w:ascii="Times New Roman"/>
                <w:b w:val="false"/>
                <w:i w:val="false"/>
                <w:color w:val="000000"/>
                <w:sz w:val="20"/>
              </w:rPr>
              <w:t>№ _____ қаулысына</w:t>
            </w:r>
            <w:r>
              <w:br/>
            </w: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Жетісай ауданының " Мақталы ауылдық округі әкімі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Жетісай ауданының " Мақталы ауылдық округі әкімі аппараты" мемлекеттік мекемесі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Жетісай ауданының " Мақталы ауылдық округі әкімі аппараты" мемлекеттік мекемесінің ережесін, оның құрылымын Жетісай ауданы әкімдігі бекітеді.</w:t>
      </w:r>
    </w:p>
    <w:p>
      <w:pPr>
        <w:spacing w:after="0"/>
        <w:ind w:left="0"/>
        <w:jc w:val="both"/>
      </w:pPr>
      <w:r>
        <w:rPr>
          <w:rFonts w:ascii="Times New Roman"/>
          <w:b w:val="false"/>
          <w:i w:val="false"/>
          <w:color w:val="000000"/>
          <w:sz w:val="28"/>
        </w:rPr>
        <w:t>
      7. Әкім аппаратының толық атауы Жетісай ауданының " Мақталы ауылдық округі әкімі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Жетісай ауданы Мақталы ауылдық округі, Мақталы ауылы Бәйтерек көшесі №33 "А". ғимарат, индекс 160516.</w:t>
      </w:r>
    </w:p>
    <w:p>
      <w:pPr>
        <w:spacing w:after="0"/>
        <w:ind w:left="0"/>
        <w:jc w:val="both"/>
      </w:pPr>
      <w:r>
        <w:rPr>
          <w:rFonts w:ascii="Times New Roman"/>
          <w:b w:val="false"/>
          <w:i w:val="false"/>
          <w:color w:val="000000"/>
          <w:sz w:val="28"/>
        </w:rPr>
        <w:t>
      8. Жетісай ауданының " Мақталы ауылдық округі әкімі аппараты" мемлекеттік мекемесін Жетісай ауданы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Жетісай ауданының " Мақталы ауылдық округі әкімі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қала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жергiлiктi әлеуметтiк инфрақұрылымның дамуына жәрдемдеседi;</w:t>
      </w:r>
    </w:p>
    <w:p>
      <w:pPr>
        <w:spacing w:after="0"/>
        <w:ind w:left="0"/>
        <w:jc w:val="both"/>
      </w:pPr>
      <w:r>
        <w:rPr>
          <w:rFonts w:ascii="Times New Roman"/>
          <w:b w:val="false"/>
          <w:i w:val="false"/>
          <w:color w:val="000000"/>
          <w:sz w:val="28"/>
        </w:rPr>
        <w:t>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коммуналдық қалдықтарды тұрақты әкетуді ұйымдастыру;</w:t>
      </w:r>
    </w:p>
    <w:p>
      <w:pPr>
        <w:spacing w:after="0"/>
        <w:ind w:left="0"/>
        <w:jc w:val="both"/>
      </w:pPr>
      <w:r>
        <w:rPr>
          <w:rFonts w:ascii="Times New Roman"/>
          <w:b w:val="false"/>
          <w:i w:val="false"/>
          <w:color w:val="000000"/>
          <w:sz w:val="28"/>
        </w:rPr>
        <w:t>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3-тарау. Жетісай ауданының " Мақталы ауылдық округі әкімі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жеке және заңды тұлғаларға әкімшілік шаралар қолданады.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Жетісай ауданының " Мақталы ауылдық округі әкімі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Жетісай ауданының " Мақталы ауылдық округі әкімі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2026 жылғы "___"_______</w:t>
            </w:r>
            <w:r>
              <w:br/>
            </w:r>
            <w:r>
              <w:rPr>
                <w:rFonts w:ascii="Times New Roman"/>
                <w:b w:val="false"/>
                <w:i w:val="false"/>
                <w:color w:val="000000"/>
                <w:sz w:val="20"/>
              </w:rPr>
              <w:t>№ _____ қаулысына</w:t>
            </w:r>
            <w:r>
              <w:br/>
            </w: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Жетісай ауданының "Ынтымақ ауылдық округі әкімі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Жетісай ауданының "Ынтымақ ауылдық округі әкімі аппараты" мемлекеттік мекемесі (бұдан әрі – әкімнің аппараты)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6.Жетісай ауданының "Ынтымақ ауылдық округі әкімі аппараты" мемлекеттік мекемесінің ережесін, оның құрылымын Жетісай ауданы әкімдігі бекітеді.</w:t>
      </w:r>
    </w:p>
    <w:p>
      <w:pPr>
        <w:spacing w:after="0"/>
        <w:ind w:left="0"/>
        <w:jc w:val="both"/>
      </w:pPr>
      <w:r>
        <w:rPr>
          <w:rFonts w:ascii="Times New Roman"/>
          <w:b w:val="false"/>
          <w:i w:val="false"/>
          <w:color w:val="000000"/>
          <w:sz w:val="28"/>
        </w:rPr>
        <w:t>
      7. Әкім аппаратының толық атауы Жетісай ауданының "Ынтымақ ауылдық округі әкімі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Жетісай ауданы, Ынтымақ ауылдық округі, Өркенді ауылы, Ә.Әмірханов көшесі №5 ғимарат, индекс 160550.</w:t>
      </w:r>
    </w:p>
    <w:p>
      <w:pPr>
        <w:spacing w:after="0"/>
        <w:ind w:left="0"/>
        <w:jc w:val="both"/>
      </w:pPr>
      <w:r>
        <w:rPr>
          <w:rFonts w:ascii="Times New Roman"/>
          <w:b w:val="false"/>
          <w:i w:val="false"/>
          <w:color w:val="000000"/>
          <w:sz w:val="28"/>
        </w:rPr>
        <w:t>
      8. Жетісай ауданының "Ынтымақ ауылдық округі әкімі аппараты" мемлекеттік мекемесін Жетісай ауданы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Жетісай ауданының "Ынтымақ ауылдық округі әкімі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қала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"Алтын алқа" алқасымен наградталған аналарға үй бөлуге жәрдемдеседі;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айқындалған тәртіппен әкімшілік жазаға тартылған адамдардың қоғамдық жұмыстарды орындауын ұйымдастырады;</w:t>
      </w:r>
    </w:p>
    <w:p>
      <w:pPr>
        <w:spacing w:after="0"/>
        <w:ind w:left="0"/>
        <w:jc w:val="both"/>
      </w:pPr>
      <w:r>
        <w:rPr>
          <w:rFonts w:ascii="Times New Roman"/>
          <w:b w:val="false"/>
          <w:i w:val="false"/>
          <w:color w:val="000000"/>
          <w:sz w:val="28"/>
        </w:rPr>
        <w:t>
      жергiлiктi әлеуметтiк инфрақұрылымның дамуына жәрдемдеседi;</w:t>
      </w:r>
    </w:p>
    <w:p>
      <w:pPr>
        <w:spacing w:after="0"/>
        <w:ind w:left="0"/>
        <w:jc w:val="both"/>
      </w:pPr>
      <w:r>
        <w:rPr>
          <w:rFonts w:ascii="Times New Roman"/>
          <w:b w:val="false"/>
          <w:i w:val="false"/>
          <w:color w:val="000000"/>
          <w:sz w:val="28"/>
        </w:rPr>
        <w:t>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республикалық маңызы бар қалаларда, астанада, облыстық маңызы бар қалаларда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комуналдық органикалық қалдықтарды бөлек жинауды және оларды қалпына келтіруді, оның ішінде компостерлеу арқылы ынталандыру;</w:t>
      </w:r>
    </w:p>
    <w:p>
      <w:pPr>
        <w:spacing w:after="0"/>
        <w:ind w:left="0"/>
        <w:jc w:val="both"/>
      </w:pPr>
      <w:r>
        <w:rPr>
          <w:rFonts w:ascii="Times New Roman"/>
          <w:b w:val="false"/>
          <w:i w:val="false"/>
          <w:color w:val="000000"/>
          <w:sz w:val="28"/>
        </w:rPr>
        <w:t>
      коммуналдық қалдықтарды тұрақты әкетуді ұйымдастыру;</w:t>
      </w:r>
    </w:p>
    <w:p>
      <w:pPr>
        <w:spacing w:after="0"/>
        <w:ind w:left="0"/>
        <w:jc w:val="both"/>
      </w:pPr>
      <w:r>
        <w:rPr>
          <w:rFonts w:ascii="Times New Roman"/>
          <w:b w:val="false"/>
          <w:i w:val="false"/>
          <w:color w:val="000000"/>
          <w:sz w:val="28"/>
        </w:rPr>
        <w:t>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коммуналдық қалдықтарды санкциясыз жағуды болғызбау және олардың жолын кесу арқылы іске асырады.</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Ауылдық округ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3-тарау. Жетісай ауданының "Ынтымақ ауылдық округі әкімі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жеке және заңды тұлғаларға әкімшілік шаралар қолданады.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Жетісай ауданының "Ынтымақ ауылдық округі әкімі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Жетісай ауданының "Ынтымақ ауылдық округі әкімі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