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94d2" w14:textId="35c9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2026 жылғы 4 наурыздағы № 125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"Казкрахмал" жауапкершілігі шектеулі серіктестігіне Шардара ауданы, Қауысбек Тұрысбеков ауылдық округі аумағынан кәріз желісі құрылысы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қолданыстағы заңнамаға сәйкес тиісті жұмыстар жүргізу Шардара аудандық жер қатынастары бөліміне (м.а. М.Исаев)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Ж.Бердешовке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ауданы, Қауысбек Тұрысбеков ауылдық округі аумағынан кәріз желісі құрылысы үшін қауымдық сервитут белгіленетін жер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мақсатындағыжерлер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Қауысбек Тұрысбеков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