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40e5" w14:textId="1534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2024 жылғы 14 қазандағы № 256 "Мемлекеттік мекемелердің ережелерін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2026 жылғы 20 қаңтардағы № 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2024 жылғы 14 қазандағы №256 "Мемлекеттік мекемелердің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органдар мен олардың құрылымдық бөлімшелерінің қызметін ұйымдастырудың кейбір мәселелері туралы" Қазақстан Республикасы Үкіметінің 2021 жылғы 1 қыркүйектегі №590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"Аудандық маңызы бар қала, ауыл, кент, ауылдық округ әкімінің аппараты туралы үлгі ережені бекіту туралы" Қазақстан Республикасы Ұлттық экономика министрінің 2017 жылғы 7 тамыздағы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нұсқалары осы қаулының қосымшаларына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Шардара ауданы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