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25ca" w14:textId="dfb2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аудандық бюджет туралы" Түлкібас аудандық мәслихатының 2025 жылғы 22 желтоқсандағы № 41/1-08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2026 жылғы 6 наурыздағы № 44/1-08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"2026-2028 жылдарға арналған аудандық бюджет туралы" 2025 жылғы 22 желтоқсандағы №41/1-08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ауданының 2026-2028 жылдарға арналған аудандық бюджеті 1,2 және 3- қосымшаларға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8746732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–6322687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151473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-2235822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8929547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–106677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–- 289492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–289492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182815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С.Сарсенбаев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44/1-08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6 322 687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