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c010" w14:textId="aae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2025 жылғы 19 наурыздағы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2026 жылғы 29 сәуірдегі № 261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№176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№6674-13 болып тіркелген)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Әлеуметтік көмек бір рет және (немесе) мезгіл-мезгіл (ай сайын, тоқсан сайын, жылына бір рет) көрсетіледі, өтініш берілген айдан бастап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Алушылар санаттарының тізбесін, әлеуметтік көмектің шекті мөлшерлерін,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мұқтаждар санатына жатқызу үшін мыналар негіз болады: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зілзала салдарынан азаматқа (отбасына) не оның мүлкіне зиян келуі;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сырқатының болуы;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, 2) тармақшадағы "2" деген сан "3" санына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11-тармақшасы жаңа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25 қазан – Республика күні: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көмек түріндегі әлеуметтік көмек (бас бостандығынан айыру орындарынан босатылған, пробация қызметінің есебінде тіркелген азаматтарға) – бір рет 10 айлық есептік көрсеткіш мөлшерінде;";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Мұқтаж азаматтардың жекелеген санаттарына әлеуметтік көмек бір рет және (немесе) мезгіл-мезгіл (ай сайын, тоқсан сайын, жылына бір рет) көрсетіледі: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адамның иммун тапшылығын вирусын (АИТВ)-мен ауыратын адамдарға – ай сайын республикалық бюджет туралы Қазақстан Республикасының Заңында белгіленген ең төменгі күнкөріс деңгейінің екі еселенген мөлшерінде;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облысы денсаулық сақтау басқармасының "Созақ ауданының аудандық ауруханасы"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- ай сайын 10 айлық есептік көрсеткіш мөлшерінде;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коммуналдық қызметтерді төлеуге арналған әлеуметтік көмек (үйде арнаулы әлеуметтік қызмет алатын 80 жастан асқан жалғызілікті қарттарға) - ай сайын 5 айлық есептік көрсеткіш мөлшерінде;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гемодиализ аппаратын пайдаланатын I-топтағы мүгедектерге әлеуметтік көмек - бір рет 50 айлық есептік көрсеткіш мөлшерінде;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Ұлы Отан соғысының қатысушылары мен мүгедектігі бар адамдар және соларға теңестірілген адамдарға, (кемінде аудан шегінде мекен-жайы екі ай есепте болуы тиіс жасына байланысты зейнеткерлерге), мүгедектігі бар адамдар (мүгедектігі бар баланы санаторийлік-курорттық емдеуге алып жүретін заңды өкілдердің бірінің санаторийлік-курорттық ұйымда болу құнын уәкілетті мемлекеттік орган айқындайтын, санаторийлік-курорттық емдеу құнын өтеу ретінде ұсынылатын кепілдік берілген соманың жетпіс пайызы мөлшерінде), Қазақстандағы 1986 жылғы 17-18 желтоқсан оқиғасына қатысып, Қазақстан Республикасының "Жаппай саяси қуғын-сүргіндер құрбандарын ақтау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ақталған тұлғаларына кезектілігіне қарай санаторийлік-курорттық емделуге - бір рет 75 айлық есептік көрсеткіш мөлшеріне дейін;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 қамтылған отбасының жан басына шаққандағы орташа табысы, жергілікті өкілді органдармен белгіленген ең төменгі күнкөріс деңгейінің еселенген мөлшерінен аспаса – бір рет 7 айлық есептік көрсеткіш мөлшерінде;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 басына шаққандағы орташа кірісі есепке алынбай: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апаттың немесе өрттің салдарынан азаматтың (отбасының) тұрғын үйіне зиян келген жағдайда тұрғын үй иесі отбасына – бір рет 100 айлық есептік көрсеткішке дейінгі мөлшерде көрсетіледі.";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Әлеуметтік көмек көрсету: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 қайтыс болған;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алушы тұрақты тұру үшін тиісті әкімшілік-аумақтық бірліктен тыс жерге кеткен;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 арнаулы әлеуметтік қызметтер көрсету орталықтарына тұруға жіберілген;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ұсынған мәліметтердің анық еместігі анықталған;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көрсетуге негіз болмай қалғаны туралы мәліметтер анықталған жағдайларда әлеуметтік көмек көрсету тоқтатылады.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тармақшасы осы Үлгілік қағидалардың 8-тармағының 1) және 2) тармақшаларында көрсетілген негіздер бойынша тағайындалған әлеуметтік көмекті төлеуге қолданылмайды.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1), 2) және 3) тармақшаларында көрсетілген негіздер бойынша әлеуметтік көмекті төлеу көрсетілген мән-жайлар басталғаннан кейінгі айдан бастап тоқтатылады.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4) және 5) тармақшаларында көрсетілген негіздер бойынша әлеуметтік көмекті төлеу көрсетілген мән-жайлар басталған күннен бастап тоқтатылады.".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