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ebfa" w14:textId="2e8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Сайрам аудандық мәслихатының 2026 жылғы 28 қаңтардағы № 37-259/VIII шешiмi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Сайрам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аппараттарында басшы лауазымды атқаратын адамдарды қоспағанда, ауылдар, кенттер, ауылдық округтер әкімдері аппараттарының мемлекеттік қызметшілеріне 2026 жылы тұрғын үй сатып алу немесе салу үшін бюджеттік кредит және көтерме жәрдемақы түріндегі әлеуметтік қолдау шаралары берілсін. </w:t>
      </w:r>
    </w:p>
    <w:bookmarkEnd w:id="1"/>
    <w:bookmarkStart w:name="z3" w:id="2"/>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