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5b1a" w14:textId="7955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2026 жылғы 16 ақпандағы № 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Еңбек және халықты әлеуметтік қорғау министрінің 2023 жылғы 30 маусымдағы №281 "Арнаулы әлеуметтік қызметтерге тарифтерді қалыптастырудың ережесі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№32987 тіркелген),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жұмыспен қамту және әлеуметтік бағдарламалар бөлімінің "Әлеуметтік қызмет көрсету орталығы" коммуналдық мемлекеттік мекемесінің 2026 жылға арналған арнаулы әлеуметтік қызмет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жұмыспен қамту және әлеуметтік бағдарламалар бөлімі" мемлекеттік мекемесі Қазақстан Республикасының қолданыстағы заңнамасына сәйкес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Сайрам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аудандық жұмыспен қамту және әлеуметтік бағдарламалар бөлімінің "Әлеуметтік қызмет көрсету орталығы" коммуналдық мемлекеттік мекемесінің 2026 жылға арналған арнаулы әлеуметтік қызмет көрсету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қызметтің ай сайынғы тарифі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үйде арнаулы әлеуметтік қызметтер көрсету (бірінші және екінші топтағы мүгедектігі бар адамдар, жасы ұлғайғандықтан өзін-өзі күтуге қабілетсіз адамдар)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 мен 18 жастан асқан мүгедектігі бар адамдарға үйде арнаулы әлеуметтік қызметтер көрсету (психоневрологиялық ауытқулары бар және тірек-қимыл аппараты бұзылған бір жарым жастан он сегіз жасқа дейінгі мүгедектігі бар балалар)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