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f5a7" w14:textId="517f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2023 жылғы 13 қазандағы № 6/41-VIІІ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Түркістан облысы Отырар аудандық мәслихатының 2026 жылғы 25 мамырдағы № 36/197-VIII шешiмi</w:t>
      </w:r>
    </w:p>
    <w:p>
      <w:pPr>
        <w:spacing w:after="0"/>
        <w:ind w:left="0"/>
        <w:jc w:val="left"/>
      </w:pPr>
    </w:p>
    <w:bookmarkStart w:name="z4" w:id="0"/>
    <w:p>
      <w:pPr>
        <w:spacing w:after="0"/>
        <w:ind w:left="0"/>
        <w:jc w:val="both"/>
      </w:pPr>
      <w:r>
        <w:rPr>
          <w:rFonts w:ascii="Times New Roman"/>
          <w:b w:val="false"/>
          <w:i w:val="false"/>
          <w:color w:val="000000"/>
          <w:sz w:val="28"/>
        </w:rPr>
        <w:t>
      Отырар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1.Отырар аудандық мәслихатының 2023 жылғы 13 қазандағы </w:t>
      </w:r>
      <w:r>
        <w:rPr>
          <w:rFonts w:ascii="Times New Roman"/>
          <w:b w:val="false"/>
          <w:i w:val="false"/>
          <w:color w:val="000000"/>
          <w:sz w:val="28"/>
        </w:rPr>
        <w:t>№6/41-VIІІ</w:t>
      </w:r>
      <w:r>
        <w:rPr>
          <w:rFonts w:ascii="Times New Roman"/>
          <w:b w:val="false"/>
          <w:i w:val="false"/>
          <w:color w:val="000000"/>
          <w:sz w:val="28"/>
        </w:rPr>
        <w:t xml:space="preserve"> "Отырар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шешіміне (Нормативтік құқықтық актілерді мемлекеттік тіркеу тізілімінде №6382-13 болып тiркелген)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Отырар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"Түркістан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 мемлекеттік</w:t>
            </w:r>
          </w:p>
          <w:p>
            <w:pPr>
              <w:spacing w:after="20"/>
              <w:ind w:left="20"/>
              <w:jc w:val="both"/>
            </w:pPr>
            <w:r>
              <w:rPr>
                <w:rFonts w:ascii="Times New Roman"/>
                <w:b w:val="false"/>
                <w:i/>
                <w:color w:val="000000"/>
                <w:sz w:val="20"/>
              </w:rPr>
              <w:t>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2026 жылғы 25 мамырдағы</w:t>
            </w:r>
            <w:r>
              <w:br/>
            </w:r>
            <w:r>
              <w:rPr>
                <w:rFonts w:ascii="Times New Roman"/>
                <w:b w:val="false"/>
                <w:i w:val="false"/>
                <w:color w:val="000000"/>
                <w:sz w:val="20"/>
              </w:rPr>
              <w:t>№ 6/41-VIІІ шешіміне қосымша</w:t>
            </w:r>
          </w:p>
        </w:tc>
      </w:tr>
    </w:tbl>
    <w:bookmarkStart w:name="z17"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2"/>
    <w:bookmarkStart w:name="z18" w:id="3"/>
    <w:p>
      <w:pPr>
        <w:spacing w:after="0"/>
        <w:ind w:left="0"/>
        <w:jc w:val="left"/>
      </w:pPr>
      <w:r>
        <w:rPr>
          <w:rFonts w:ascii="Times New Roman"/>
          <w:b/>
          <w:i w:val="false"/>
          <w:color w:val="000000"/>
        </w:rPr>
        <w:t xml:space="preserve"> 1-тарау. Жалпы ережелер</w:t>
      </w:r>
    </w:p>
    <w:bookmarkEnd w:id="3"/>
    <w:bookmarkStart w:name="z19" w:id="4"/>
    <w:p>
      <w:pPr>
        <w:spacing w:after="0"/>
        <w:ind w:left="0"/>
        <w:jc w:val="both"/>
      </w:pPr>
      <w:r>
        <w:rPr>
          <w:rFonts w:ascii="Times New Roman"/>
          <w:b w:val="false"/>
          <w:i w:val="false"/>
          <w:color w:val="000000"/>
          <w:sz w:val="28"/>
        </w:rPr>
        <w:t>
      1.Осы әлеуметтiк көмек көрсетудің, оның мөлшерлерiн белгiлеудің және мұқтаж</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азаматтардың жекелеген санаттарының тiзбесiн айқындаудың қағидалары (бұдан әрi – Қағидалары)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қаулысына сәйкес әзірленді (бұдан әрі – Үлгілік қағидалар) және әлеуметтік көмек көрсетудің, оның мөлшерлерін белгілеудің және Отырар ауданының мұқтаж азаматтардың жекелеген санаттарының тізбесін айқындаудың тәртібін белгілейді.</w:t>
      </w:r>
    </w:p>
    <w:bookmarkStart w:name="z21"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2"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3"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Отырар ауданы әкімінің шешімімен құрылатын комиссия;</w:t>
      </w:r>
    </w:p>
    <w:bookmarkEnd w:id="7"/>
    <w:bookmarkStart w:name="z24" w:id="8"/>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8"/>
    <w:bookmarkStart w:name="z25" w:id="9"/>
    <w:p>
      <w:pPr>
        <w:spacing w:after="0"/>
        <w:ind w:left="0"/>
        <w:jc w:val="both"/>
      </w:pPr>
      <w:r>
        <w:rPr>
          <w:rFonts w:ascii="Times New Roman"/>
          <w:b w:val="false"/>
          <w:i w:val="false"/>
          <w:color w:val="000000"/>
          <w:sz w:val="28"/>
        </w:rPr>
        <w:t>
      4) әлеуметтік көмек көрсету жөніндегі уәкілетті орган – "Отырар ауданының жұмыспен қамту және әлеуметтік бағдарламалар бөлімі" мемлекеттік мекемесі;</w:t>
      </w:r>
    </w:p>
    <w:bookmarkEnd w:id="9"/>
    <w:bookmarkStart w:name="z26"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7"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28"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29"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30" w:id="14"/>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4"/>
    <w:bookmarkStart w:name="z31" w:id="15"/>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bookmarkEnd w:id="15"/>
    <w:bookmarkStart w:name="z32"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3" w:id="17"/>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7"/>
    <w:bookmarkStart w:name="z34" w:id="18"/>
    <w:p>
      <w:pPr>
        <w:spacing w:after="0"/>
        <w:ind w:left="0"/>
        <w:jc w:val="both"/>
      </w:pPr>
      <w:r>
        <w:rPr>
          <w:rFonts w:ascii="Times New Roman"/>
          <w:b w:val="false"/>
          <w:i w:val="false"/>
          <w:color w:val="000000"/>
          <w:sz w:val="28"/>
        </w:rPr>
        <w:t>
      13) цифрлық құжаттар сервисі – "цифрлық үкімет" цифрлық инфрақұрылымының операторға бекітіп берілген және цифырлық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5" w:id="19"/>
    <w:p>
      <w:pPr>
        <w:spacing w:after="0"/>
        <w:ind w:left="0"/>
        <w:jc w:val="both"/>
      </w:pPr>
      <w:r>
        <w:rPr>
          <w:rFonts w:ascii="Times New Roman"/>
          <w:b w:val="false"/>
          <w:i w:val="false"/>
          <w:color w:val="000000"/>
          <w:sz w:val="28"/>
        </w:rPr>
        <w:t>
      14)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19"/>
    <w:bookmarkStart w:name="z36" w:id="20"/>
    <w:p>
      <w:pPr>
        <w:spacing w:after="0"/>
        <w:ind w:left="0"/>
        <w:jc w:val="both"/>
      </w:pPr>
      <w:r>
        <w:rPr>
          <w:rFonts w:ascii="Times New Roman"/>
          <w:b w:val="false"/>
          <w:i w:val="false"/>
          <w:color w:val="000000"/>
          <w:sz w:val="28"/>
        </w:rPr>
        <w:t>
      15)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38" w:id="2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жүгінген айдан бастап жүзеге асырылады.</w:t>
      </w:r>
    </w:p>
    <w:bookmarkEnd w:id="21"/>
    <w:bookmarkStart w:name="z39" w:id="22"/>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22"/>
    <w:bookmarkStart w:name="z40" w:id="23"/>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3"/>
    <w:bookmarkStart w:name="z41" w:id="2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4"/>
    <w:bookmarkStart w:name="z42" w:id="2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5"/>
    <w:bookmarkStart w:name="z43" w:id="26"/>
    <w:p>
      <w:pPr>
        <w:spacing w:after="0"/>
        <w:ind w:left="0"/>
        <w:jc w:val="both"/>
      </w:pPr>
      <w:r>
        <w:rPr>
          <w:rFonts w:ascii="Times New Roman"/>
          <w:b w:val="false"/>
          <w:i w:val="false"/>
          <w:color w:val="000000"/>
          <w:sz w:val="28"/>
        </w:rPr>
        <w:t>
      3) әлеуметтік маңызы бар аурудың болуы;</w:t>
      </w:r>
    </w:p>
    <w:bookmarkEnd w:id="26"/>
    <w:bookmarkStart w:name="z44" w:id="27"/>
    <w:p>
      <w:pPr>
        <w:spacing w:after="0"/>
        <w:ind w:left="0"/>
        <w:jc w:val="both"/>
      </w:pPr>
      <w:r>
        <w:rPr>
          <w:rFonts w:ascii="Times New Roman"/>
          <w:b w:val="false"/>
          <w:i w:val="false"/>
          <w:color w:val="000000"/>
          <w:sz w:val="28"/>
        </w:rPr>
        <w:t>
      7. Мереке күндері мен атаулы күндерге орай әлеуметтік көмек күнтізбелік бір жылға бір рет тағайындалады.</w:t>
      </w:r>
    </w:p>
    <w:bookmarkEnd w:id="27"/>
    <w:bookmarkStart w:name="z45" w:id="28"/>
    <w:p>
      <w:pPr>
        <w:spacing w:after="0"/>
        <w:ind w:left="0"/>
        <w:jc w:val="both"/>
      </w:pPr>
      <w:r>
        <w:rPr>
          <w:rFonts w:ascii="Times New Roman"/>
          <w:b w:val="false"/>
          <w:i w:val="false"/>
          <w:color w:val="000000"/>
          <w:sz w:val="28"/>
        </w:rPr>
        <w:t>
      Мереке күндері мен атаулы күндерге орай бір мезгілде әлеуметтік көмектің бірнеше түрін алуға негіз болған жағдайда әлеуметтік көмектің бір түрі тағайындалады.</w:t>
      </w:r>
    </w:p>
    <w:bookmarkEnd w:id="28"/>
    <w:bookmarkStart w:name="z46" w:id="2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9"/>
    <w:bookmarkStart w:name="z47" w:id="30"/>
    <w:p>
      <w:pPr>
        <w:spacing w:after="0"/>
        <w:ind w:left="0"/>
        <w:jc w:val="both"/>
      </w:pPr>
      <w:r>
        <w:rPr>
          <w:rFonts w:ascii="Times New Roman"/>
          <w:b w:val="false"/>
          <w:i w:val="false"/>
          <w:color w:val="000000"/>
          <w:sz w:val="28"/>
        </w:rPr>
        <w:t>
      8. Мереке күндері мен атаулы күндерге орай әлеуметтік көмек бір рет ақшалай төлем түрінде азаматтардың келесі санаттарына көрсетіледі:</w:t>
      </w:r>
    </w:p>
    <w:bookmarkEnd w:id="30"/>
    <w:bookmarkStart w:name="z48" w:id="31"/>
    <w:p>
      <w:pPr>
        <w:spacing w:after="0"/>
        <w:ind w:left="0"/>
        <w:jc w:val="both"/>
      </w:pPr>
      <w:r>
        <w:rPr>
          <w:rFonts w:ascii="Times New Roman"/>
          <w:b w:val="false"/>
          <w:i w:val="false"/>
          <w:color w:val="000000"/>
          <w:sz w:val="28"/>
        </w:rPr>
        <w:t xml:space="preserve">
      1) 15 ақпан – Ауғанстан Демократиялық Республикасынан Кеңес әскерлерінің шектеулі контингентінің шығарылған күні: </w:t>
      </w:r>
    </w:p>
    <w:bookmarkEnd w:id="31"/>
    <w:bookmarkStart w:name="z49" w:id="32"/>
    <w:p>
      <w:pPr>
        <w:spacing w:after="0"/>
        <w:ind w:left="0"/>
        <w:jc w:val="both"/>
      </w:pPr>
      <w:r>
        <w:rPr>
          <w:rFonts w:ascii="Times New Roman"/>
          <w:b w:val="false"/>
          <w:i w:val="false"/>
          <w:color w:val="000000"/>
          <w:sz w:val="28"/>
        </w:rPr>
        <w:t>
      оқу жаттығу жиындарына шақырылған және ұрыс қимылдары жүрiп жатқан кезеңде жiберiлген әскери мiндеттiлерге – бір рет 30 (отыз) айлық есептік көрсеткіш мөлшерінде;</w:t>
      </w:r>
    </w:p>
    <w:bookmarkEnd w:id="32"/>
    <w:bookmarkStart w:name="z50" w:id="33"/>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отбасыларына – бір рет 15 (он бес) айлық есептік көрсеткіш мөлшерінде;</w:t>
      </w:r>
    </w:p>
    <w:bookmarkEnd w:id="33"/>
    <w:bookmarkStart w:name="z51" w:id="34"/>
    <w:p>
      <w:pPr>
        <w:spacing w:after="0"/>
        <w:ind w:left="0"/>
        <w:jc w:val="both"/>
      </w:pPr>
      <w:r>
        <w:rPr>
          <w:rFonts w:ascii="Times New Roman"/>
          <w:b w:val="false"/>
          <w:i w:val="false"/>
          <w:color w:val="000000"/>
          <w:sz w:val="28"/>
        </w:rPr>
        <w:t>
      2) 8 Наурыз – Халықаралық әйелдер күні:</w:t>
      </w:r>
    </w:p>
    <w:bookmarkEnd w:id="34"/>
    <w:bookmarkStart w:name="z52" w:id="35"/>
    <w:p>
      <w:pPr>
        <w:spacing w:after="0"/>
        <w:ind w:left="0"/>
        <w:jc w:val="both"/>
      </w:pPr>
      <w:r>
        <w:rPr>
          <w:rFonts w:ascii="Times New Roman"/>
          <w:b w:val="false"/>
          <w:i w:val="false"/>
          <w:color w:val="000000"/>
          <w:sz w:val="28"/>
        </w:rPr>
        <w:t>
      көпбалалы аналарға, оның ішінде:</w:t>
      </w:r>
    </w:p>
    <w:bookmarkEnd w:id="35"/>
    <w:bookmarkStart w:name="z53" w:id="3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аналарға – бір рет 2,5 (екі жарым) айлық есептік көрсеткіш мөлшерінде;</w:t>
      </w:r>
    </w:p>
    <w:bookmarkEnd w:id="36"/>
    <w:bookmarkStart w:name="z54" w:id="37"/>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bookmarkEnd w:id="37"/>
    <w:bookmarkStart w:name="z55" w:id="38"/>
    <w:p>
      <w:pPr>
        <w:spacing w:after="0"/>
        <w:ind w:left="0"/>
        <w:jc w:val="both"/>
      </w:pPr>
      <w:r>
        <w:rPr>
          <w:rFonts w:ascii="Times New Roman"/>
          <w:b w:val="false"/>
          <w:i w:val="false"/>
          <w:color w:val="000000"/>
          <w:sz w:val="28"/>
        </w:rPr>
        <w:t>
      1986-1987 жылдары Чернобыль атом электр станциясындағы (бұдан әрі –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бір рет 30 (отыз) айлық есептік көрсеткіш мөлшерінде;</w:t>
      </w:r>
    </w:p>
    <w:bookmarkEnd w:id="38"/>
    <w:bookmarkStart w:name="z56" w:id="3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 20 (жиырма) айлық есептік көрсеткіш мөлшерінде;</w:t>
      </w:r>
    </w:p>
    <w:bookmarkEnd w:id="39"/>
    <w:bookmarkStart w:name="z57" w:id="40"/>
    <w:p>
      <w:pPr>
        <w:spacing w:after="0"/>
        <w:ind w:left="0"/>
        <w:jc w:val="both"/>
      </w:pPr>
      <w:r>
        <w:rPr>
          <w:rFonts w:ascii="Times New Roman"/>
          <w:b w:val="false"/>
          <w:i w:val="false"/>
          <w:color w:val="000000"/>
          <w:sz w:val="28"/>
        </w:rPr>
        <w:t>
      4) 7 мамыр – Отан қорғаушылар күні:</w:t>
      </w:r>
    </w:p>
    <w:bookmarkEnd w:id="40"/>
    <w:bookmarkStart w:name="z58"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бір рет 30 (отыз) айлық есептік көрсеткіш мөлшерінде;</w:t>
      </w:r>
    </w:p>
    <w:bookmarkEnd w:id="41"/>
    <w:bookmarkStart w:name="z59" w:id="4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 адамдардың отбасыларына – бір рет 15 (он бес) айлық есептік көрсеткіш мөлшерінде;</w:t>
      </w:r>
    </w:p>
    <w:bookmarkEnd w:id="42"/>
    <w:bookmarkStart w:name="z60" w:id="43"/>
    <w:p>
      <w:pPr>
        <w:spacing w:after="0"/>
        <w:ind w:left="0"/>
        <w:jc w:val="both"/>
      </w:pPr>
      <w:r>
        <w:rPr>
          <w:rFonts w:ascii="Times New Roman"/>
          <w:b w:val="false"/>
          <w:i w:val="false"/>
          <w:color w:val="000000"/>
          <w:sz w:val="28"/>
        </w:rPr>
        <w:t>
      5) 9 мамыр– Жеңіс күні:</w:t>
      </w:r>
    </w:p>
    <w:bookmarkEnd w:id="43"/>
    <w:bookmarkStart w:name="z61" w:id="44"/>
    <w:p>
      <w:pPr>
        <w:spacing w:after="0"/>
        <w:ind w:left="0"/>
        <w:jc w:val="both"/>
      </w:pPr>
      <w:r>
        <w:rPr>
          <w:rFonts w:ascii="Times New Roman"/>
          <w:b w:val="false"/>
          <w:i w:val="false"/>
          <w:color w:val="000000"/>
          <w:sz w:val="28"/>
        </w:rPr>
        <w:t>
      Ұлы Отан соғысының ардагерлеріне – бір рет 382 (үш жүз сексен екі) айлық есептік көрсеткіш мөлшерінде;</w:t>
      </w:r>
    </w:p>
    <w:bookmarkEnd w:id="44"/>
    <w:bookmarkStart w:name="z62" w:id="4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 рет 30 (отыз) айлық есептік көрсеткіш мөлшерінде;</w:t>
      </w:r>
    </w:p>
    <w:bookmarkEnd w:id="45"/>
    <w:bookmarkStart w:name="z63" w:id="4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бір рет 30 (отыз) айлық есептік көрсеткіш мөлшерінде;</w:t>
      </w:r>
    </w:p>
    <w:bookmarkEnd w:id="46"/>
    <w:bookmarkStart w:name="z64" w:id="4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 рет 30 (отыз) айлық есептік көрсеткіш мөлшерінде;</w:t>
      </w:r>
    </w:p>
    <w:bookmarkEnd w:id="47"/>
    <w:bookmarkStart w:name="z65" w:id="4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 рет 30 (отыз) айлық есептік көрсеткіш мөлшерінде;</w:t>
      </w:r>
    </w:p>
    <w:bookmarkEnd w:id="48"/>
    <w:bookmarkStart w:name="z66" w:id="4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 рет 30 (отыз) айлық есептік көрсеткіш мөлшерінде;</w:t>
      </w:r>
    </w:p>
    <w:bookmarkEnd w:id="49"/>
    <w:bookmarkStart w:name="z67" w:id="5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әскери қызметін өткеру кезінде ауруға шалдығуы салдарынан мүгедектік белгіленген әскери қызметшілерге – бір рет 30 (отыз) айлық есептік көрсеткіш мөлшерінде;</w:t>
      </w:r>
    </w:p>
    <w:bookmarkEnd w:id="50"/>
    <w:bookmarkStart w:name="z68" w:id="51"/>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бір рет 30 (отыз) айлық есептік көрсеткіш мөлшерінде;</w:t>
      </w:r>
    </w:p>
    <w:bookmarkEnd w:id="51"/>
    <w:bookmarkStart w:name="z69" w:id="5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 рет 20 (жиырма) айлық есептік көрсеткіш мөлшерінде;</w:t>
      </w:r>
    </w:p>
    <w:bookmarkEnd w:id="52"/>
    <w:bookmarkStart w:name="z70" w:id="53"/>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 рет 30 (отыз) айлық есептік көрсеткіш мөлшерінде;</w:t>
      </w:r>
    </w:p>
    <w:bookmarkEnd w:id="53"/>
    <w:bookmarkStart w:name="z71" w:id="5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 рет 20 (жиырма) айлық есептік көрсеткіш мөлшерінде;</w:t>
      </w:r>
    </w:p>
    <w:bookmarkEnd w:id="54"/>
    <w:bookmarkStart w:name="z72" w:id="5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 рет 20 (жиырма) айлық есептік көрсеткіш мөлшерінде;</w:t>
      </w:r>
    </w:p>
    <w:bookmarkEnd w:id="55"/>
    <w:bookmarkStart w:name="z73"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 бір рет 20 (жиырма) айлық есептік көрсеткіш мөлшерінде;</w:t>
      </w:r>
    </w:p>
    <w:bookmarkEnd w:id="56"/>
    <w:bookmarkStart w:name="z74" w:id="57"/>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 рет 20 (жиырма) айлық есептік көрсеткіш мөлшерінде;</w:t>
      </w:r>
    </w:p>
    <w:bookmarkEnd w:id="57"/>
    <w:bookmarkStart w:name="z75" w:id="58"/>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15 (он бес) айлық есептік көрсеткіш мөлшерінде,</w:t>
      </w:r>
    </w:p>
    <w:bookmarkEnd w:id="58"/>
    <w:bookmarkStart w:name="z76" w:id="59"/>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9"/>
    <w:bookmarkStart w:name="z77" w:id="60"/>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бір рет 10 (он) айлық есептік көрсеткіш мөлшерінде;</w:t>
      </w:r>
    </w:p>
    <w:bookmarkEnd w:id="60"/>
    <w:bookmarkStart w:name="z78" w:id="61"/>
    <w:p>
      <w:pPr>
        <w:spacing w:after="0"/>
        <w:ind w:left="0"/>
        <w:jc w:val="both"/>
      </w:pPr>
      <w:r>
        <w:rPr>
          <w:rFonts w:ascii="Times New Roman"/>
          <w:b w:val="false"/>
          <w:i w:val="false"/>
          <w:color w:val="000000"/>
          <w:sz w:val="28"/>
        </w:rPr>
        <w:t>
      7) 29 тамыз – Семей ядролық сынақ полигонының жабылған күні:</w:t>
      </w:r>
    </w:p>
    <w:bookmarkEnd w:id="61"/>
    <w:bookmarkStart w:name="z79" w:id="62"/>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адамдарға – бір рет 30 (отыз) айлық есептік көрсеткіш мөлшерінде;</w:t>
      </w:r>
    </w:p>
    <w:bookmarkEnd w:id="62"/>
    <w:bookmarkStart w:name="z80" w:id="63"/>
    <w:p>
      <w:pPr>
        <w:spacing w:after="0"/>
        <w:ind w:left="0"/>
        <w:jc w:val="both"/>
      </w:pPr>
      <w:r>
        <w:rPr>
          <w:rFonts w:ascii="Times New Roman"/>
          <w:b w:val="false"/>
          <w:i w:val="false"/>
          <w:color w:val="000000"/>
          <w:sz w:val="28"/>
        </w:rPr>
        <w:t>
      8) 1 қазан – Қарттар күні:</w:t>
      </w:r>
    </w:p>
    <w:bookmarkEnd w:id="63"/>
    <w:bookmarkStart w:name="z81" w:id="64"/>
    <w:p>
      <w:pPr>
        <w:spacing w:after="0"/>
        <w:ind w:left="0"/>
        <w:jc w:val="both"/>
      </w:pPr>
      <w:r>
        <w:rPr>
          <w:rFonts w:ascii="Times New Roman"/>
          <w:b w:val="false"/>
          <w:i w:val="false"/>
          <w:color w:val="000000"/>
          <w:sz w:val="28"/>
        </w:rPr>
        <w:t xml:space="preserve">
      Түркістан облысының киелі мекендеріне саяхатқа шығуға Ұлы Отан соғысы және тыл ардагерлеріне,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 рет 10 (он) айлық есептік көрсеткіш мөлшерінде; </w:t>
      </w:r>
    </w:p>
    <w:bookmarkEnd w:id="64"/>
    <w:bookmarkStart w:name="z82" w:id="65"/>
    <w:p>
      <w:pPr>
        <w:spacing w:after="0"/>
        <w:ind w:left="0"/>
        <w:jc w:val="both"/>
      </w:pPr>
      <w:r>
        <w:rPr>
          <w:rFonts w:ascii="Times New Roman"/>
          <w:b w:val="false"/>
          <w:i w:val="false"/>
          <w:color w:val="000000"/>
          <w:sz w:val="28"/>
        </w:rPr>
        <w:t>
      9) 16 желтоқсан – Тәуелсіздік күні:</w:t>
      </w:r>
    </w:p>
    <w:bookmarkEnd w:id="65"/>
    <w:bookmarkStart w:name="z83" w:id="66"/>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бір рет 60 (алпыс) айлық есептік көрсеткіш мөлшерінде;</w:t>
      </w:r>
    </w:p>
    <w:bookmarkEnd w:id="66"/>
    <w:bookmarkStart w:name="z84" w:id="67"/>
    <w:p>
      <w:pPr>
        <w:spacing w:after="0"/>
        <w:ind w:left="0"/>
        <w:jc w:val="both"/>
      </w:pPr>
      <w:r>
        <w:rPr>
          <w:rFonts w:ascii="Times New Roman"/>
          <w:b w:val="false"/>
          <w:i w:val="false"/>
          <w:color w:val="000000"/>
          <w:sz w:val="28"/>
        </w:rPr>
        <w:t>
      9. Мұқтаж азаматтардың жекелеген санаттарына әлеуметтік көмек бір рет және (немесе) мерзімді (ай сайын, тоқсан сайын, жылына бір рет) көрсетіледі:</w:t>
      </w:r>
    </w:p>
    <w:bookmarkEnd w:id="67"/>
    <w:bookmarkStart w:name="z85" w:id="68"/>
    <w:p>
      <w:pPr>
        <w:spacing w:after="0"/>
        <w:ind w:left="0"/>
        <w:jc w:val="both"/>
      </w:pPr>
      <w:r>
        <w:rPr>
          <w:rFonts w:ascii="Times New Roman"/>
          <w:b w:val="false"/>
          <w:i w:val="false"/>
          <w:color w:val="000000"/>
          <w:sz w:val="28"/>
        </w:rPr>
        <w:t>
      1) дүлей апат немесе өрттің салдарынан азаматқа (отбасына) не оның жылжымайтын мүлкіне зиян келуіне байланысты жан басына шаққандағы орташа табысы есепке алынбай, залал келген жылжымайтын мүлік орналасқан жер бойынша меншік иесінің тіркелген жеріне қарамастан – бір рет 400 (төрт жүз) айлық есептік көрсеткіш мөлшеріне дейін;</w:t>
      </w:r>
    </w:p>
    <w:bookmarkEnd w:id="68"/>
    <w:bookmarkStart w:name="z86" w:id="69"/>
    <w:p>
      <w:pPr>
        <w:spacing w:after="0"/>
        <w:ind w:left="0"/>
        <w:jc w:val="both"/>
      </w:pPr>
      <w:r>
        <w:rPr>
          <w:rFonts w:ascii="Times New Roman"/>
          <w:b w:val="false"/>
          <w:i w:val="false"/>
          <w:color w:val="000000"/>
          <w:sz w:val="28"/>
        </w:rPr>
        <w:t>
      дүлей апат немесе өрт жағдайы туындаған сәттен бастап бір айдан кешіктірмей әлеуметтік көмек көрсету жөніндегі уәкілетті органға жүгіну қажет;</w:t>
      </w:r>
    </w:p>
    <w:bookmarkEnd w:id="69"/>
    <w:bookmarkStart w:name="z87" w:id="70"/>
    <w:p>
      <w:pPr>
        <w:spacing w:after="0"/>
        <w:ind w:left="0"/>
        <w:jc w:val="both"/>
      </w:pPr>
      <w:r>
        <w:rPr>
          <w:rFonts w:ascii="Times New Roman"/>
          <w:b w:val="false"/>
          <w:i w:val="false"/>
          <w:color w:val="000000"/>
          <w:sz w:val="28"/>
        </w:rPr>
        <w:t>
      2) "Отырар аудандық орталық ауруханасы" шаруашылық жүргізу құқығындағы мемлекеттік коммуналдық кәсіпорнының ұсынатын анықтамасына сәйкес әлеуметтік мәні бар аурулармен ауыратын мүгедектігі бар адамдарға – бір рет 20 (жиырма) айлық есептік көрсеткіш мөлшерінде;</w:t>
      </w:r>
    </w:p>
    <w:bookmarkEnd w:id="70"/>
    <w:bookmarkStart w:name="z88" w:id="71"/>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 ай сайын республика бойынша белгіленген ең төмен күнкөрiс деңгейiнiң 2 есе мөлшерiнде;</w:t>
      </w:r>
    </w:p>
    <w:bookmarkEnd w:id="71"/>
    <w:bookmarkStart w:name="z89" w:id="72"/>
    <w:p>
      <w:pPr>
        <w:spacing w:after="0"/>
        <w:ind w:left="0"/>
        <w:jc w:val="both"/>
      </w:pPr>
      <w:r>
        <w:rPr>
          <w:rFonts w:ascii="Times New Roman"/>
          <w:b w:val="false"/>
          <w:i w:val="false"/>
          <w:color w:val="000000"/>
          <w:sz w:val="28"/>
        </w:rPr>
        <w:t>
      4) адамның иммун тапшылығы вирусын тудыратын ауру жұқтырған адамдарға – бір рет республика бойынша белгіленген ең төменгі күнкөріс деңгейінің 2 есе мөлшерінде;</w:t>
      </w:r>
    </w:p>
    <w:bookmarkEnd w:id="72"/>
    <w:bookmarkStart w:name="z90" w:id="73"/>
    <w:p>
      <w:pPr>
        <w:spacing w:after="0"/>
        <w:ind w:left="0"/>
        <w:jc w:val="both"/>
      </w:pPr>
      <w:r>
        <w:rPr>
          <w:rFonts w:ascii="Times New Roman"/>
          <w:b w:val="false"/>
          <w:i w:val="false"/>
          <w:color w:val="000000"/>
          <w:sz w:val="28"/>
        </w:rPr>
        <w:t>
      5) "Отырар аудандық орталық ауруханасы" шаруашылық жүргізу құқығындағы мемлекеттік коммуналдық кәсіпорнының ұсынатын анықтамасы негізінде амбулаторлық емделу кезеңіндегі туберкулез түріндегі әлеуметтік мәні бар аурумен ауыратын адамдарға – ай сайын 10 (он) айлық есептік көрсеткіш мөлшерінде;</w:t>
      </w:r>
    </w:p>
    <w:bookmarkEnd w:id="73"/>
    <w:bookmarkStart w:name="z91" w:id="74"/>
    <w:p>
      <w:pPr>
        <w:spacing w:after="0"/>
        <w:ind w:left="0"/>
        <w:jc w:val="both"/>
      </w:pPr>
      <w:r>
        <w:rPr>
          <w:rFonts w:ascii="Times New Roman"/>
          <w:b w:val="false"/>
          <w:i w:val="false"/>
          <w:color w:val="000000"/>
          <w:sz w:val="28"/>
        </w:rPr>
        <w:t>
      10. Әлеуметтік көмектің қосымша түрлері бір рет және (немесе) мерзімді (ай сайын, тоқсан сайын, жылына бір рет) көрсетіледі:</w:t>
      </w:r>
    </w:p>
    <w:bookmarkEnd w:id="74"/>
    <w:bookmarkStart w:name="z92" w:id="75"/>
    <w:p>
      <w:pPr>
        <w:spacing w:after="0"/>
        <w:ind w:left="0"/>
        <w:jc w:val="both"/>
      </w:pPr>
      <w:r>
        <w:rPr>
          <w:rFonts w:ascii="Times New Roman"/>
          <w:b w:val="false"/>
          <w:i w:val="false"/>
          <w:color w:val="000000"/>
          <w:sz w:val="28"/>
        </w:rPr>
        <w:t>
      1) курорттық емдеуге арналған әлеуметтік көмек – Ұлы Отан соғысының қатысушыларына, соларға теңестірілген адамдарға және еңбек ардагерлеріне жасына байланысты зейнетақы төлемдерін немесе еңбек сіңірген жылдары үшін зейнетақы төлемдерін алушылар болып табылатын адамдарға санаторий – курорттық емделуге – бір рет 40 (қырық) айлық есептік көрсеткіш мөлшерінде;</w:t>
      </w:r>
    </w:p>
    <w:bookmarkEnd w:id="75"/>
    <w:bookmarkStart w:name="z93" w:id="76"/>
    <w:p>
      <w:pPr>
        <w:spacing w:after="0"/>
        <w:ind w:left="0"/>
        <w:jc w:val="both"/>
      </w:pPr>
      <w:r>
        <w:rPr>
          <w:rFonts w:ascii="Times New Roman"/>
          <w:b w:val="false"/>
          <w:i w:val="false"/>
          <w:color w:val="000000"/>
          <w:sz w:val="28"/>
        </w:rPr>
        <w:t>
      2) қаржылық көмек түріндегі әлеуметтік көмек – жасының егде тартуына байланысты, бұрынғы ауруы және (немесе) мүгедектігі салдарынан өзіне-өзі күтім жасай алмайтын жалғызілікті қарт адамдарға – бір рет 35 (отыз бес) айлық есептік көрсеткіш мөлшерінде;</w:t>
      </w:r>
    </w:p>
    <w:bookmarkEnd w:id="76"/>
    <w:bookmarkStart w:name="z94" w:id="77"/>
    <w:p>
      <w:pPr>
        <w:spacing w:after="0"/>
        <w:ind w:left="0"/>
        <w:jc w:val="both"/>
      </w:pPr>
      <w:r>
        <w:rPr>
          <w:rFonts w:ascii="Times New Roman"/>
          <w:b w:val="false"/>
          <w:i w:val="false"/>
          <w:color w:val="000000"/>
          <w:sz w:val="28"/>
        </w:rPr>
        <w:t>
      Отырар аудандық пробация қызметі бөлімінің ұсынатын тізіміне сәйкес пробация қызметінің есебінде тұратын және бас бостандығынан айыру орындарынан босатылған адамдарға – бір рет 20 (жиырма) айлық есептік көрсеткіш мөлшерінде;</w:t>
      </w:r>
    </w:p>
    <w:bookmarkEnd w:id="77"/>
    <w:bookmarkStart w:name="z95" w:id="78"/>
    <w:p>
      <w:pPr>
        <w:spacing w:after="0"/>
        <w:ind w:left="0"/>
        <w:jc w:val="both"/>
      </w:pPr>
      <w:r>
        <w:rPr>
          <w:rFonts w:ascii="Times New Roman"/>
          <w:b w:val="false"/>
          <w:i w:val="false"/>
          <w:color w:val="000000"/>
          <w:sz w:val="28"/>
        </w:rPr>
        <w:t>
      "Отырар аудандық орталық ауруханасы" шаруашылық жүргізу құқығындағы мемлекеттік коммуналдық кәсіпорнының ұсынатын тізімі негізінде әлеуметтік мәні бар ауруларға жатпайтын өте сирек кездесетін аурулармен (ағзадағы тамырлардың тарылуы, "Даун" синдромы) ауыратын адамдарға – бір рет 100 (жүз) айлық есептік көрсеткіш мөлшерінде;</w:t>
      </w:r>
    </w:p>
    <w:bookmarkEnd w:id="78"/>
    <w:bookmarkStart w:name="z96" w:id="79"/>
    <w:p>
      <w:pPr>
        <w:spacing w:after="0"/>
        <w:ind w:left="0"/>
        <w:jc w:val="both"/>
      </w:pPr>
      <w:r>
        <w:rPr>
          <w:rFonts w:ascii="Times New Roman"/>
          <w:b w:val="false"/>
          <w:i w:val="false"/>
          <w:color w:val="000000"/>
          <w:sz w:val="28"/>
        </w:rPr>
        <w:t>
      мерзімді басылымдарға жазылу үшін – Ұлы Отан соғысының қатысушыларына,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аналарға, жаттығу жиындарына шақырылып, ұрыс қимылдары жүрiп жатқан кезде Ауғанстанға жiберiлген әскери мiндеттiлерге, 1986-1987 жылдары Чернобыль АЭС апаттың, азаматтық немесе әскери мақсаттағы обьектілердегі басқа да радиациялық апаттар мен авариялардың зардаптарын жоюға қатысқан адамдарға – жартыжылдықта бір рет 5 (бес) айлық есептік көрсеткіш мөлшерінде;</w:t>
      </w:r>
    </w:p>
    <w:bookmarkEnd w:id="79"/>
    <w:bookmarkStart w:name="z97" w:id="80"/>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болған жағдайда көрсетілмейді.</w:t>
      </w:r>
    </w:p>
    <w:bookmarkEnd w:id="80"/>
    <w:bookmarkStart w:name="z98" w:id="81"/>
    <w:p>
      <w:pPr>
        <w:spacing w:after="0"/>
        <w:ind w:left="0"/>
        <w:jc w:val="left"/>
      </w:pPr>
      <w:r>
        <w:rPr>
          <w:rFonts w:ascii="Times New Roman"/>
          <w:b/>
          <w:i w:val="false"/>
          <w:color w:val="000000"/>
        </w:rPr>
        <w:t xml:space="preserve"> 3-тарау. Әлеуметтік көмек көрсету тәртібі</w:t>
      </w:r>
    </w:p>
    <w:bookmarkEnd w:id="81"/>
    <w:bookmarkStart w:name="z99" w:id="82"/>
    <w:p>
      <w:pPr>
        <w:spacing w:after="0"/>
        <w:ind w:left="0"/>
        <w:jc w:val="both"/>
      </w:pPr>
      <w:r>
        <w:rPr>
          <w:rFonts w:ascii="Times New Roman"/>
          <w:b w:val="false"/>
          <w:i w:val="false"/>
          <w:color w:val="000000"/>
          <w:sz w:val="28"/>
        </w:rPr>
        <w:t>
      11.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цифрлық жүйелерінен электрондық түрде ұсынған, Отырар ауданының әкімдігі бекіткен тізімдер бойынша оны алушылардан өтініштер талап етілмей көрсетіледі.</w:t>
      </w:r>
    </w:p>
    <w:bookmarkEnd w:id="82"/>
    <w:bookmarkStart w:name="z100" w:id="83"/>
    <w:p>
      <w:pPr>
        <w:spacing w:after="0"/>
        <w:ind w:left="0"/>
        <w:jc w:val="both"/>
      </w:pPr>
      <w:r>
        <w:rPr>
          <w:rFonts w:ascii="Times New Roman"/>
          <w:b w:val="false"/>
          <w:i w:val="false"/>
          <w:color w:val="000000"/>
          <w:sz w:val="28"/>
        </w:rPr>
        <w:t>
      12. Әлеуметтік көмек көрсетуге жұмсалатын шығыстарды қаржыландыру Отырар ауданының бюджетінде көзделген, ағымдағы қаржы жылына арналған қаражат шегінде жүзеге асырылады.</w:t>
      </w:r>
    </w:p>
    <w:bookmarkEnd w:id="83"/>
    <w:bookmarkStart w:name="z101" w:id="84"/>
    <w:p>
      <w:pPr>
        <w:spacing w:after="0"/>
        <w:ind w:left="0"/>
        <w:jc w:val="both"/>
      </w:pPr>
      <w:r>
        <w:rPr>
          <w:rFonts w:ascii="Times New Roman"/>
          <w:b w:val="false"/>
          <w:i w:val="false"/>
          <w:color w:val="000000"/>
          <w:sz w:val="28"/>
        </w:rPr>
        <w:t>
      Отырар ауданының жұмыспен қамту және әлеуметтік бағдарламалар бөлімі мемлекеттік корпорацияға әлеуметтік көмек көрсету сомаларын аударады.</w:t>
      </w:r>
    </w:p>
    <w:bookmarkEnd w:id="84"/>
    <w:bookmarkStart w:name="z102" w:id="8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5"/>
    <w:bookmarkStart w:name="z103" w:id="86"/>
    <w:p>
      <w:pPr>
        <w:spacing w:after="0"/>
        <w:ind w:left="0"/>
        <w:jc w:val="both"/>
      </w:pPr>
      <w:r>
        <w:rPr>
          <w:rFonts w:ascii="Times New Roman"/>
          <w:b w:val="false"/>
          <w:i w:val="false"/>
          <w:color w:val="000000"/>
          <w:sz w:val="28"/>
        </w:rPr>
        <w:t>
      13.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86"/>
    <w:bookmarkStart w:name="z104" w:id="87"/>
    <w:p>
      <w:pPr>
        <w:spacing w:after="0"/>
        <w:ind w:left="0"/>
        <w:jc w:val="both"/>
      </w:pPr>
      <w:r>
        <w:rPr>
          <w:rFonts w:ascii="Times New Roman"/>
          <w:b w:val="false"/>
          <w:i w:val="false"/>
          <w:color w:val="000000"/>
          <w:sz w:val="28"/>
        </w:rPr>
        <w:t>
      14. Әлеуметтік көмек көрсету тәртібі Үлгілік қағидалардың 3- тарауымен анықталады.</w:t>
      </w:r>
    </w:p>
    <w:bookmarkEnd w:id="87"/>
    <w:bookmarkStart w:name="z105" w:id="88"/>
    <w:p>
      <w:pPr>
        <w:spacing w:after="0"/>
        <w:ind w:left="0"/>
        <w:jc w:val="both"/>
      </w:pPr>
      <w:r>
        <w:rPr>
          <w:rFonts w:ascii="Times New Roman"/>
          <w:b w:val="false"/>
          <w:i w:val="false"/>
          <w:color w:val="000000"/>
          <w:sz w:val="28"/>
        </w:rPr>
        <w:t>
      15. Әлеуметтік көмек көрсетуден мынадай:</w:t>
      </w:r>
    </w:p>
    <w:bookmarkEnd w:id="88"/>
    <w:bookmarkStart w:name="z106" w:id="8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9"/>
    <w:bookmarkStart w:name="z107" w:id="90"/>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90"/>
    <w:bookmarkStart w:name="z108" w:id="91"/>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bookmarkEnd w:id="91"/>
    <w:bookmarkStart w:name="z109" w:id="9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2"/>
    <w:bookmarkStart w:name="z110" w:id="93"/>
    <w:p>
      <w:pPr>
        <w:spacing w:after="0"/>
        <w:ind w:left="0"/>
        <w:jc w:val="both"/>
      </w:pPr>
      <w:r>
        <w:rPr>
          <w:rFonts w:ascii="Times New Roman"/>
          <w:b w:val="false"/>
          <w:i w:val="false"/>
          <w:color w:val="000000"/>
          <w:sz w:val="28"/>
        </w:rPr>
        <w:t>
      16. Әлеуметтік көмек көрсету:</w:t>
      </w:r>
    </w:p>
    <w:bookmarkEnd w:id="93"/>
    <w:bookmarkStart w:name="z111" w:id="94"/>
    <w:p>
      <w:pPr>
        <w:spacing w:after="0"/>
        <w:ind w:left="0"/>
        <w:jc w:val="both"/>
      </w:pPr>
      <w:r>
        <w:rPr>
          <w:rFonts w:ascii="Times New Roman"/>
          <w:b w:val="false"/>
          <w:i w:val="false"/>
          <w:color w:val="000000"/>
          <w:sz w:val="28"/>
        </w:rPr>
        <w:t>
      1) алушы қайтыс болған;</w:t>
      </w:r>
    </w:p>
    <w:bookmarkEnd w:id="94"/>
    <w:bookmarkStart w:name="z112" w:id="95"/>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95"/>
    <w:bookmarkStart w:name="z113" w:id="9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6"/>
    <w:bookmarkStart w:name="z114" w:id="9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7"/>
    <w:bookmarkStart w:name="z115" w:id="9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98"/>
    <w:bookmarkStart w:name="z116" w:id="99"/>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bookmarkEnd w:id="99"/>
    <w:bookmarkStart w:name="z117" w:id="10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0"/>
    <w:bookmarkStart w:name="z118" w:id="10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1"/>
    <w:bookmarkStart w:name="z119" w:id="102"/>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2"/>
    <w:bookmarkStart w:name="z120" w:id="103"/>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3"/>
    <w:bookmarkStart w:name="z121" w:id="104"/>
    <w:p>
      <w:pPr>
        <w:spacing w:after="0"/>
        <w:ind w:left="0"/>
        <w:jc w:val="both"/>
      </w:pPr>
      <w:r>
        <w:rPr>
          <w:rFonts w:ascii="Times New Roman"/>
          <w:b w:val="false"/>
          <w:i w:val="false"/>
          <w:color w:val="000000"/>
          <w:sz w:val="28"/>
        </w:rPr>
        <w:t>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