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14f81" w14:textId="b514f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2026 жылы көтерме жәрдемақ және тұрғын үй сатып алу немесе салу үшін бюджетті кредит беру туралы</w:t>
      </w:r>
    </w:p>
    <w:p>
      <w:pPr>
        <w:spacing w:after="0"/>
        <w:ind w:left="0"/>
        <w:jc w:val="both"/>
      </w:pPr>
      <w:r>
        <w:rPr>
          <w:rFonts w:ascii="Times New Roman"/>
          <w:b w:val="false"/>
          <w:i w:val="false"/>
          <w:color w:val="000000"/>
          <w:sz w:val="28"/>
        </w:rPr>
        <w:t>Түркістан облысы Отырар аудандық мәслихатының 2026 жылғы 19 ақпандағы № 33/191-VIII шешiмi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министрлігінің 2014 жылы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қағидасының 6-тармағына сәйкес, Отырар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Отырар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(ветеринария саласындағы қызметті жүзеге асыратын ветеринария пунктерінің ветеринария мамандарына да қолданылады), ауылдар, кенттер, ауылдық округтер әкімдері аппараттарының мемлекеттік қызметшілеріне (басшы лауазымдарды атқаратын адамдарды қоспағанда) қажеттілікті ескере отырып, 2026 жылға арналған аудан бюджетінде қарастырылған сома көлемінде келесі әлеуметтік қолдау шаралары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Отырар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У.Ұзақов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