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9c6f" w14:textId="2c09c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апппаратының мемлекеттік қызметшілеріне" 2026 жылы көтерме жәрдемақы және тұрғын үй сатып алу немесе салу үшін бюджеттік кредит беру туралы</w:t>
      </w:r>
    </w:p>
    <w:p>
      <w:pPr>
        <w:spacing w:after="0"/>
        <w:ind w:left="0"/>
        <w:jc w:val="both"/>
      </w:pPr>
      <w:r>
        <w:rPr>
          <w:rFonts w:ascii="Times New Roman"/>
          <w:b w:val="false"/>
          <w:i w:val="false"/>
          <w:color w:val="000000"/>
          <w:sz w:val="28"/>
        </w:rPr>
        <w:t>Түркістан облысы Ордабасы аудандық мәслихатының 2026 жылғы 14 қаңтардағы № 42/2 шешiмi</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өзiн-өзi басқару туралы"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Ұлттық экономика министрлігінің 2014 жылы 6 қарашадағы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қағидасының 6-тармағына сәйкес,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2026 жылға әлеуметтік қолдау шараларының мөлшері:</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 ;</w:t>
      </w:r>
    </w:p>
    <w:p>
      <w:pPr>
        <w:spacing w:after="0"/>
        <w:ind w:left="0"/>
        <w:jc w:val="both"/>
      </w:pPr>
      <w:r>
        <w:rPr>
          <w:rFonts w:ascii="Times New Roman"/>
          <w:b w:val="false"/>
          <w:i w:val="false"/>
          <w:color w:val="000000"/>
          <w:sz w:val="28"/>
        </w:rPr>
        <w:t xml:space="preserve">
      2) тұрғын үй сатып алу немесе салу үшін әлеуметтік қолдау – бюджеттік кредит: </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Start w:name="z3" w:id="2"/>
    <w:p>
      <w:pPr>
        <w:spacing w:after="0"/>
        <w:ind w:left="0"/>
        <w:jc w:val="both"/>
      </w:pPr>
      <w:r>
        <w:rPr>
          <w:rFonts w:ascii="Times New Roman"/>
          <w:b w:val="false"/>
          <w:i w:val="false"/>
          <w:color w:val="000000"/>
          <w:sz w:val="28"/>
        </w:rPr>
        <w:t>
      2. Осы шешім қол қойылған күннен бастап қолданысқа енгізілді.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Б.Джумабеков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