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a3db" w14:textId="103a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көрсетілетін қызметтерді ұсынатын субъектілерге арнаулы әлеуметтік қызметтердің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2026 жылғы 6 наурыздағы № 163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2023 жылғы 20 сәуірдегі "Әлеуметтік кодексінің" </w:t>
      </w:r>
      <w:r>
        <w:rPr>
          <w:rFonts w:ascii="Times New Roman"/>
          <w:b w:val="false"/>
          <w:i w:val="false"/>
          <w:color w:val="000000"/>
          <w:sz w:val="28"/>
        </w:rPr>
        <w:t>142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Премьер-Министрінің орынбасары-Еңбек және халықты әлеуметтік қорғау министрінің 2023 жылғы 30 маусымдағы "Арнаулы әлеуметтік қызметтерге тарифтерді қалыптастырудың ережесі мен әдістемесін бекіту туралы" №281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көрсетілетін қызметтерді ұсынатын субъектілерге арнаулы әлеуметтік қызметтер көрсету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 әкімдігінің "Жұмыспен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құқылық актілерінің эталондық бақылау банкінде ресми жариялауға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Түркістан қаласы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шаралардың қабылдануын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қаласы әкiмдігінің "Жұмыспен қамту және әлеуметтік бағдарламалар бөліміне" жетекшілік ететін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көрсетілетін қызметтерді ұсынатын субъектілерге арнаулы әлеуметтік қызметтер көрсету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шарттарда қызмет көрсетеді: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қызметтерге мұқтаж жасы 1,5-нан 18-ге дейінгі психоневрологиялық ауытқуы бар және тірек-қимыл аппараты бұзылған мүгедектігі бар балаларға арнаулы әлеуметтік қызметтерді көрсету: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алушыға көрсетілетін 1 қызметтің ай сайынғы тарифі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ауытқулары бар мүгедектігі бар балаларға оңалту орталығында арнаулы әлеуметтік қызметтер көрсету (1,5 жастан 18 жасқа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