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d6f3" w14:textId="42ed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2025 жылғы 19 желтоқсандағы № 232 "2026-2028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2026 жылғы 8 мамырдағы № 275 шешiмi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"2026-2028 жылдарға арналған қалалық бюджет туралы" 2025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 мемлекеттік тізіміндегі актінің тіркеу нөмірі №219542) шешіміне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Кентау қаласының 2026-2028 жылдарға арналған қалалық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 бекiтiлсiн: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18 471 557 мың теңге, оның iшiнде: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7 038 681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107 924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885 468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10 439 484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–18 402 728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-1 067 907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17 300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1 085 207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1 136 736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-1 136 736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17 300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1 794 374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640 338 мың теңге."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Кентау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8 мамырдағы №275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 №232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-1 067 907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-1 136 736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