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f3fc0" w14:textId="e4f3f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қалалық мәслихатының 2025 жылғы 28 наурыздағы № 178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Түркістан облысы Кентау қалалық мәслихатының 2026 жылғы 3 наурыздағы № 264 шешiмi</w:t>
      </w:r>
    </w:p>
    <w:p>
      <w:pPr>
        <w:spacing w:after="0"/>
        <w:ind w:left="0"/>
        <w:jc w:val="left"/>
      </w:pPr>
    </w:p>
    <w:bookmarkStart w:name="z4" w:id="0"/>
    <w:p>
      <w:pPr>
        <w:spacing w:after="0"/>
        <w:ind w:left="0"/>
        <w:jc w:val="both"/>
      </w:pPr>
      <w:r>
        <w:rPr>
          <w:rFonts w:ascii="Times New Roman"/>
          <w:b w:val="false"/>
          <w:i w:val="false"/>
          <w:color w:val="000000"/>
          <w:sz w:val="28"/>
        </w:rPr>
        <w:t>
      Кентау қалалық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Кентау қалалық мәслихатының 2025 жылғы 28 наурыздағы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 178</w:t>
      </w:r>
      <w:r>
        <w:rPr>
          <w:rFonts w:ascii="Times New Roman"/>
          <w:b w:val="false"/>
          <w:i w:val="false"/>
          <w:color w:val="000000"/>
          <w:sz w:val="28"/>
        </w:rPr>
        <w:t xml:space="preserve"> шешiмiне (Түркістан облысының Әдiлет департаментiнде 2025 жылғы 31 наурызда № 6672-13 болып тiркелген)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қосымшасының</w:t>
      </w:r>
      <w:r>
        <w:rPr>
          <w:rFonts w:ascii="Times New Roman"/>
          <w:b w:val="false"/>
          <w:i w:val="false"/>
          <w:color w:val="000000"/>
          <w:sz w:val="28"/>
        </w:rPr>
        <w:t xml:space="preserve"> 8-тармағының 3) және 5) тармақшалары жаңа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"3) 26 сәуір - Чернобыль атом электр станциясындағы апатты еске алу күні:</w:t>
      </w:r>
    </w:p>
    <w:bookmarkEnd w:id="1"/>
    <w:bookmarkStart w:name="z8" w:id="2"/>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- 50 (елу) айлық есептік көрсеткіш мөлшерінде;</w:t>
      </w:r>
    </w:p>
    <w:bookmarkEnd w:id="2"/>
    <w:bookmarkStart w:name="z9" w:id="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- 20 (жиырма) айлық есептік көрсеткіш мөлшерінде;</w:t>
      </w:r>
    </w:p>
    <w:bookmarkEnd w:id="3"/>
    <w:bookmarkStart w:name="z10" w:id="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- 20 (жиырма) айлық есептік көрсеткіш мөлшерінде;</w:t>
      </w:r>
    </w:p>
    <w:bookmarkEnd w:id="4"/>
    <w:bookmarkStart w:name="z11" w:id="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- 20 (жиырма) айлық есептік көрсеткіш мөлшерінде;</w:t>
      </w:r>
    </w:p>
    <w:bookmarkEnd w:id="5"/>
    <w:bookmarkStart w:name="z12" w:id="6"/>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- 25 (жиырма бес) айлық есептік көрсеткіш мөлшерінде;".</w:t>
      </w:r>
    </w:p>
    <w:bookmarkEnd w:id="6"/>
    <w:bookmarkStart w:name="z13" w:id="7"/>
    <w:p>
      <w:pPr>
        <w:spacing w:after="0"/>
        <w:ind w:left="0"/>
        <w:jc w:val="both"/>
      </w:pPr>
      <w:r>
        <w:rPr>
          <w:rFonts w:ascii="Times New Roman"/>
          <w:b w:val="false"/>
          <w:i w:val="false"/>
          <w:color w:val="000000"/>
          <w:sz w:val="28"/>
        </w:rPr>
        <w:t>
      "5) 9 Мамыр- Жеңіс күні:</w:t>
      </w:r>
    </w:p>
    <w:bookmarkEnd w:id="7"/>
    <w:bookmarkStart w:name="z14" w:id="8"/>
    <w:p>
      <w:pPr>
        <w:spacing w:after="0"/>
        <w:ind w:left="0"/>
        <w:jc w:val="both"/>
      </w:pPr>
      <w:r>
        <w:rPr>
          <w:rFonts w:ascii="Times New Roman"/>
          <w:b w:val="false"/>
          <w:i w:val="false"/>
          <w:color w:val="000000"/>
          <w:sz w:val="28"/>
        </w:rPr>
        <w:t>
      Ұлы Отан соғысының ардагерлеріне - 382 айлық есептік көрсеткіш мөлшерінде;</w:t>
      </w:r>
    </w:p>
    <w:bookmarkEnd w:id="8"/>
    <w:bookmarkStart w:name="z15" w:id="9"/>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- 30 (отыз) айлық есептік көрсеткіш мөлшерінде;</w:t>
      </w:r>
    </w:p>
    <w:bookmarkEnd w:id="9"/>
    <w:bookmarkStart w:name="z16" w:id="10"/>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- 30 (отыз) айлық есептік көрсеткіш мөлшерінде;</w:t>
      </w:r>
    </w:p>
    <w:bookmarkEnd w:id="10"/>
    <w:bookmarkStart w:name="z17" w:id="11"/>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адамдарға- 30 (отыз) айлық есептік көрсеткіш мөлшерінде;</w:t>
      </w:r>
    </w:p>
    <w:bookmarkEnd w:id="11"/>
    <w:bookmarkStart w:name="z18" w:id="12"/>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- 30 (отыз) айлық есептік көрсеткіш мөлшерінде;</w:t>
      </w:r>
    </w:p>
    <w:bookmarkEnd w:id="12"/>
    <w:bookmarkStart w:name="z19" w:id="13"/>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- 20 (жиырма) айлық есептік көрсеткіш мөлшерінде;</w:t>
      </w:r>
    </w:p>
    <w:bookmarkEnd w:id="13"/>
    <w:bookmarkStart w:name="z20" w:id="14"/>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- 30 (отыз) айлық есептік көрсеткіш мөлшерінде;</w:t>
      </w:r>
    </w:p>
    <w:bookmarkEnd w:id="14"/>
    <w:bookmarkStart w:name="z21" w:id="15"/>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- 30 (отыз) айлық есептік көрсеткіш мөлшерінде;</w:t>
      </w:r>
    </w:p>
    <w:bookmarkEnd w:id="15"/>
    <w:bookmarkStart w:name="z22" w:id="16"/>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- 20 (жиырма) айлық есептік көрсеткіш мөлшерінде;</w:t>
      </w:r>
    </w:p>
    <w:bookmarkEnd w:id="16"/>
    <w:bookmarkStart w:name="z23" w:id="17"/>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кемінде алты ай жұмыс істеген (қызмет өткерген) және Ұлы Отан соғысы жылдарында тылдағы қажырлы еңбегі және мінсіз әскери қызметі үшін бұрынғы КСР Одағының ордендерімен және медальдарымен наградталмаған адамдарға - 15 (он бес) айлық есептік көрсеткіш мөлшерінде;</w:t>
      </w:r>
    </w:p>
    <w:bookmarkEnd w:id="17"/>
    <w:bookmarkStart w:name="z24" w:id="18"/>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бір рет 15 (он бес) айлық есептік көрсеткіш мөлшерінде;</w:t>
      </w:r>
    </w:p>
    <w:bookmarkEnd w:id="18"/>
    <w:bookmarkStart w:name="z25" w:id="19"/>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15 (он бес) айлық есептік көрсеткіш мөлшерінде;</w:t>
      </w:r>
    </w:p>
    <w:bookmarkEnd w:id="19"/>
    <w:bookmarkStart w:name="z26" w:id="20"/>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- 20 (жиырма) айлық есептік көрсеткіш мөлшерінде;</w:t>
      </w:r>
    </w:p>
    <w:bookmarkEnd w:id="20"/>
    <w:bookmarkStart w:name="z27" w:id="21"/>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зайыбына (жұбайына) - 20 (жиырма) айлық есептік көрсеткіш мөлшерінде;".</w:t>
      </w:r>
    </w:p>
    <w:bookmarkEnd w:id="21"/>
    <w:bookmarkStart w:name="z28" w:id="2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Кентау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Қ.Елеусизов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