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4a7c" w14:textId="0944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"Beineu-Bozoi-Shymkent 2 Ltd" жеке компаниясына "Бейнеу-Бозой-Шымкент" магистральды газ құбырының екінші желісін салу үшін қауымдық сервитут белгілеу туралы</w:t>
      </w:r>
    </w:p>
    <w:p>
      <w:pPr>
        <w:spacing w:after="0"/>
        <w:ind w:left="0"/>
        <w:jc w:val="both"/>
      </w:pPr>
      <w:r>
        <w:rPr>
          <w:rFonts w:ascii="Times New Roman"/>
          <w:b w:val="false"/>
          <w:i w:val="false"/>
          <w:color w:val="000000"/>
          <w:sz w:val="28"/>
        </w:rPr>
        <w:t>Түркістан облысы әкiмдiгiнiң 2026 жылғы 13 наурыздағы № 71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16-бабының 1-тармағы </w:t>
      </w:r>
      <w:r>
        <w:rPr>
          <w:rFonts w:ascii="Times New Roman"/>
          <w:b w:val="false"/>
          <w:i w:val="false"/>
          <w:color w:val="000000"/>
          <w:sz w:val="28"/>
        </w:rPr>
        <w:t>9-1) тармақшасына</w:t>
      </w:r>
      <w:r>
        <w:rPr>
          <w:rFonts w:ascii="Times New Roman"/>
          <w:b w:val="false"/>
          <w:i w:val="false"/>
          <w:color w:val="000000"/>
          <w:sz w:val="28"/>
        </w:rPr>
        <w:t xml:space="preserve"> және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"Beineu-Bozoi-Shymkent 2 Ltd" жеке компаниясына "Бейнеу-Бозой-Шымкент" магистральды газ құбырының екінші желісін салу үшін меншiк иелері мен жер пайдаланушылардан жер учаскелерін алып қоймастан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4 жыл 11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"Beineu-Bozoi-Shymkent 2 Ltd" жеке компаниясы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Осы қаулыға қол қойылған күнінен бастап бір ай мерзімде "Beineu-Bozoi-Shymkent 2 Ltd" жеке компаниясы сервитут белгіленген жер учаскелерінің меншiк иелері және жер пайдаланушыларымен сервитутты белгілеу туралы шарт жасассын.</w:t>
      </w:r>
    </w:p>
    <w:bookmarkEnd w:id="3"/>
    <w:bookmarkStart w:name="z5" w:id="4"/>
    <w:p>
      <w:pPr>
        <w:spacing w:after="0"/>
        <w:ind w:left="0"/>
        <w:jc w:val="both"/>
      </w:pPr>
      <w:r>
        <w:rPr>
          <w:rFonts w:ascii="Times New Roman"/>
          <w:b w:val="false"/>
          <w:i w:val="false"/>
          <w:color w:val="000000"/>
          <w:sz w:val="28"/>
        </w:rPr>
        <w:t>
      4. "Түркістан облысының жер қатынастары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71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"Beineu-Bozoi-Shymkent 2 Ltd" жеке компаниясына қауымдық сервитут белгіленетін жер учаскелерінің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Cервитут белгілене-тін аумақ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Манабаев Аскар Куздеуович, Манабаев Оспан Куздеуович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"БОРАЛДАЙ-2050" ауыл шаруашылығы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Мауленова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Бурисбаев Сапар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Ареф Надирович, Абдуллаева Ханум Надировна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Сауле"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Махмед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Мауленова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"Еңлік 2025"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Избасар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19286017371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 Фатима Бахытжанкызы, Толепберген Күлбағда Қамбекқызы, Қарабаева Гүлдана Майлыбайқызы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Серхожаева Талшын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"Туйе тас"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"Туйе тас"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"Диман-Ай"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Жолымбеков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19286056719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Тұяқбай Жаңабай Сәрсенұлы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"Жаңғырған Дала"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"Жаңғырған Дала"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"Сұлтан-93" ауыл шаруашылығы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"Екпінді-109" ауыл шаруашылығы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"Бек-Малбай"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"Екпін5"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"Екпін5"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Елтаев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Ешмуратов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Абибулла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Қайрат Сабырбекұлы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Бегманов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Курбанкул Асиловна, Алыбаев Алайдар Алишерович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Алыбаев Алайдар Алишерович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Раймбеков Қалмахан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Раймбеков Қалмахан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Балкыбеков Тилесбек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Қызыл-сеңгір"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"Атамекен-12"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 Курманғазы Турғанбайұлы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Бекманов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"Екпін-14"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"Екпін-14"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Байкөңірдеков Самат Досымбетұлы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Әтібеков Батырбек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Әтібеков Батырбек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"Жер-Арна I"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Умирбеков Абдималик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Умирбеков Абдималик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мал өнімдері"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Нұрмаханбетов Мәдіхан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Сембек Жумадилович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Алишбеков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Усербаева Сериккул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көпір"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"Интер-Нұр"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Акбузауов Журбос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"Бек-Малбай"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"Бек-Малбай"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Маханбетов Жанибек Рахымбердыулы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Махсат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Заманхан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Есбаев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"Береке-дәулет"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жол-1"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"Екпінді-109" ауыл шаруашылығы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Жорабеков Елбасы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Бегманов Нургали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Натиллаев Аибола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Бегманов Кайнарбек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"Молдахмет" ауыл шаруашылығы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Тургамбаева Алтынкуль Жапабаевна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Әлімбекұлы Балтабек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"Жиенкум"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"Жиенкум"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"Жиенкум"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"Жиенкум"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19286070974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Гүлсара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19286075063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"Бахыт-Бастау"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19286088001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ауданы әкімдігінің арнайы жер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ауданы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Коңырбай Бекжан Көшербайұлы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Өзгелді Жақып Ақболатұлы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КазАгроРесурс"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КазАгроРесурс"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"Аул-Агро"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Абдугаппар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19293012848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Маханбетов Байжан Сейтжаппарович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19293040874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Оңалбай Бейбіт Сматұлы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Шапағат"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Шапағат"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"Ұлы-Тау-Сервис"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Білмаханбет Сержан Әбдуәліұлы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Маселеев Ергали Сейтбекович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Әмiрәлiұлы Піләлі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"Каныбек"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Байсейтов Канат Еламанович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Серікбай Тоқтасұлы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"Шапағат и К"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"Ұяас"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Әлиқызы Күлзерхан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Беркінбай Алтынбек Жапбарбекұлы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Абдихаирова Музаяна Мавлютовна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Салимбаев Бауыржан Лесбекович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Әсия Бергенқызы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"Смат Бейбарс"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Шағрай Пернехан Темірханұлы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Жұмакүл Көлшікбайқызы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Игенбай Болатбек Ташшабайұлы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 Әлмұхаммед Мәнсүрұлы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"Смат Бейбарс"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"Смат Бейбарс"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Иманәлиев Нұрсұлтан Бердалыұлы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"Каныбек"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 Ә.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 Н.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Құрбанбайұлы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"Сіргелі-1"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Тұяқов Тоқтар Ардақұлы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Сакен Абдуғасырұлы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19293048737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Бегасанов Танжарык Асанович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19293112031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Тойымбетов Абзал Темирбекович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Тәшімбет Сәуірбек Төлегенұлы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Тулкiбаев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"Ахынбек-баба"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Сұлтанқұл Лескүл Есенбекқызы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Бауыржан Тұрғанбайұлы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Қалдыбекұлы Нұрғиса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Тулкибаев Рахимжан Орынбасарович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Аманкүл Құлманқызы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Нұрлан Лесбекұлы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Әмірхан Асанханұлы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Кунирбаева Орынкул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Оспанқұл Нәзира Асқарқызы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"Қажымуқан ауылдық округі әкімінің аппараты"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Балабиев Самарханд Сыздықханұлы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Өтжан Шарафат Мақсатқызы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Кыдырбаева Кулайым Шобановна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"Қажымуқан ауылдық округі әкімінің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192930652010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19293109031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Мағираш Бахраддінқызы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192930401028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"AICOM"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192930401033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Кизбаева Талимкул Кайназаровна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192930551224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арнайы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Баймұхатова Ләйлә Тұрғанбайқызы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"Баян-2004"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"СПК "Шілік-2006"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Курманбеков Бауыржан Айтбаевич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Құлтай Әлібек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Досыбаев Султанбай Бейсенбаевич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Досыбаев Султанбай Бейсенбаевич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Сафура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ауылдық округі әкімінің аппараты"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арнайы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Сабденов Рустем Саймасевич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Майсаров Асылхан Дейсембекович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Майсаров Асылхан Дейсембекович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Нышанкүл Амангелдіқызы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Ахтанов Улан Даданович.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Самирова Айша Айнабековна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Балтау"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Копжасаров Медет Едилханович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w:t>
            </w:r>
          </w:p>
          <w:p>
            <w:pPr>
              <w:spacing w:after="20"/>
              <w:ind w:left="20"/>
              <w:jc w:val="both"/>
            </w:pPr>
            <w:r>
              <w:rPr>
                <w:rFonts w:ascii="Times New Roman"/>
                <w:b w:val="false"/>
                <w:i w:val="false"/>
                <w:color w:val="000000"/>
                <w:sz w:val="20"/>
              </w:rPr>
              <w:t>
Азия"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газқұбыры"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192950681069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Равшанбек Салиевич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Курбанбаев Мадикарим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Юлдашбек Абдиманнатович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Курбанбаев Мадикарим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 Джавланбек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 Джавланбек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 Дилмурат Джавланович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Абдираимова Ботажан Нишанбековна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Султанкул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Шерметов Эрполат Убаевич, Шерматов Эркинжан Убаевич, Шерматов 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Сатимова Асалай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Гуламов Улугбек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Юлдашева Мусрай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Адашбек Балтабаевич.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 Акбар Баймуратович, Исламов Авазхан, Исламов Хасан Сарманович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Ахмадбеков Нозиржан Нишанбекович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Сагинбеков Эркинжан Ботаханович, Сагинбеков Муратжан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Салибеков Негматулла Юсупжанович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Сайрам ауданы әкімдігінің "Сайрам су шаруашылығы" мемлекеттік коммуналды кәсіпорны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19295175040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Ашетов Низамиддин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Алимова Халида Ирсалиевна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Мирзакарим Шапазович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Оринбаева Мафтуна Шавкатовна, Мадазимова Халида Сайдановна, Оринбаев Рузимат Шавкатұлы, Оринбаева Жасмина Шавкатовна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Курбантаева Зулфия Абдикаимовна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Хамракулов Расулжан Аззамкулович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Расултаев Султанияз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Ниязтаев Мураттай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Шайлаубек Абубакирович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Ахматалиев Толкинжан Давлетович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Хайтенов Эркин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Батирбеков Асилбек Агабекович, Батирбеков Агабек, Батирбекова Карима Агабековна,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"Нуржанқорған- АГРО" ауыл шаруашылығы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Хайтенов Равшанбек Худайбергенович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Сайтенов Кадиржан Шамуратович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Османова Оринбиби Маметовна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"Б.Темирова атындағы"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Нартаев Ш.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ауылдық округі әкімінің аппараты"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"Ақарыс и Со"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"Ақарыс и Со"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Хамидов Абдимажит, Турсунбаева Атира, Турсунбаева Атира, Ибрагимов Абдихалил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"Айт-Gold"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"Айт-Gold"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192950342848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Ниязбеков Нуртай Мусаевич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Балхибеков Табигат. Куанышевич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Серимбетова Аманкуль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Ортаев Кайшибек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Бекжигитов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Ирсали Шаназарович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Байганаев Мырзабек Елеубекович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Артиков Бахадир Маккамбаевич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Аликулов Сатыбалды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Ондасынов Сейтбек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Аширов Килыбек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Машатбаев Умарбек Тажибаевич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Анартай Ниязтаевич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Когенбаев Хасан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 Илхамжан Икрамович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Анартай Розиматович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Сараджова Мукадас Умматовна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Мирясов Илхамжан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Багажова 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Рустамхан Ниязтаевич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Рустамхан Ниязтаевич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Давранбеков Анварбек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Таев Розакул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Бердиев Серик Копбосынович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Саражов Гайбулла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Сабит Керзибаевич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Суратжан Ирсалиевич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Суратжан Ирсалиевич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Фархат Октамович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Мирзакулов Шукурилла Пайзуллаевич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Юлдашева Фатима Халикназаровна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Мавланова Шырынкул Асановна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Мавланова Шырынкул Асановна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Улходжаева Хакима Османовна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Манасбек Бердикулович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 Ахунжан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Арсланбек Ниязтаевич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Заурбекова Гульдария Елеуовна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Малибеков Мухан Асетбаевич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Аллабердыев Руслан Амангельдыевич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Еркинбек Отельбаевич.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Ермухан Калтаевич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Арыстанова Батес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Тихиров Бактыбек Саурбаевич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Полатходжа 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Саткул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Парманова Кулзия Артикбаевна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Якубова Опелия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Бекбердиев Нурлыбек Абдиханович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Улбосын Алимовна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Серимбетова Сусар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Ташалиева Ясмина Атабековна, Ташалиева Шахноза Атабековна, Ташалиева Халида Атабековна, Ташалиева Феруза Туганбаевна, Ташалиев Бехруз Атабекұлы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Ходжахмедов Абдураим Туреевич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Ходжахмедов Абдураим Туреевич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Бузько Алексей Тихонович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Кульбеда ФҰдор ФҰдорович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Бегметов Дилмурат Досматович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Бегметов Дилмурат Досматович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Бегжанов Хамидулла Исматиллаевич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 Акбархан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Аблаев Сайитахмат Исакович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Кувашева Малика Садуллаевна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Кувашева Малика Садуллаевна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Кувашев Анварбек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Кувашев Анварбек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Толегенова Динара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Саражов Кадым Бадырович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Матов Абдир Турсунбекович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Матов Абдир Турсунбекович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"Өмір-Дархан"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 2050"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Куланов Шарибек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Малибеков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Юсубалиева Малика Арибжановна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Сейдуалы Тугел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Турдыниязов Батурхан Халмуратович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Турдыниязов Батурхан Халмуратович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Сайдаева Ашуржан Абдирахмановна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 Алихан Каусбекович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Доскараев Онгарбек Ташкараевич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Улту.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Ташаев Чингиз Исаевич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Байжанова Асалатхан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Бастарбеков Абилдабек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 2050"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 2050"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"Өмір-Дархан"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Арыстанова Перизат Жаркынбековна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Арыстанова Перизат Жаркынбековна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Рашит Рустамович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Лапаев Катып Важипович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Ташов Руслан Розакулович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Сайдаев Азизжан Юсантаевич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Киличбой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Киличбой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округінің аппараты"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Шерметов Хайткул Анаркулович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192950461145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Ганибек Тажибайулы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Ирназаров Абдинаби Абдумуталович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Караев Зиябек Кувашбекович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Тойчиев Уткур Тургунбоевич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Абдукадыров Халдар Абдикаримович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Заирова Назакат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"Ынтымак-Е.Б."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Бердиев Абдисамат Атабаевич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Жунисбекова Урумбасар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Турсунбаев Талипбай Гуламбаевич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Читилов Надыр Надимович, Читилова Феруза Хайруллаевна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Точиев Ибрагим Асанович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"Ынтымак-Е.Б."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Балкыбекова Куттыгыз Абсаттаровна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"Янги-йул"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"Янги-йул"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"Акбулак-Тас"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"Акбулак-Тас"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192950762013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Кунтуар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Баймурзаев Мусабай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Кенес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Рыскельдиев Журсынбек Болысбекович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Туртбаев Турсынбек Ережепович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Сахов Жандос Жандарович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Баймурзаев Саттар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Тажитаев Сейдиш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Мамасалиев Бакытжан Бексултанович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Избазаров Оралхан Дайрабевич, Избасарова Кульсин,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Мамасалиев Нургиса Султанбекович, Мамасалиева Меруерт Бекалиевна, Мамасалиев Мухит Бекалыевич, Мамасалиев Акмоншак Нураликызы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Ашетова Ултуар, Керимбекова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Варвара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 Феликс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Сабыр, Мамек Уласын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Сырлыкул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Әбілдә Кенжетай Дуйсентайулы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Мырзатайулы Курманбек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Саташов Бахытжан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Жали Каниевич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Даукараева Клара Айдарбековна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Дуйсеналиев Ергали Пралиевич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Алсеитова Раушан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 Казбек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Мамеков Жумабай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"АЛТЫН-ТОБЕ"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Култай Толеутаеич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Мамбеткулов Бахтияр Абишович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Маманазаров Ардак Бекназарович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Жумакуль Копбайкызы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Женис Журинбаевич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Толепбергенов Маханбет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Мылтыкбек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Абдрашид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 Лиля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Елена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Кабылбаев Андабай Куантаевич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Рустам Надирович, Амоева Ханым, Исмаилов Рафик Надирович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Дайрабаев Курасбек Кудиярбекович, Дайрабаев Бауыржан Құдиярбекұлы, Дайрабаева Жаксыкул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Амангелдиев Дуйсенбай Сугуралиевич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Кертайұлы Бахытжан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Бердибеков Артыкжан Булегенулы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"Ералы"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Ақан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Сагиндиков Максат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Сагиндикова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Мухамедова Хурматай Абдукаримович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Дайрабаев Мыктан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Абдазимова Ханзада Абдикаримовна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Нурсултан Алимкулович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Мамасалиев Бакытжан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Изенов Даулетжан Утепбергенович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Отепбергенов Досберген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Жантелі Асқарбек Құдайбергенұлы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Замир Толемуратович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Куттыбаев Нуралы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Темирбекова Айымгул Шабишевна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Коштаева Бибигул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"Ақарыс и Со"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Жанибек Рысбекович, Дуйсенов Рысбай Арыстанбекович, Дуйсенов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Куздеуова Куралай Конуровна, Ералы Қазыбек Бақытбекұлы, Куздеуова Жібек Бахытбекқызы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"Ералы"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Темирбекова Айымгул Шабишевна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"MTC-COMPANY"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Кумисбеков Нурдаулет Мадиярович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Куздеуов Батырбек Ералиевич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"Құтарыс ауылдық округі әкімінің аппараты"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Тузелбаев Махмуд Аринович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облыстық әкімдігінің "Оңтүстік жолдары" мемлекеттік коммуналдық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19295176069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"AINA MARE"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192950021028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Джаппаркулов Кадиркул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Абдимавланов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 Хидаят Давлетович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 Улугбек Максадович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Турсунтаев Анаркул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Курбанбаев Ахматкул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Хасан Эргашович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Халдар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Бердикулов Нусрутулла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Шадикулов Шухрат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Роззакбердиев Мухиддин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Эрметов Тоймат Хайтметович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Тайлакбаева Зебиниса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Мусалиева Дилярамхан Турсуновна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Шакарбек Азадбекович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19295055482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Бабантаев Ириста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Эргешова Захра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Холниязова Каражан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Бибиниса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Жаликулов Ниязали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Умаркулова Зухра Махсаткуловна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Досумов Эшмат Кушанович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Каримкулов Хакимжан Мирзахметович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Аликулов Саттаркул Кадиркулович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Мавланов Дилшад Хасантаевич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Замариддинова Бибизулайха Юлдашбековна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Арипова Унсунай Халматовна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Ирсали Алимбаевич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Ергашалиев Бахтияр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Казакбаева Манзура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Хашимов Ниматулла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Лалахон Сайдахметовна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Кавлашев Эрмат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Нурметов Хикматулла Абдуллаевич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Эргешев Сайдигани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Парпиев Ашурмат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Шерметов Фахриддин Махсадович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Агзамбек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Бегметов Шамурат Ташпулатович.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Ризаев Ялкун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Савурбеков Тажимат Эминтаевич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Иристаев Фазлиддин Тажиддинович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"Манкент ауылдық округі әкімінің аппараты"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19295184859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Кошкаров Равшанбек Юлдашбекович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Нурали Эгамбердиевич.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Имамназаров Ирискул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Умаркулова Хуриниса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192950539452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Камилов Исмаилжан Халмурадович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Каримкулова Анаржан Махсатовна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Каримкулова Анаржан Махсатовна.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Торакулов Улугбек Оринбаевич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Жаликулов Ниязали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Ахмад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Таджибаев Декабрь Таджибаевич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Нурметов Рахманали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Мавланов Фахриддин Наркулович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Таджиев Рахматулла Шапулатович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Тойметов Юлдашбек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Байтаева Тохтажан Пулатбековна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Мавланов Фахриддин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Раззакбердиев Зикрилла Анаркулович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 Сарварбек Атабекович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Розакулова Насиба Султанкуловна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Октамбек Махсатович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Октамбек Махсатович, Мусабекова Манзура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Аймурза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192951833449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Аймурза Баќыт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192951833450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19295176144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кәсіпорынның Түркістан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кәсіпорынның Түркістан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арнайы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ауданы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Бабакаев Бабахан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Урманов Далмис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Абдухаликова Мусрат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Маннатов Абдувах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Мамматов БахтиҰр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Акбаров Халдин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Абдувахабов Равшанбек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Дархон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Мубараков Шерали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Мамадалиев Махмуджон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Суннат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Сайдазимов Турахан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Адаханов Хурсанбай Иззатович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Мамадазимов Махмуджон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Шажалиев Акмал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"АгроКомГрупп" ауыл шаруашылығы өндірістік кооперативі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193040662552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Муслимов Хасан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193070672473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Ибрагимова МухайҰ Абдураимовна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Акбаров Халдин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"НАБИХАН" ауыл шаруашылығы өндірістік кооперативі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193310901253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Атажанов ИльҰс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Хуршид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Салиханов Искандар Камилович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Маманов Турахан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Мараимов Мамасали Абдумавланович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Әбжапбаров Талғат Төліпханұлы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Якубов Юлдибай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Атаев Умирзак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Бабашев Фуркат Раимович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Эрмат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 Маруфжан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19304079447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Шухрат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19307080238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Бабантаев Шаюсуп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19331081050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Тойжан Утабаевич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19331081056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Дадашева Анжир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19331081068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Бимурзаев Абай Сарсенбекович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19331081111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Жармушев Даурен Кыдырбаевич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19331081116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Борибеков Каблан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Алтынбекұлы Куан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19304040287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Түркістан облыстық инспектурасы"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Берикбай Балгабаевич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Кулзат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Жумабай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Темирхан Изенович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Курамысов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19304042124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Министрлігінің автомобиль жолдары комитетінің</w:t>
            </w:r>
          </w:p>
          <w:p>
            <w:pPr>
              <w:spacing w:after="20"/>
              <w:ind w:left="20"/>
              <w:jc w:val="both"/>
            </w:pPr>
            <w:r>
              <w:rPr>
                <w:rFonts w:ascii="Times New Roman"/>
                <w:b w:val="false"/>
                <w:i w:val="false"/>
                <w:color w:val="000000"/>
                <w:sz w:val="20"/>
              </w:rPr>
              <w:t>
"Түркістан облыстық департаменті"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19307034053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Кошекбаев Бейсембек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19307037343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Абдунабиев Абдикарим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19307039033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"Бакытжан" шаруа қожалығы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19307039065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19307039089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19331060042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Оразхан Артықбайұлы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19331060112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Тасов Баймурза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19331061020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Урлибаев Джубай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19331061069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Урлибаев Джубай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19331061070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Диметов Ергеш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19331105001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19331107001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Маменова Жамила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Илясбай Эламанович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Ганиева Минавар,Ганиев Шакарим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19304091539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Берик Маралович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19307033184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Курбаналиев Жанбатыр Жантилесович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19331027001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19331027070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19331027077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Кайша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193070935108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Бекмырза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19331027224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Кубатаев Балгабай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19304119298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Курманбек Даулетярович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19304119474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Бабахан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19304119573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Тойбеков Женисхан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Жандарбеков Дауйржан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 Sauran"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Мади Жангирович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Усенбаев Нуржан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Усенбаев Нуржан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Әбдінәби Нұрсұлтан Әбдінәбиұлы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19331009477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19331013048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19331013128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Килыбаев Абдашим Карасариевич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19331013185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Таңатарұлы Әсілбек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19331013198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Қыйлыбаев Жайық Абдуллаұлы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19331013258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Джармуханбетов Султанахмет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19331070589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Нәби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19331070608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Лаззат Онгаровна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19331070760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Атажан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193041041390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193041041431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"МТС-НЕСИБЕ"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193041041552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Наримбетов Абдумуталип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193071071103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Булекова Турсунбиби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Тилешов Гафур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"Сыздыксейтхан ата"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Раметов Валихан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Амутов Умирбек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Абсаматов Калдыбек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Бубашев 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Атажанов Койшибай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Султанкулов Султанмурат Азизович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Гуламов Учкин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Гуламов Учкин Марифович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Холметова Зилиха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Садинов Орынбасар Бурханович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Сарамсаков Абдурашит Ганиевич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Убаев Нурмаханбет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Нурполат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Зафар Шакирович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Башбенова Орынкуль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Хайтметов Кахраман Фархатович,Хайтметов Бахрам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Нурметов Адилхан Бурханович, Абдраймова Хайрыш , Нурметов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"Сыздыксейтхан ата"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Шукирулла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Турсиметов Мусиритдин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"Сыздыксейтхан ата"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"Саяна-Трейд Компани"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Жумадуллаев Жансур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Ибашов Камылжан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Атаханов Рахимжан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"Сыздыксейтхан ата"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Абдусаттаров Альжан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Абдезов Абдукахар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Баймолдаев Жумангали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Тулбасиев Байхадам Рахимбекович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Садуахасова Бибол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Калдарбеков Ажы-Аремян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Амирдин Пахрутдинович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Жумадуллаев Бахтияр Хамидович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Ниязбеков Кайрат Казыханович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Амалов Серик Байдеуович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Жүнісбеков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Бердалы Аќылдаулы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Жумадуллаев Рахматулла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Мадияр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Тойбаева Феруза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"Азрет-жол Курылыс"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"Азрет-жол Курылыс"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19304061994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құрылыс бөлімі"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19304063400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әкімдігінің "Оңтүстік жолдары" мемлекеттік коммуналдық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19307034058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Аллиев Закир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19307061742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Гуламов Надир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19307062747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Кариев Кошкар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Кудрат Тилеубергенович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Гулчехра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Омарбек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Абулкасимов 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Абдираманова Гаухар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Пәтте Ќұдретолла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Бекетауов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Садинов Сунакбай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Бекетауов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Рахманберди Хабибуллаевич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Момунов Сабиржан Махамбетжанович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Әлеуметтік Кәсіпкерлік Корпорациясы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Шынгысхан Берикханович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Курыш Мейрбекович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Акешов Бабажан Батырович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Ербол Адылханович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Жаналиева 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Ташмухамедова Сайара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Абилкаиров Абдулла Тулегенович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Алдаберген Койшыбаевич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Аубакир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Мейрамбай Айтбаевич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Батир Хабибуллаевич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Шонабаев ЭлҰр Нарзуллаевич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Таспулат Жандос Әбдікамалұлы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Таспулат Жандос Әбдікамалұлы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Таспулат Жандос Әбдікамалұлы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Таспулат Жандос Әбдікамалұлы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Шонабаев ЭлҰр Нарзуллаевич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Закира Әбілдақызы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Ибадулла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Хабибулла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Бахтияр Джунайдуллаевич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Ибраймов Атабек Еркинович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"Ақ-Сауран"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Дурменов Елибай Абдиевич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Конурова Айткуль Орынбетовна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Конурова Айткуль Орынбетовна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 Айбек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Джакупов Бакыт Бидаулетович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Конурова Айткуль Орынбетовна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Таймасов Бекжан Сатыбалдиевич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Закира Әбілдақызы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Нарзулла Баходир Сирожиддинұлы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Ергешов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19331001805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кәсіпорынның Түркістан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193070623830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Сайдуллаев 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193070623918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арнайы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Шымырбекова Нурлыгуль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Абилкасимова 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Абилкасимова 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Дуйсен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Кабылбек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 Руслан Утегенович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Мыктыбек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"СИКО-1"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Байдуашов Канат Сатыбалдиевич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Рамазан Толымбекович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Масакбай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Каржаубаева Орынша Атанбековна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Бекзакова Шолпан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Ташкараева Злиха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Сартбаев Торебек Меирбекович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Кудериева Бейсекуль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Малибекова Наватгул Султановна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Анарметов Моминжан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Байгушева Базаркуль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Байдавлетов Ынтыкбай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Кудериев Калмырза Есболович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Сутимбеков Жаксылык Сеитбекович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Касымбек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Сугралиев Талгат Капбарович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Даулетжанов Каден Байжумаевич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Ташкараева Калия Елеуовна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Анарбеков Биржан Сакенович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Куатбек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Абдикаримова Задашкуль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Байдуашов Еркинбек Сатылганович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Абдиева Эльмира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Райымбекова Кульшара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Тургымбаева Сарсекул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Таев Белгибай Рыскулович,Таева Меруерт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Бекзакова Гульнар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"Машат-2005" жауапкершілігі шектеулі серіктестігі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 Бекзат Тойбекович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 Бекзат Тойбекович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 Бекзат Тойбекович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Утешов Омирбек Онласынович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Маканова Асемгул Абатовна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Алимкулов Абайбек Шардарбекович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Турганбекова Акмарал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Сутинбетов Аманалды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Рыскулбеков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Дилдабаев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Жолдасбек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Ташимов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Алимкулов Абайбек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Шабелев Юрий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Рыскулбеков Аскар Сапарбекович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19300017031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ауданының арнайы жер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