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1b57b" w14:textId="981b5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басым дақылдардың тiзбесі және субсидиялар нормаларын, сондай-ақ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субсидиялар нормаларын бекіту туралы</w:t>
      </w:r>
    </w:p>
    <w:p>
      <w:pPr>
        <w:spacing w:after="0"/>
        <w:ind w:left="0"/>
        <w:jc w:val="both"/>
      </w:pPr>
      <w:r>
        <w:rPr>
          <w:rFonts w:ascii="Times New Roman"/>
          <w:b w:val="false"/>
          <w:i w:val="false"/>
          <w:color w:val="000000"/>
          <w:sz w:val="28"/>
        </w:rPr>
        <w:t>Түркістан облысы әкiмдiгiнiң 2026 жылғы 11 наурыздағы № 68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және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20209 болып тіркелген)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Бекітілсін:</w:t>
      </w:r>
    </w:p>
    <w:bookmarkEnd w:id="1"/>
    <w:p>
      <w:pPr>
        <w:spacing w:after="0"/>
        <w:ind w:left="0"/>
        <w:jc w:val="both"/>
      </w:pPr>
      <w:r>
        <w:rPr>
          <w:rFonts w:ascii="Times New Roman"/>
          <w:b w:val="false"/>
          <w:i w:val="false"/>
          <w:color w:val="000000"/>
          <w:sz w:val="28"/>
        </w:rPr>
        <w:t xml:space="preserve">
      1) 2026 жылға арналған басым дақылдар өндірісін дамытуды субсидиялауға арналған басым дақылдар тiзбесі және субсидия нормалары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2026 жылға арналған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субсидиялар нормалары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Start w:name="z3" w:id="2"/>
    <w:p>
      <w:pPr>
        <w:spacing w:after="0"/>
        <w:ind w:left="0"/>
        <w:jc w:val="both"/>
      </w:pPr>
      <w:r>
        <w:rPr>
          <w:rFonts w:ascii="Times New Roman"/>
          <w:b w:val="false"/>
          <w:i w:val="false"/>
          <w:color w:val="000000"/>
          <w:sz w:val="28"/>
        </w:rPr>
        <w:t>
      2. "Түркістан облысының ауыл шаруашылығы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әкiмiнiң орынбасарына жүктелсiн.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2026 жылғы "____" "_______"</w:t>
            </w:r>
            <w:r>
              <w:br/>
            </w:r>
            <w:r>
              <w:rPr>
                <w:rFonts w:ascii="Times New Roman"/>
                <w:b w:val="false"/>
                <w:i w:val="false"/>
                <w:color w:val="000000"/>
                <w:sz w:val="20"/>
              </w:rPr>
              <w:t>№___ қаулысына 1-қосымша</w:t>
            </w:r>
          </w:p>
        </w:tc>
      </w:tr>
    </w:tbl>
    <w:p>
      <w:pPr>
        <w:spacing w:after="0"/>
        <w:ind w:left="0"/>
        <w:jc w:val="left"/>
      </w:pPr>
      <w:r>
        <w:rPr>
          <w:rFonts w:ascii="Times New Roman"/>
          <w:b/>
          <w:i w:val="false"/>
          <w:color w:val="000000"/>
        </w:rPr>
        <w:t xml:space="preserve"> Басым дақылдардың тiзбесі және субсидиялар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ауыл шаруашылығы дақылдарының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тонна,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нормалары,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жылыжайдағы көкөніс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Фермерлік</w:t>
            </w:r>
          </w:p>
          <w:p>
            <w:pPr>
              <w:spacing w:after="20"/>
              <w:ind w:left="20"/>
              <w:jc w:val="both"/>
            </w:pPr>
            <w:r>
              <w:rPr>
                <w:rFonts w:ascii="Times New Roman"/>
                <w:b w:val="false"/>
                <w:i w:val="false"/>
                <w:color w:val="000000"/>
                <w:sz w:val="20"/>
              </w:rPr>
              <w:t>
жылыжайдағы көкөніс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4 858 142,0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2026 жылғы "___" "_________"</w:t>
            </w:r>
            <w:r>
              <w:br/>
            </w:r>
            <w:r>
              <w:rPr>
                <w:rFonts w:ascii="Times New Roman"/>
                <w:b w:val="false"/>
                <w:i w:val="false"/>
                <w:color w:val="000000"/>
                <w:sz w:val="20"/>
              </w:rPr>
              <w:t>№___ қаулысына 2-қосымша</w:t>
            </w:r>
          </w:p>
        </w:tc>
      </w:tr>
    </w:tbl>
    <w:p>
      <w:pPr>
        <w:spacing w:after="0"/>
        <w:ind w:left="0"/>
        <w:jc w:val="left"/>
      </w:pPr>
      <w:r>
        <w:rPr>
          <w:rFonts w:ascii="Times New Roman"/>
          <w:b/>
          <w:i w:val="false"/>
          <w:color w:val="000000"/>
        </w:rPr>
        <w:t xml:space="preserve"> 2026 жылға арналған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Тыңайтқыштағы әсер етуші заттардың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тонна, литр,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нормалары,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тыңайтқыштары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кеуекті түрлендірілген аммиакты селитра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маркалы аммиакты селитра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аммиакты селитра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аммиакты селитра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аммиакты селитра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Түрлендірілген кеуекті аммиакты селитра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 сұрыптары: бірінші, екінші,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 бар аммиак-нитратты тыңайтқыш 33,5 %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аммоний нитраты,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NH4NO3-52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Маркалы түйіршікті аммоний сульфаты минералды тыңайтқышы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53 879,0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 жанама өнім (В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 маркасы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 маркасы Жылы (күкірт қышқылды аммоний)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аммоний сульфаты (түрлендірілген минералдық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Bacillus subtilis С-13, 2,5*10^5, КОЕ/ж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 БМЗ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 (жоғары 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SiB маркалы (түрлендірілген минералдық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Bacillus subtilis С-13, 2*10^5, КОЕ/ж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Мочевина+БЦМЗ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Карбамид+БМЗ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B-0,018,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N-33-40%, S-4-12%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Карбамид+ЖылыCMZ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Карбамид+ЖылыMZ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 coten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 N-NH2-42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КАС-28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КАС-30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КАС+PKS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P-0.9, K-0.6, S-1.5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азотты сұйық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N-31,7-32,3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сұйық азотты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N-29,7-30,8; N-31,2-32,8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тыңайтқыштар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суперфосфат (аммонизацияланған суперфосфат (ASSP))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Р2О5-15, К2О-2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Микроэлементтермен байытылған ұнтақ тәрізді суперфосфат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 маркасы: 18-44-0 (UP)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N-18%,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Sib (модификацияланған минералды тыңайтқыш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12:52+БМЗ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(12:52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қоспасыз және микроэлементтер қоспалары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Аммофостың ең жоғары сорты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N10, P36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N11, P42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N12,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маркалы; А ( жоғары сорт), маркалары: А (бірінші 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 маркасы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маркалары: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маркалары: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маркалары: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маркалары: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маркалары: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 тыңайтқыштар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142 857,0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SOP (сульфат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S-18%,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Агрохимикат </w:t>
            </w:r>
          </w:p>
          <w:p>
            <w:pPr>
              <w:spacing w:after="20"/>
              <w:ind w:left="20"/>
              <w:jc w:val="both"/>
            </w:pPr>
            <w:r>
              <w:rPr>
                <w:rFonts w:ascii="Times New Roman"/>
                <w:b w:val="false"/>
                <w:i w:val="false"/>
                <w:color w:val="000000"/>
                <w:sz w:val="20"/>
              </w:rPr>
              <w:t>
Фертика Калий сульфаты (күкіртқышқылды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калий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күкіртқышқылды калий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К2О-53,0; S-18,0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күкіртқышқылды калий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K2O-53,0 S-18,0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Солюпоташ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калий (К2О) - 50%, күкірт (S)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(Solupotasse®)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калий (Yara Tera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(күкіртқышқылды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K2O-51,5, SO4-56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(күкіртқышқылды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К2О-50±1, SO4-51±0,5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 START 8-31-4 -export"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(жалпы N, 8,0% (в т.ч. N аммоний, 8,0% + фосфор (Р2О5), 31,0% + калий (К2О), 4,0% + балдыр экстракты, 4,0% + альгинді қышқыл, 0,033% + маннитол,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P2O5-32,0%, K2O-23,0%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"Агрофлор" Цинк ерітінді концентратталған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- 15%, S - 7%, NH2 - 4,5%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ВР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заттың салмақтық үлесі – кем дегенде 5,5%, жалпы калийдің (K₂O) салмақтық үлесі – кем дегенде 0,85%, күкірттің салмақтық үлесі – ең көп 0,002%, темірдің салмақтық үлесі – ең көп 0,144%, жалпы калийдің салмақтық үлесі K₂O-ға есептегенде – ең көп 1,225%, магнийдің салмақтық үлесі – ең көп 0,0205%, мыс салмақтық үлесі – ең көп 0,001%, жалпы азоттың салмақтық үлесі – ең көп 0,1%, жалпы фосфордың салмақтық үлесі P₂O₅-ке есептегенде – ең көп 0,1%, мырыштың салмақтық үлесі – ең көп 0,001%, натрий – ең көп 0,17%, кальций оксиді – ең көп 0,345%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ВР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заттың салмақтық үлесі – кем дегенде 1,3%, жалпы калийдің (K₂O) салмақтық үлесі – кем дегенде 0,2%, күкірттің салмақтық үлесі – ең көп 0,002%, темірдің салмақтық үлесі – ең көп 0,048%, жалпы калийдің салмақтық үлесі K₂O-ға есептегенде – ең көп 0,4083%, магнийдің салмақтық үлесі – ең көп 0,0068%, мыс салмақтық үлесі – ең көп 0,001%, жалпы азоттың салмақтық үлесі – ең көп 0,033%, жалпы фосфордың салмақтық үлесі P₂O₅-ке есептегенде – ең көп 0,1%, мырыштың салмақтық үлесі – ең көп 0,001%, натрий – ең көп 0,057%, кальций оксиді – ең көп 0,115%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ВР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заттың салмақтық үлесі – кем дегенде 11%, органикалық заттағы гумин қышқылдарының салмақтық үлесі – кем дегенде 50%, дисперстілік (100 мкм торлы елек арқылы қалған қалдықтың салмақтық үлесі) – ең көп 1%, жалпы калийдің (K₂O) салмақтық үлесі – кем дегенде 1,75%, препараттың 1%-дық суда ерітіндісінің рН – 9,0–10,5 бірлік, күкірттің салмақтық үлесі – ең көп 0,002%, темірдің салмақтық үлесі – ең көп 0,288%, жалпы калийдің салмақтық үлесі K₂O-ға есептегенде – ең көп 2,45%, магнийдің салмақтық үлесі – ең көп 0,041%, мыс салмақтық үлесі – ең көп 0,001%, жалпы азоттың салмақтық үлесі – ең көп 0,2%, жалпы фосфордың салмақтық үлесі P₂O₅-ке есептегенде – ең көп 0,1%, мырыштың салмақтық үлесі – ең көп 0,001%, натрий – ең көп 0,34%, кальций оксиді – ең көп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Сахалинский" ВР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заттың салмақтық үлесі – кем дегенде 2,7%, жалпы калийдің (K₂O) салмақтық үлесі – кем дегенде 0,4%, күкірттің салмақтық үлесі – ең көп 0,002%, темірдің салмақтық үлесі – ең көп 0,072%, жалпы калийдің салмақтық үлесі K₂O-ға есептегенде – ең көп 0,6125%, магнийдің салмақтық үлесі – ең көп 0,0103%, мыс салмақтық үлесі – ең көп 0,001%, жалпы азоттың салмақтық үлесі – ең көп 0,05%, жалпы фосфордың салмақтық үлесі P₂O₅-ке есептегенде – ең көп 0,1%, мырыштың салмақтық үлесі – ең көп 0,001%, натрий – ең көп 0,085%, кальций оксиді – ең көп 0,1725%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SAMPPI"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KNO3-6%, C6H8O7-5%, Ca(H2PO4)2-5%, Na2-EDTA·2H2O-3,5%, MnCl2·4H2O-3,2%, NaNO3-2%, FeCl3·6H2O-2%, H3BO3-1%, Cu(NO3)2·3H2O-0,2%, (NH4)6Mo7O24·4H2O-0,2%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ACID3CONTROL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NP (4-15); Құрамы: жалпы азот (N)-4,0%, азот карбамид (N)-4,0%,суда ерігішфосфор (P2O5)-15,0%, pH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ACTIVATOR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зат-150г/л, N-100г/л, Mg-40г/л, альгин қышқылы-5000ppm, полисахаридтер теңіз балдырлары-50г/л, у-PGA-1500ppm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ADOB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B-11,1%, N-5,8%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 бос L-Аминқышқылы-1,3%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Zn-10,5%, бос L-Аминқышқылы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Aqua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(P205)-17.5% жалпы азот (N)-3.5%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BLOOM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(N)-3.0%, жалпы фосфор (P2O5)-9,0%, Бор (B)-1,2%, жалпы калий (K2O)-0,5%, Молибден (Mo)-0,24%, бос L-Аминқышқылы-3,5%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FRUIT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калий (K2O)-24,0%, Бор (B)-0,25%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Grow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(N)-6.0%, Zn-0,9%, Mn-0.6%, B-0,12%, Fe-0,12%, Cu-0,12%, Mo-0,025%, бос L-Аминқышқылы-10%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(N)-23% бос L-Аминқышқылы -2,3% Zn-0.12%,Fe-0.12%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NO 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(N)-12.5%, кальций (CaO)-14,0%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(P205)-42.0% , жалпы калий (K2O)-28.0%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(N)-6.5%, жалпы калий (K2O)-1,2%, Темір Fe-0,6%,Мыс(Cu)-0,06%, Бор (B)-0,06%, Цинк (Zn)-0,18%, Марганец (Mn)-0.35%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азот(N)-3.5%, бос L- Аминқышқылы-7,5%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TERRA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(N)-5,5%, жалпы фосфор (P2O5) -1,2%, жалпы калий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(N)-8.5%, амиакты азот-4,25%, органикалық Азот-4,25%, бос L-Аминқышқылы-15%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AgroArgentum®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 P-6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Calcium 12-5-19+9CaO+2.5MgO+TE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P2O5-5, K2O-19, CaO-9, MgO-2,5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K 15-10-31+TE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P2O5-10, K2O-31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P 12-52-5+TE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K2O-5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Total 20-20-20+TE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151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20-20-20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pHLow 11-10-40+TE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P2O5-10, K2O-40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ALERG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N-5,206, K2O-4,731, P2O5-6,758, B-0,101, Fe-0,147, Zn-0,101, Mn-0,109, C-3,199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 Phosphite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 – 20, K₂O – 60, теңіз балдырлары полисахаридтері (Seaweed polysaccharides) – 1, лимон қышқылы (хелаттауыш), су +- 50, тығыздығы г/см³, рН (1%) – 4–6, органикалық құрам – 80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 Phosphite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Фосфор-20%, Калий-60г/л, полисахариттер теңіз балдыры-1%, Лимон қышқыл,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ALGAROST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 – 45%, бос Аминқышқылы - 25%, органикалық көміртек - 25%, жалпы азот (N) - 6.1%, органикалық азот (N) - 3,8%, карбамид азот (N) - 0.9%, амиакты азот (N) - 1.0%, нитратты азот (N) - 0.4%,суда еритін марганец (Мn) - 1.0,суда еритін цинк (Zn)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салмақтық үлесі жалпы азот-1% м/м, Органикалық зат-20% м/м, органикалық көміртек-11,6% м/м,суда еритін марганец (Mn)-0,8% м/м,суда еритін цинк (Zn)-1,2% м/м, бос Аминқышқылы-6% м/м, pH 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Cereals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(N)-13%. оксид магния (MgO)-5%,Мыс(Cu)-2%, марганец (Mn)-2%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Potato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- 14% Фосфор (P2O5) - 25% Оксид калия (К2О) - 13% Оксид магния (MgO) - 3,2% Цинк (Zn) - 1,8% Күкірт ангидриді (SО3) - 12,5%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Potato 14-25-13 + 3.2 MgO + 1.8 Zn + 12.5 SO3 / Amco Potato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Aзoт-14%. фocфop-25%. кaлий-13%. мaгний-3.2%. цинк-1.8%. ceра-12.5%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Sugar Beet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MgO-3%, Mn-3%,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AmcoCorn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Amcofert 5-70-3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P2O5-70%,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K2SO4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13-40-13+TE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13%, Фосфор 40%, калий 13%,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16-8-24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Азот-20%, фосфор-20%, калий-20%,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TURBO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N-17,5%, NH2-15,3%, органикалық азот-2,2%, органикалық заттар (Аминқышқылы және витаминдер)-15%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Zinc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азот 1,2%, Цинк 12%, Аминқышқылы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3,2% органикалық азот (N): 3,2% бос Аминқышқылы: 10% pH (1% ерітіндісінің):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Аминқышқылы 12,5%, жалпы азот 11%, нитратты азот 3,1%, карбамид азот 3,9%, органикалық азот 4,6%, Кальций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 K low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Аминқышқылы-5, K-25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Аминқышқылы - 5, Fe - 5, N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N-31,4, K2O-21, С-17,4, P2O5-6,758, Cu-7,04, Ni-0,41, Zn-4,44, Cr-55,5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Ammonium Nitrate 18% Liquid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 құрамында нитрат аммоний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ARELLI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ерігіш бор (В) - 1%, Суда еритін Темір (Fe) ЭДТА хелатталған - 5%, Суда еритін марганец (Mn) ЭДТА хелатталған - 4%,суда ерігіш молибден (Мо) – 0,05%,суда ерігіш цинк (Zn) ЭДТА хелатталған - 5%,суда ерігіш оксид магния (MgO) - 4%, pH –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F&amp;V / АРИАМИН F&amp;V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 Аминқышқылы-10,5%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С / АРИАМИН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C-18, MgO-1, Mn-0,5, Zn-0,5, Аминқышқылы-7,5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Commander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Besroute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аминноқышқылдар - 453,2 г/л бос Аминқышқылы - 9,5 г/л Азот (N) - 79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Besular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аминноқышқылдар - 423,55 г/л бос Аминқышқылы - 139,29 г/л Азот (N) - 71 г/л Цинк + Бор - 21,9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в үлгісіндегі борэтаноламин (B), 10%(140 г/л) + азот (N),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BIOFORGE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 K2O-5%. Co-0.002%.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Biota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6,3%,суда ерігіш бор (B)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Biota Nitro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10%, Аминқышқылы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PROMINO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- 6,3%, N органикалық - 2,1%, органикалық көміртек - 8,4%, Аминқышқылы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Biomaster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MgO-2,5%, Mg-1,5%, S-4%, B-0,16%, Fe-3,5%, Mn-0,75%, Zn-0,75%, Mo-0,003%, балдыр экстракты-4%, гуминді қышқылдар-1%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Humisol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- 4%, Органикалық зат - 5%, гуминді и фульвоқышқылдар- 12%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MANNI-PLEXTM for SMALL GRAINS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нитратты-1,8%, N амидті-0,2%, B-0,5%, Mn-1,5%,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CAL-HIGH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Cristaphos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 (P205): 30% (K2O): 11% C14H12O8: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CUBO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N-6,2%, P-5,8%, K-1,3%, Cu-2,4%, B-4,0%, Аминқышқылы, фосфиттер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CUPRUMAX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ерігішМыс- 7%, ЭДТА ХелатталғанМыс- 7%, pH –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 Cu: 6%, экстракт теңізбалдыр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Ecofol Complex воrопмаstеr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Молочнм қышқыл - 1%о, Аминқышқылы- 3%о IfпHK (Zп)-0.25О/о, N -9%, Р -2.ЗО/о, К -З.5Уо Бор (В) -0.5Уо, Мель (Cu)-O.15%о, Темір(Fе) -0.1Уо, Марганец (Мп) -0.15%, Молибден (Мо)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ENGROS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 B-0,22, Zn-0,15, CaO-1,92, C-8,77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салмақтық үлесі жалпы азот (N)-7,1% м/м, органикалық азот (N)-4,2% м/м, карбамид азот (N)-1,25% м/м, амиакты азот (N)-1,25% м/м, нитратты азот (N)-0,4% м/м, Органикалық зат-44,5% м/м, органикалық көміртек-25,0% м/м,суда еритін марганец (Mn)-1,5% м/м,суда еритін цинк (Zn)-0,5% м/м, бос Аминқышқылы-28% м/м, pH 6,0-7,0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FERELLI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Темір (Fe) - 6% (ЭДТА хелатный), pH –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Fertimark Kmg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 Mg-2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20/20/20 + 1MgO+TE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B-0,0079%, C-0,0017%, Fe-0,0096%, Mn-0,0148%, Zn-0,0066%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Ca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азот-15%, фосфор-10%, калий-14%, кальций-12%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Ca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15%; фосфор 10%; калий 14% + Кальций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6, фосфор 5, калий 46+МЕ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P (НСS)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азот-8, фосфор-56, калий 10+ME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Universal 20+20+20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20, фосфор 20, калий 20+МЕ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FERTYAX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 P2O5-13,2%, SO3-3,4%, B-2,0%, Cu-2,4%, As&lt;60mg/kg, Cd&lt;90mg/kg, Cr&lt;120mg/kg, Hg&lt;2mg/kg, Ni&lt;120mg/kg, Pb&lt;150mg/kg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амиакты– 6,4%, В в/р – 6,4%, Мо в/р – 0,21%, Аминқышқылы - 12,28%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CaO-10,40%w/v, B-0,52%w/v, N-5,59%w/v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в/р – 0,38%, Mo в/р – 0,1%, в/р хелаты Fe – 5,1%, Mn – 2,5%, Cu -0,15%, Zn –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N-8,06 % w/v, бос Аминқышқылы-5,76 % w/v, Органикалық зат + Стимуляторлар-13,40 %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TITAN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амино-қышқылдар - 17,16 % w/v; N - 6,00 % w/v; CaO - 4.09 % w/v; B - 0.26 % w/v; SO₃ - 2.31 % w/v; MgO - 0.29 % w/v; Орган - 47.38 %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В-Мо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амино-қышқылдар - 12,28 % w/v; N - 6,40 % w/v; B - 0,38 % w/v; Mo - 0,21 %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Bore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SO3-3,6%, B-0,102%, Cu-0,100%, Fe-0,111%, Mn-0,512%, Zn-0,816%, Mo-0,022%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Green Azot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Fe-0,1087%, Zn-0,1087%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K52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K2O-52,1%, B-0,03%, Cu-0,0297%, Fe-0,0490%, Mn-0,0396%, Mo-0,0054%, Zn-0,0295%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P-46%; K-8%; Mg-0,8%; MgO-1,4%; S-2,1%; SO3-5,3%;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Mg-0,9%; MgO-1,5%; S-2,9%; SO3-0,3%;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Golden 10-14-4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N-10,36% w/v; P2O2-14,24% w/v; K2O-3,88% w/v; MgO-0.38% w/v; B-0,14% w/v; Mn-0,97% w/v; Zn-0,67% w/v; бос Аминқышқылы - 10,61 %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K2O-35,00%w/v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в/р – 36%, Аминқышқылы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K2O-36,00% w/v, бос Аминқышқылы-10,61%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FOSCROP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P₂O₅-42,00%w/v, K₂O-28,00%w/v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Fostank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протеиндер A-PROTEIN (Enzymatic hydrolysis of proteins) - 400 г/л Zn - 5 г/л В - 15 г/л Fe - 1 г/л N - 6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FRESHEN 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 - 32%, органикалық көміртек - 18%, органикалық азот - 1%,суда еритін калий оксиді (K2O) – 1,5%, бос аимноқышқыл - 10% pH –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Fruitbooster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Аминқышқылы-11,55%w/v, N-3,46%w/v, K2O-1,96%w/v, B-1,15%w/v, Mo-0,11%w/v, балдыр экстракты-9,47%w/v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Fulltec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P-7,5%, Аминқышқылы, фосфиттер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FULVIC 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N-14.56, Аминқышқылы - 83,12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FULVIC ACID BFA-95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Фульвовая қышқыл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Fylloton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аминокислот-47,6%, бос Аминқышқылы (пролин, глутаминовая қышқыл, глицин, триптофан, бетаин) -25,4%, органикалық азот-7,6%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ANTISAL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 CaO-11, Органикалық зат-13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Cu-4,5, Mn-0,7,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N-TEX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 Органикалық зат-20, бос L-Аминқышқылы-6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VITA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Fe-3,5, бос L-Аминқышқылы-6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KCI SG 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KCI SG 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Монофосфат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Premix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(Н): 5,5% Фосфат (Р2О5): 16,0% Кали (К2О): 0,1% Кальций (Са): 7,5% Сера (S): 4,0% Темір (Fe): 0,3% Магний (MgO):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15-5-30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Р2О5 – 5 %, К2О – 30%, MgO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 Р2О5 – 20 %, К2О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Kafom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30%, K2O: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Аминоқышқыл-30%, N-5%, амидті-2%, K2O-8%, органикалық көміртек-9%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EDTA-10%, Ca EDTA-7%, N-3%, P2O5-1%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Cu-5%, N-3%, P2O5-4%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KAVS-Zibor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 Zn-5%, N-4%, K2O-1%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KAVS-Zimab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 B-0,5%, Карбогидраты-3,5%, Цитокинины-0,6%, Бетаины-0,01%, Маннитол-0,50% альгинді қышқыл-1,0%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KAVS-Кali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K2O-33,3%, Хелатный EDTA-3%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Kemira Lux 16-21-27+TE Kemira Lux 16-21-27+micro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P2O5-21, K2O-27, B-0,02, Cu-0,01, Fe-0,1, Mn-0,1, Zn-0,1,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Kemira Summer for Evergreens NPK 8-7-21 (Кемира Хвойное Лето для вечнозеленных NPK 8-7-21)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P2O5-7, K2O-21, MgO-2, SO3-41, B-0,03, Cu-0,01, Fe-0,2, Mn-0,2, Zn-0,01,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Kemira Summer for Evergreens NPK 8-7-21 (Кемира Хвойное Лето для вечнозеленных NPK 8-7-21)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P2O5-7, K2O-21, MgO-2, SO3-41,Mo-0,003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KEYLATE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Сu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K-FACTOR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- 5%, азот карбамид (N-NH2) - 5%,суда еритін калий оксиді (K2O) - 30%, саны хлорид - 0,26%, pH –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протеиндер - 272 г/л Органикалық зат - 210 г/л Олигосахариды хитозана - 21,0 г/л Mg - 21,0 г/л Zn - 10,5 г/л N - 22,8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SO3-5, B-0,025, Cu-0,01, Fe- 0,07,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LEGUMEFiX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штамдардың қоспасы 5,0×10⁹ КОЕ/см³ – 42,58%, N – 1,49%, P₂O₅, K₂O, MgO, CaO – 3,57%, S – 0,43%, Na (B, Co, Fe, Cu, Mn, Mo, Se, Zn, 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LEONEX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 - 12%,суда еритін калий оксиді (K2O) - 2%, барлығы (гуминді и фульвоқышқылдар) - 12%, pH –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штамдардың қоспасы 5,0х109КОЕ/см3-7,44%, В-2%, Со-0,1%, Fe-5,0%, Cu-2,0%, Mn-2,0%, Mo-1,95%, Se-0,1%, Zn-2,0%, CI-0,2%, (N, P2O2, K2O, MgO, CaO, S, 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Madram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(K2O): 2.5% (Ca):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 PLEX B-MOLY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карбамид - 5%, B - 3,3%, Мо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(Азот жалпы (N) – азот нитратты, 8,0% +суда ерігішкальций (Ca),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(Азот жалпы (N), 3,0%, в т.ч. азот нитратты, 2,8% и азот карбамид, 0,2% + Цинксуда ерігіш(Zn),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Mikrom 15-0-5+9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 К2О – 5 %, MgO – 9%, B – 0,1 %, Mn – 5 %, Zn- 4 %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монокалийфосфат-көп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Molibor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- 2%, B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Monoammonium Phosphate (MAP) Horticultural Grade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P2O5-61%, N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Monopotassium Phosphate (MKP) Horticultural Grade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MULTICARE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3%, азот карбамид 3%, фосфор ангидрид 21%, Минералды және органикалық тотығушылар, рН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Формуласы: Multicote 12-32-5+1,2MgO+ME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P2O5-32; K2O-5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Формуласы: Multicote 15-7-15+2MgO+ME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P2O5-7;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Формуласы: Multicote 18-6-12+ME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P2O5-6;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N.S.Z.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26 %, SO3 -13 %, Zn – 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 Silica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NH2-15,6; SiO2-2,25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N-BALANCER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B-9%,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NEWLIFE 10-40-10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P-40, K-10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NEWLIFE 12-0-42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P-0, K-42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NEWLIFE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NIKABOR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N-15,6%, CaO-26,1%, B-0,25%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20-20-20 + 2MgO +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MgO-2%, B-0,0070%, Cu-0,0015%, Fe-0,0100%, Mn-0,0150%, Mo-0,0015%, Zn-0,0070%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K 10-10-40+2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NO3-1,0%, NH4-9,0%, P2O5-44,0%, K2O-10,0%, MgO-3,0%, SO3-10,0%, B-0,0100%, Cu-0,0030%, Fe-0,0400%, Mn-0,0120%, Mo-0,0050%, Zn-0,0030%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P 10-44-10+2.5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NO3-1,0%, NH4-9,0%, P2O5-44,0%, K2O-10,0%, MgO-3,0%, SO3-10,0%, B-0,01%, Cu-0,003%, Fe-0,04%, Mn-0,012%, Mo-0,005%, Zn-0,003%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- 8%, нитратты азот (N-NO2) - 8%,суда еритін кальций оксиді(CaO) - 14%,суда еритін бор (В) - 0,6%, pH –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NITROGENO+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азот карбамид (N-NH2) - 20%,суда еритін бор (В) - 1%,суда еритін цинк (Zn) – 0,7%, pH –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NITROPLUS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CaO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калия-көп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03-07-37+2MgO+ME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P-7, K-37, MgO-2,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19-19-19+2MgO+ME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P-19, K-19, MgO-2,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Foliar 09-12-40+0,5MgO+ME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P-12, K-40, MgO-0,5,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Foliar 10-45-15+0,5MgO+ME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P-45, K-15, MgO-0,5,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Foliar 20-20-20+0,5MgO+ME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MgO-0,5,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Novalon Foliar 29-11-11+0,5MgO+ME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 N-11, K-11, MgO-0,5,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NutriBoost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Р-45, S-5,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P-40, Ca-2, S-4,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Аминқышқылы 15.61 %; жалпы азот (N) 4.11 %; Марганец (Mn) 0.73 %; Цинк (Zn) 0.48 %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8-11-3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Аминқышқылы 10,61 %; жалпы азот (N) 10.36 %; Пентаоксид фосфора (P2O5) 14.24 %; Оксид калия (K2O) 3.88 %; Бор (B) 0.14 %; Цинк (Zn) 0.67 %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BREEZE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Аминқышқылы 6.93 %; жалпы азот (N) 8.66 %; Оксид калия (K2O) 3.93 %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FINISHER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Аминқышқылы-7%; жалпы азот(N)-3%; Пентаоксид фосфор(P2O5)-8%; Оксид калий(K2O)-4%; Бор(B)-1%; Молибден(Mo)-0,15%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KALITOP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калия(K2O)-45%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Life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MgO-3%; SO3-27,5%; Cu-0,2%; Mn-0,2%;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OSMOS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азот(N)-2,4%, Оксид калия(K2O)-3,35%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калия (K2O) 16.57 %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SO3-52,5%; B-0,02%, Cu-0,05%; Fe-0,01%; Mn-0,02; Mo-0,005%;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SEAWEED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калия(K2O)-3,30%; альгинді қышқыл-1,50%; Маннитол-0,50%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Аминқышқылы-5,76%; жалпы азот(N)-3,72%; Пентаоксид фосфора(P2O5)-11,08%; Оксид калия(K2O)-4,08%; Бор(B)-0,20%; Цинк(Zn)-0,50%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SULFUR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Триоксид серы(SO3)-51%; жалпы азот(N)-9%; амиакты азот(N)-9%; Фосфор(P2O5)-3%; Оксид калия(K2O)-3%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Sunrise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 P2O5-2%; SO3-6,5%; B-0,2%; Cu-1%; Mn-3,5%; Mo-0,05%; Zn-0,8%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TL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азот(N)-2,81%; Молибден(Mo)-7,52%; Кобальт(Co)-0,76%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Triple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 SO3-3,5%; B-0,02%; Cu-0,05%; Fe-0,1%; Mn-0,05%; Mo-0,001%;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K2O-25%; SO3-19,25%; B-0,02%; Cu-0,05%; Fe-0,1%; Mn-0,05%; Mo-0,001%; Zn-0,25%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OLIGOMIX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B-6,21%, Cu-0,93%, Mn-8,80%, Zn-11,05%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PHOSFIK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ангидрид 30%, оксид калия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PHOSPOROOT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- 5%, азот карбамид (N-NH2) - 5%, жалпы пентаоксид фосфора (P2O5) - 35%,суда еритін цинк (Zn) – 3%, pH –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PHYLEN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17,5%, органикалық азот 0,5%, амидті азот 7%, формальдегида 10%, оксид магния 2,5%, оксид серы 5%, көміртек органикалық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10-46-0+5 SO3+ 0.5 Zn+ 0.6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NH4-10,0%, P2O5-46,0%, P2O5-44,0%, P2O5-45,0%, SO3-5,8%,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PLANSTAR12-43+2MGO+7SO3+0.05CU+1MN+0.2ZN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P₂O₅-12%, N-43%, MgO-2%, SO3-7%, Cu-0,05%, Mn-1%, Zn-0,2%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 START 8-31-4 -export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- 8%, в т.ч.аммоний - 8%, Р2О5 - 31%, К2О - 4%, балдыр экстракты - 4%, альгинді қышқыл - 0,033%, маннитол - 0,12%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PLANTAFIT 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AMINO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 органикалық азот-8,2% ,органикалық заттар қоспааминокислот-51%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BOR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B-10,0385%, Экстракт теңізбалдыр-3,6000%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CALCIUM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CaO-16,4%, Экстракт теңізбалдыр-0,9000%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FER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PROTECT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NH2-3%, P2O5-26,9%, K2O-17,9%, B-0,0100%, Cu-0,0184%, Mn-0,0188%, Mo-0,0008%, Zn-0,0184%, органикалық заттар-1%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NH4-1,0%, NH2-2,0%, органикалық азот-0,6%, P2O5-5,1%, K2O-3,2%, SO3-1,6%, Zn-0,1013%, органикалық заттар (аминқышқылдар мен дәрумендердің суда ерітіндісіндегі қоспасы)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SILICON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NH2-3,9%, K2O-10,1%, SiO2-16,8%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NH2-4,9%, P2O5-18,9%, K2O-4,9%, B-0,0130%, Cu-0,0189%, Mn-0,0242%, Mo-0,0082%, Zn-0,0257%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Milat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Аминқышқылы - 120,2 г/л Азот (N) - 165,4 г/л Ca - 33,2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React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 - 280 г/кг EDTA кальций динатрий - 220 г/кг Аминқышқылы - 200 г/кг Ca - 100 г/кг N - 100 г/кг Mg - 30 г/кг Na - 30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10-52-10+ME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12-45-12+ME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P2O5-45;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12-9-34+3MgO+ME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P2O5-9; K2O-34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16-8-24+ME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18-14-18+2MgO+ME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P2O5-14, K2O-18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18-18-18+ME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20-10-10+4MgO+ME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20-10-20+ME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POTASHCA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- 8%, нитратты азот (N-NO2) - 8%,суда еритін калий оксиді (K2O) - 7%,суда еритін кальций оксиді(CaO) - 15%, саны хлорида - 0,38%, pH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P2O5 - 25, K2O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Delta Ca,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Ca-9,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Omega,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Ca-8, Zn-3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 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- 2,24 % w/v; Fe - 2,56 % w/v; Mn - 0,96 % w/v; Zn - 0,64 %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PUENTE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 - 42%, жалпы азот (N) - 2%, органикалық көміртек - 18%,суда еритін калий оксиді (K2O) - 2%, pH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в т.ч. нитратты Азот (NO3) – 4%, амидті Азот (NH2) – 4%, аммоний Азот (NH4) – 2%;суда ерігішПентоксид Фосфора (P2O5) – 10%;суда еритін калий оксиді (К2О) – 40%; Темір (Fe) в хелатты үлгісіндегі (EDTA) – 0,02%; Марганец (Mn) в хелатты үлгісіндегі (EDTA) – 0,01%; Цинк (Zn) в хелатты үлгісіндегі (EDTA) – 0,002%;Мыс(Cu) в хелатты үлгісіндегі (EDTA) – 0,002%;суда еритін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в т.ч. аммоний Азот (NH4) – 10%;суда ерігішПентоксид Фосфора (P2O5) – 52%;суда еритін калий оксиді (К2О) – 10%; Темір (Fe) в хелатты үлгісіндегі (EDTA) – 0,02%; Марганец (Mn) в хелатты үлгісіндегі (EDTA) – 0,01%; Цинк (Zn) в хелатты үлгісіндегі (EDTA) – 0,002%;Мыс(Cu) в хелатты үлгісіндегі (EDTA) – 0,002%;суда еритін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в т.ч. нитратты Азот (NO3) – 2%, амидті Азот (NH2) – 14%, аммоний Азот (NH4) – 4%;суда ерігішПентоксид Фосфора (P2O5) – 20%;суда еритін калий оксиді (К2О) – 20%; Темір (Fe) в хелатты үлгісіндегі (EDTA) – 0,02%; Марганец (Mn) в хелатты үлгісіндегі (EDTA) – 0,01%; Цинк (Zn) в хелатты үлгісіндегі (EDTA) – 0,002%;Мыс(Cu) в хелатты үлгісіндегі (EDTA) – 0,002%;суда еритін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25%, в т.ч. амидті Азот (NH2) – 12%, аммоний Азот (NH4) – 13%;суда ерігішПентоксид Фосфора (P2O5) – 5%;суда еритін калий оксиді (К2О) – 5%; Темір (Fe) в хелатты үлгісіндегі (EDTA) – 0,02%; Марганец (Mn) в хелатты үлгісіндегі (EDTA) – 0,01%; Цинк (Zn) в хелатты үлгісіндегі (EDTA) – 0,002%;Мыс(Cu) в хелатты үлгісіндегі (EDTA) – 0,002%;суда еритін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Boromax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Аминқышқылы – 2%; жалпы Азот (N) – 3,2%;суда еритін бор (В)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Аминқышқылы – 4%; жалпы Азот (N) – 4%;суда ерігішПентоксид Фосфора (P2O5) – 8%;сурастворимые Оксид Калия (К2О) – 3%; полисахаридтер – 15%; Темір (Fe) в хелатты үлгісіндегі (EDDHA) – 0,1%; Цинк (Zn) в хелатты үлгісіндегі (EDTA) – 0,02%;суда еритін бор (В) – 0,03%, Цитокинины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 – 14,96%, N нитратты – 6,93%, Fe – 0,02% органикалық қышқылдар 163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 w/v; B - 0,14 % w/v; Mo - 0,07 % w/v; Co - 0,007 %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TIM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N-3,72 % w/v, P2O5-11,08 % w/v, K2O-4,08 % w/v, Zn-0,50 % w/v, Mn-0,20 % w/v, B-0,20 % w/v, Mo-0,02 % w/v, Fe-0,09 % w/v, бос Аминқышқылы-5,76 %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жалпы. % (В т.ч. карбамид азот. %) - 15%, Бор. % - 0.05%,суда ерігішкальций, % - 12 %, су - остальное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КомбоАктив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жалпы-8% в.т.ч (N) органикалық-2% в.т.ч (N) карбамид -18% Медь(Сu) c агентом -3,5% Марганец (Mn) с агентом -3,5% Цинк (Zn ) с агентом-4% Гидроксикарбоновые қышқылдар-16% Аминқышқылы-8%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Reasil®Soil conditioner для восстановления плодородия почв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органическое вещество на с.в.* - 75-80%, Общий Гуминовый экстракт(ОГЭ) на с.о.в** - 90-95%, Гуминовые кислоты природные от ОГЭ – 54-56%, Гуминовые кислоты(калиевые соли) от ОГЭ – 40%, Фульвокислоты природные от ОГЭ – 4-6%, Органический азот(N) на с.в. – 1,5%, Фосфор(Р2О5) на с.в. – 1,5%, Калий(К2О) на с.в.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Reasil®Soil conditioner для органического земледелия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жалпыее Органикалық зат на с.в.* - 80-85%, жалпы Гуминовый экстракт(ОГЭ) на с.о.в** - 90-95%, гуминді қышқылдар природные от ОГЭ – 95-96%, Фульвоқышқылдар природные от ОГЭ – 4-5%, органикалық азот(N) на с.в. –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Антистрес аміно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Fe-0,22, Mn-0,33, Zn-1,1, Сu-0,55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N-7,8, B-15,5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Р-24, Fe-0,22, Mn-0,33,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 Promoter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экстракты (Seaweed extract) 200 г/л, Органикалық зат (Organic matter) 80 г/л, Фосфор в пересчете на P2O5 25 г/л, Калий в пересчете на К2О 60 г/л, Азот (N) жалпы 60 г/л Zn 2 г/л, B 1,8 г/л, Fe 1,4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SALIFORT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K2O-47; P2O5-24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Seafun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(P2O5)≥ 30 г/л, Калий (К2О)≥ 60 г/л, Азот (N)≥ 90 г/л, Экстракт из теңізбалдыр (Organic Matter)≥ 150 г/л, альгинді қышқыл (Аlginic Acid))≥ 14 г/л, EDTA- Fe 16 г/л, EDTA-Cu 8 г/л, EDTA- Zn 12 г/л, EDTA- Mn 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альгинді қышқыл - 37,38 г/кг Аминқышқылы - 5,6 г/кг Органикалық зат - 43,8 г/кг N - 1,49 г/кг К2О - 20,64 г/кг Са - 0,26 г/кг Mg - 0,58 г/кг B - 0,56 г/кг Zn - 0,53 г/кг Fe - 0,64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альгинді қышқыл -196,55 г/л Органикалық зат - 508,76 г/л К2О - 118,29 г/л N - 0,52 г/л Са - 0,05 г/л Mg - 0,1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Борсуда ерігішB2O3≥200 г/л, жалпы азот (N)≥40 г/л, Экстракт теңізбалдыр ≥200 г/л, органикалық заттар г/л, су-Остальное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 ORGANICO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 – 48%,органикалық көміртек – 17%, жалпы азот (N) – 1%, суда еритін калий оксиді (K₂O) – 2%, pH –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MAX ENERGY"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N- 0,24, P2O5- 0,28, K2O- 0,32, органикалық заттар-38, Cu- 0,02, Mn- 0,03,Fe-0,05, Zn - 0,02, B- 0,01, Mo-0,04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FERTILIZER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P2O5-7, K2O-18, экстракт теңізбалдыр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Seawinner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Органоминеральный комплекс для активного развития корневой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100 колоний/мл, Trichoderma &gt;1*10^8 спор/мл, бактерий Bacillus subtilis, Bacillus megaterium &gt;2*10^8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20 колоний/мл, Trichoderma &gt;2*10^7 спор/мл, бактерий Bacillus subtilis, Bacillus megaterium &gt;4*10^7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 колоний/мл, Trichoderma &gt;1*10^7 спор/мл бактерий Bacillus subtilis, Bacillus megaterium &gt;2*10^7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Zn-0.03%, B-0.0019%, B-1.4%, Mn-0.14%, Cu-0.005%,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 S-2.5%, Fe-0.1%, Zn-0.03%, B-0.03%, Mn-0.05%, Cu-0.005%, Mo-0.005%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SICOGREEN-B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MgO-2%,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SICOGREEN-K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K-40%, MgO-2%,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Аминқышқылы-766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N-6,5%, P-25%, K-6,5%,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SICOGREEN-P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P-42%, K-10%, MgO-3%,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SIDERMA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P205: 2%, K20: 18%, B: 0.2%; Si: 14%, полисахаридтер: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SINERGON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6%, көміртек – 25,2 %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Суперфосфат-50-75, үшсуперфосфат 20,5-5, Карбамид 20-30,аммоний сульфаты 12-20% N 14 -P 23-K 0.1-S 5-Ca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үшсуперфосфат, суперфосфат, N 3.8-P 33-K 0.1-S 2.3-Ca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SOYAGOLD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2,7% м/м, органикалық азот (N)-1,7% м/м, карбамид азот (N)-0,8% м/м, амиакты азот-(N) 0,2% м/м, Органикалық зат-16% м/м, органикалық көміртек-9% м/м,суда ерігішмолибден (Mo)-12% м/м,суда ерігішкобальт (Co)-1,5% м/м, бос Аминқышқылы-2% м/м, pH 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N-8,148, C-10,103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Spreybac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 B-0,1%,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SPRINTALGA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12%, органикалық азот 3,4%, амидті азот 8,6%, Органикалық зат 20,5%,сурослевая суспензия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STARTERMn PLATINUM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B - 0,3%, Cu - 0,3%, Mn - 5%, Mo - 0,05%, Zn - 3%, SO3 - 11,5%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flower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экстракты Ascophillum nodosum: 5%,суда ерігішфосфор (P2O5)-10%, Маннитол-0,3%,суда ерігішкалий (K2O)-6,5% жалпы азот (N)-0,5%,суда еритін бор (B)-0,5%, амидті азот-0,5%,суда еритін цинк молибден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Growth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экстракты Ascophyllum nodosum: 5%, жалпы азот (N): 8,3%, нитратты азот (N): 8,3%,суда ерігішфосфор (P2O5): 8,3%,суда ерігішкалий (K2O): 8,3%, Темір (Fe), хелат EDTA: 0,03%,суда еритін марганец (Mn): 0,02%,суда ерігішмолибден (Mo): 0,001%, марганец (Mn), хелат EDTA: 0,02%,суда еритін бор (B): 0,03%,суда еритін цинк (Zn): 0,01% ,(Cu):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экстракты Ascophyllum nodosum: 10% бос Аминқышқылы: 4% жалпы азот (N): 2% карбамид азот(N): 0,6% органикалық азот (N): 1,4%суда ерігішфосфор (P2O5): 8%суда ерігішкалий (K2O): 7%суда еритін бор (B): 0,15%суда ерігішмолибден (Mo):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экстракты Ascophyllum nodosum: 15% жалпы азот (N): 5,6% карбамид азот(N): 5% органикалық азот (N): 0,6% Магний (MgO), хелат EDTA: 0,2% Темір (Fe), хелат: 1% Марганец (Mn), хелат: 0,5% Цинк (Zn), хелат: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Yield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экстракты Ascophyllum nodosum: 12%, бос Аминқышқылы: 6%, жалпы азот (N): 6%, карбамид азот(N): 3,8%, органикалық азот (N): 2,2%, фосфор (P2O5): 4%, калий (K2O): 5%, Темір (Fe), хелат DTPA: 0,5%, марганец (Mn), хелат EDTA: 0,5%, цинк (Zn), хелат EDTA: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ENERGY (СТОЛЛЕР ЭНЕРДЖИ)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Zn-2; Mn-1; Аминқышқылы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MOVER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B-4%, Cu-0.15%, Mo-0.015%,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TALETE/ ТАЛЕТЕ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 31/ ТЕКАМИН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Аминқышқылы-33% азот-9%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 VIGOR/Текамин Вигор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P2O5-18, K2O-0, экстракт теңізбалдыр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TECNOGEL AMINO 10-25-10/ТЕКНОГЕЛЬ АМИНО 10-25-10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Аминқышқылы - 2,4%, азот - 10,0%, фосфор - 25,0%, калий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TECNOGEL AMINO 10-50-10/ТЕКНОГЕЛЬ АМИНО 10-50-10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Аминқышқылы - 2,4%, азот - 10,0%, фосфор - 50,0%, калий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TECNOGEL AMINO 15-15-15/ТЕКНОГЕЛЬ АМИНО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Аминқышқылы - 2,4%, азот - 15,0%, фосфор - 15,0%, калий - 15,0%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TECNOGEL AMINO 25-8-10/ТЕКНОГЕЛЬ АМИНО 25-8-10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Аминқышқылы - 2,4%, азот - 25,0%, фосфор - 8,0%, калий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TECNOGEL AMINO 8-4-28/ТЕКНОГЕЛЬ АМИНО 8-4-28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Аминқышқылы - 2,4%, азот - 8,0%, фосфор - 4,0%, калий - 28,0%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TECNOPHYT PH+/ Текнофит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Поли-гидрокси-карбокси-қышқылдар - 20%, (этилендиокси)диметанол-0-1%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TricoBest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7% Trichoderma harzianum, штам IABTH01: 2x107 UFC*/г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- 3%, MgO- 7%, Zn- 2%,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TRIPLE POWER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 - 20%, жалпы азот (N) - 7%, органикалық азот - 0,5%, азот карбамид (N-NH2) - 7%, жалпы пентаоксид фосфора (P2O5) - 7%,суда ерігішпентаоксид фосфора (P2O5) - 7%,суда еритін калий оксиді (K2O) - 7%, pH –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Tекнокель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S - 6,5%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CaO-7. MgO-2. Zn-1. 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0.8%, Zn 1.2%, маннитол 0,1%, экстракт теңізбалдыр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Vigortem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 P2O5-15%, K2O-12,4%, Fe-0,5%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аминоқышқыл-141.3 г/л, азот 22,6, фосфор 22,6, калий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Vita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4.1%, Mn: 3.0%, Fe: 0.5%, Zn: 0.5%, SO3: 5.7%, Ascophyllum nodosum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Boron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P2O5-13, B-7,7, Cu-0,05, Fe-0,1, Mn-0,05, Zn-0,05,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Boron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жалпы 70 г/л; фосфор в үлгісіндегі фосфата 183 г/л; бор в үлгісіндегі бората 108 г/л; сера 5,5 г/л;Мыс0,7 г/л; Темір 1,4 г/л; марганец 0,7 г/л; молибден 0,014 г/л; цинк 0,7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Calcium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CaO: 15%, MgO: 2%, B: 0.05%, Cu: 0.04%, Fe: 0.05%, Mn: 0.1%, Zn: 0.02%, Mo: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Terios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P2O5-10,7; SO3-7,5; Cu-1,77; Mn-1,1; Zn-1,79; Mo-0,36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N-11,4, P2O5-11,4, K2O-8,6, B-0,71, Cu-0,015, Fe-0,031, Mn-0,026, Co-0,0006, Zn-0,71,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Zinc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YaraAmplix Optinue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 – 15%, Mn- 1%, Zn – 1%, K2О-3%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NO3-14.4%, NH4-1.1%, Ca-19%,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N-NO3-5%, N-NH4-7%, P2O5-11%, K2O-18%, MgO-2,7%, SO3-20%, B-0,015%, Fe-0,2%,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11-11-21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NO3-4,4%, NH4-6,6%, P2O5-10,5%, K2O-21,2%, MgO-2,6%, SO3-25%, B-0,05%, Cu-0,03%, Fe-0,08%, Mn-0,25%, Mo-0,002%, Zn-0,04%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NPK (Mg S) 8-11-23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NO3-2,6%, NH4-5,4%, P2O5-11,4%, K2O-22,9%, MgO-4,2%, SO3-29,3%, B-0,05%, Cu-0,05%, Mn-0,25%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Calcinit (calcium nitrate)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Calcinit (calcium nitrate)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NO3-13,5%, K2O-45,5%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SOP (сульфат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S-18%,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Brown 3+11+38+4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K2O-38%, MgO-4%,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Red 12-12-36+1+TE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SUPER FK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P2O-18,8, K2O- 6,3, Na2O-5,8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ACTISIL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Si-0,5, Ca-2,5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AGRIPHOS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 Fe-0,3, Mn-1,4,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GRAMITREL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Mg-9,15%, Cu-3%, Mn-9,1%, Zn-4,9%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Hydromag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Mg-19,9 %, MgO-33,1%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Mantrac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YaraVitaTMBioNUE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 – 15%, Mn- 1%, Zn – 1%, K2О-3%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ZINCELLI B-PLUS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водоерігішбор (В) - 0,6%,суда ерігішмолибден (Мо) - 0,3%,суда еритін цинк (Zn) - 8% (ЭДТА хелатный), pH –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 М40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органикалық заттар -35%, N-1%', P-0,1%, K-2,5%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Гуминовый экстракт - 25%; органикалық заттар -45%; N - 4,5%; Р - 1%; К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Антисоль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 - 37%; гуминді экстракты (фульвоқышқылдар) -18%; N - 9%; Ca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"Ультрамаг Супер Сера-900"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SO3-70,0,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 КЕМИ ерігішмаркасы 2:40:27+1,2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40%; K2O – 27%; Mg – 1,2%; S – 4%; В – 0,025%; Fe – 0,01%; Cu – 0,01%; Zn – 0,01%; Mn – 0,01%; Mo – 0,005%; Co –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БИОНЕКС-КЕМИ сұйық маркасы 10:10:10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10%; K2O – 10%; S – 0,04%; В – 0,01%; Cu – 0,02%; Zn – 0,01%; Mn – 0,01%; Mo – 0,002%; Cо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БИОНЕКС-КЕМИ ПРОФИ маркасы 35:1:1,5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35%; P2O5 – 1%; K2O – 1,5%; Mg – 0,7%; S – 6%; В – 0,025%; Fe – 0,01%; Cu – 0,01%; Mn – 0,01%; Mo – 0,005%; Co – 0,001%;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БИОНЕКС-КЕМИ ПРОФИ маркасы 40:1,5:2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40%; P2O5 – 1,5%; K2O – 2%; Mg – 0,7%; S – 2%; В – 0,025%; Fe – 0,01%; Cu – 0,01%; Mn – 0,01%; Mo – 0,005%; Co – 0,001%;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БОГАТЫЙ маркасы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натрий тұздары - 2,5%; N – 5%; P2O5 – 6%; K2O – 9%; B – 0,7%; Mo – 0,005%; Co – 0,002%; Cu – 0,01%; Zn – 0,01%; Mn – 0,05%; Ni – 0,002%; Cr – 0,0006%; S –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БОРОГУМ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натрий тұздары – 3%; B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БОРОГУМ ЭКСТРА маркасы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натрий тұздары – 3%; B – 7%; Mo – 3%; S – 0,05%; Co – 0,002%; Cu – 0,01%; Zn – 0,01%; Mn – 0,04%; Ni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БОРОГУМ ЭКСТРА маркасы Кешенді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натрий тұздары – 1%; B – 4%; Mo – 0,05%; S – 0,17%; Co – 0,005%; Cu – 0,2%; Zn – 0,01%; Mn – 0,02%; Ni – 0,001%; Fe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(B) – 150 г/л (11%), аминді азот (N) – 51 г/л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ГУМИ маркасы ГУМИ-20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 P2O5 – 1,5%; K2O – 2%; Гумин қышқылдарының натрий тұздары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Изагри-К, маркасы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NO3-≥12,5%, K2O-≥3,0%, P2O5-≥1,8%, SO3-≥1,74%, Mg-≥0,35%, Zn-≥0,2%, Cu-≥0,1%, Mo-≥0,05%, Fe-≥0,55%, B-≥0,02%, Mn-≥0,05%, C2H6OS-≥1,0%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Изагри-К, маркасы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N-≥7,7%, Mo-≥0,77%, B-≥9,5%, C2H6OS-≥13,0%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Изагри-К, маркасы Форс Питание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N-≥10,8%, P2O5-≥0,5%, K2O-≥3,1%, Mo-≥0,58%, В-≥0,5%, SO3-≥1,3%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Изагри-К, маркасы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 NO3-≥1,35%, P2O5-≥20,5%, K2O-≥5,0%, Mg-≥0,12%, SO3-≥1,2%, Zn-≥0,25%, Cu-≥0,1%, Fe-≥0,12%, Mn-≥0,06%, B-≥0,32%, Mo-≥0,05%, C2H6OS-≥1,0%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Изагри-М, маркасы Вита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N-≥2,56%, Аминқышқылы-≥12%, K2O-≥0,48%, S-≥7,47%, Mg-≥1,82%, Zn-≥1,53%, Cu-≥1,54%, Mo-≥0,17%, Fe-≥0,32%, B-≥0,13%, Mn-≥0,03%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(N)-13,3%, марганец (Mn)-1,0%, Темір (Fe)-15,0%; глицин-10,0%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–13,0%; Кальций (Ca) 14,0%;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–19,1%; Магний (Mg) 14,0%;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- 13,0, Марганец-14,0, глицин-10,0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Медь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–15,0 %; Фосфор (P2O5) 3,3 %Мыс(Cu) 14,0 %; Марганец (Mn) 1,0 %;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–10,3 %; Фосфор (P2O5) 3,3 %; Бор (B) 1,5 %, Молибден (Mo) 8,5 %, глицин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Микрополидок Моно, маркасы Микрополидок Моно Сера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–7,4 % Сера (SO3) –14,0 %; глицин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Минеральные тыңайтқыш Фолирус О маркасы: Фолирус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B-150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Минеральные тыңайтқыш Фолирус О маркасы: Фолирус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Zn-150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Нитроаммофоска (азофоска) маркасы NPK 16-16-8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ПАНЧ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Аминқышқылы, N, P2O5, K2O,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Аммиакты селитра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Аммиакты селитра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ФЕРТИКС (маркасы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г/л (15,38%), MgO-26,5 г/л (2,04%), SO3-60 г/л (4,62%), Cu-12,45 г/л (0,95%), Fe-10 г/л (0,78%), Mn-14,7 г/л (1,13%), Mo-0,08 г/л (0,01%), Zn-14,3 г/л (1,1%), Ti-0,2 г/л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ФЕРТИКС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N-210 г/л (16,15%), MgO-25 г/л (1,92%), SO3-26,2 г/л (0,02%), Cu-3,9 г/л (0,3%), Fe-4,5 г/л (0,35%), Mn-8,8 г/л (0,68%), Mo-0,08 г/л (0,01%), Zn-7,8 г/л (0,6%), Ti-0,2 г/л (0,02%), В-7,8 г/л (0,6%), Na2O-37,5 г/л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Фолирус Лиственное маркасы: Фолирус Дуо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Органика - 788.9, N-45.1, P-22.5, K-22.5, Cu-2.8, Fe-0.2,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Фолирус Универсал, маркасы: Фолирус Универсал 15:39:15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N-15, P-39, K-15, Mn-0.04, Cu-0.01, Fe-0.08, B-0.03, Zn-0.02, Mo-0.004, Глицин-0.7, L-глутамин-0.2, L-аргинин-0.05, L-валин-0.03, L-триптофан-0.02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Фолирус Универсал, маркасы: Фолирус Универсал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N-20, P-20, K-20, Mg-0.2, Mn-0.04, Cu-0.01, Fe-0.08, B-0.03, Zn-0.02, Mo-0.004, Глицин-1.4, L-глутамин-0.4, L-аргинин-0.1, L-валин-0.06, L-триптофан-0.04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Фолирус Универсал, маркасы: Фолирус Универсал 5:23:35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N-5, P-23, K-35, Mg-0.1, Mn-0.04, Cu-0.01, Fe-0.08, B-0.03, Zn-0.02, Mo-0.004, Глицин-0.7, L-глутамин-0.2, L-аргинин-0.05, L-валин-0.03, L-триптофан-0.02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Фолирус Эликсир, маркасы: Фолирус Эликсир Мультимикс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N-156, P-104, Mg-14.3, Mn-10.4, Cu-15.6, Fe-1.3, B-11.7, Zn-13, Mo-0.02, Co-0.08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 (нитроаммофоска) маркасы NPK (MOP)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9%, органикалық азот (N): 9%, бос Аминқышқылы: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ОВОЩНОЙ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2%, органикалық азот (N): 2% , фульвоқышқылдар: 20%, бос Аминқышқылы: 6%, жалпы гумус экстракт: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су жоқ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су жоқ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Аммиак-99,6-99,9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су жоқ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су жоқ аммиак ГОСТ 6221-90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су жоқ аммиак маркасы 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 маркасы А Премиум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 маркасы А Премиум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 маркасы,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 маркасы,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 маркасы,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 маркасы,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(МАР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NP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12-52 (МАР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хлорсыз Минералды Тыңайтқыш Yara Mila Complex 12-11-18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B-0,015,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калий тұзындағы қышқылға шаққандағы концентрациясы – 25 г/л (фульв қышқылдары, флавоноидтар, фитостериндер, каротиноидтар, аминқышқылдары, дәрумендер, гуминдер, липидтер, наноөлшемді көміртек)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Витазим (Vitazyme)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Винасса, балдыр экстракты, су – 99% ДиКалий оксид, Хелат железа Fe-EDTA, Хелат меди Cu-EDTA, Хелат цинка Zn-EDTA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12:8:31+2MgO+МЭ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P2O5-8, K2O-31, MgO-2, B-0,02, Сu-0,005,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B-0,02, Сu-0,005,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6:14:35+2MgO+МЭ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S-7, MgO-2, B-0,02 , Cu-0,005 , Mn-0,05 , Zn-0,01 , Fe-0,07 ,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12:8:31+2MgO+МЭ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P2O5-8, K2O-31, MgO-2,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15:15:30+1,5 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K2O-30, MgO-1,5,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18:18:18+3MgO+МЭ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MgO-3,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6:14:35+2MgO+МЭ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12:8:31+2MgO+МЭ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12:8:31+2MgO+МЭ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13:40:13+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15:15:30 +1,5 MgO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18:18:18 +3MgO+МЭ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3:11:38+3MgО+МЭ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+ 3MgO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6:14:35+2MgO+МЭ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маркасы с 1 по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маркасы с 1 по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K-35%, MgO-4,0%, S-9,0%,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маркасы с 1 по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P-11%, K-30%, MgO-4,0%, S-3,0%, Fe (ДТПА)- 0,054%,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маркасы с 1 по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MgO-2,0%, S-1,5%,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маркасы с 1 по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K-36%, MgO-2,0%, S-4,0%,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маркасы с 1 по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P-5%, K-25%, MgO-2,0%, S-8,0%,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маркасы с 1 по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MgO-3,0%, S-9,0%,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маркасы с 1 по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P-41%, K-13%,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маркасы с 1 по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P-5%, K-30%, MgO-1,7%, S-1,3%,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маркасы с 1 по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P-8%, K-8%, MgO-1,5 %, S - 9,0%,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маркасы с 1 по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P-5%, K-10%, MgO-1,5%, S-8,4%,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маркасы с 1 по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MgO-1,7%, S-1,5%,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маркасы с 1 по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P-12%, K-35%, MgO-1,0%, S-0,7%,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маркасы с 1 по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P-6%, K-20%, MgO-1,5%, S-1,4%, Fe (ДТПА)-0,054%, Zn (ЭДТА)-0,014%, Cu (ЭДТА)-0,01%, Mn (ЭДТА) - 0,042%,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маркасы с 1 по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K-33%, MgO-3,0%, S-7,0%,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Минералды Тыңайтқыш "Акварин" маркасы с 1 по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P-10%, K-28%, MgO-2,5%, S-1,5%,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NPK 12-5-40+TE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P-5%, K-40%, Mg-0,20%, S-0,19%, Fe(EDTA)-0,10%Mn(EDTA)-0,05%, Zn-(EDTA)-0,012%, Сu(EDTA)-0,012%, B0,045%,Mo-0,056%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NPK 15-7-30+TE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P-7%, K-30%, Mg-0,20%, S-0,19%, Fe(EDTA)-0,10%, Mn(EDTA)-0,05%, Zn-(EDTA)-0,012%, Сu(EDTA)-0,012%, B-0,045%,Mo-0,056%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Тыңайтқыш NPK 19-19-19+TE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Fe(EDTA)-0,10%, Mn(EDTA)-0,05%, Zn(EDTA)-0,015%, Сu(EDTA)-0,012%,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ерігіш NPK Тыңайтқыш, маркасы 12:8:31+2MgO+MЭ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ерігіш NPK тыңайтқыш маркасы: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N-12-14, P2O5-39-41, K2O-12-14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ерігіш NPK тыңайтқыш маркасы: 15:15:30+1,5MgO+МЭ;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K2O-30, MgO-1,5, B-0,02, Cu-0,005, Mn-0,05,Zn-0,01,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ерігіш NPK тыңайтқыш маркасы: 12:8:31+2MgO+МЭ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ерігіш NPK тыңайтқыш маркасы: 12:8:31+2MgO+МЭ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B-0,02, Сu-0,005,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ерігіш NPK тыңайтқыш маркасы: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S-1,3,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ерігіш NPK тыңайтқыш маркасы: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B-0,02, Сu-0,005,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ерігіш NPK тыңайтқыш маркасы: 15:15:30 +1,5 MgO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K-30+1,5MgO+МЭ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ерігіш NPK тыңайтқыш маркасы: 15:15:30 +1,5 MgO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ерігіш NPK тыңайтқыш маркасы: 18:18:18 +3MgO+МЭ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ерігіш NPK тыңайтқыш маркасы: 6:14:35+2MgO+МЭ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ерігіш NPK тыңайтқыш маркасы: 6:14:35+2MgO+МЭ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S-7, MgO-2,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ерігіш NPK тыңайтқыш маркасы: 6:14:35+2MgO+МЭ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ерігіш NPK тыңайтқыш маркасы: 6:14:35+2MgO+МЭ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S-7, MgO-2,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ерігіш NPK тыңайтқыш маркасы: 6:14:35+2MgO+МЭ; 12:8:31+2MgO+МЭ; 13:40:13+МЭ; 15:15:30 +1,5 MgO +МЭ; 18:18:18 +3MgO+МЭ; 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B-0,02, Сu-0,005, Mn-0,05, Zn-0,01, Fe-0,07, Mo-0,004; N-12, P-8, K-31, MgO-2, B-0,02, Сu-0,005, Mn-0,05, Zn-0,01, Fe-0,07, Mo-0,004; N-13, P-40, K-13, B-0,02, Сu-0,005, Mn-0,05, Zn-0,01, Fe-0,07, Mo-0,004; N-15, P-15, K-30, MgO-1,5, B-0,02, Сu-0,005, Mn-0,05, Zn-0,01, Fe-0,07, Mo-0,004; N-18, P-18, K-18, MgO-3, B-0,02, Сu-0,005, Mn-0,05, Zn-0,01, Fe-0,07, Mo-0,004; N-20, P-20, K-20, B-0,02, Сu-0,005,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ерігіш NPK тыңайтқыш маркасы: 6:14:35+2MgO+МЭ; 12:8:31+2MgO+МЭ; 13:40:13+МЭ; 15:15:30+1,5MgO+МЭ; 18:18:18+3MgO+МЭ; 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K-35+2MgO+МЭ; N-12, P-8, K-31+2MgO+МЭ; N-13, P-40, K-13+МЭ; N-15, P-15, K-30+1,5MgO+МЭ; N-18, P-18, K-18+3MgO+МЭ; N-20, P-20, K-20+МЭ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ерігіш NPK тыңайтқыш маркасы:20:20:20+МЭ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ерігіш комплексные минеральные тыңайтқыш "Акварин"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3:11:38+3,0+9,0 (N:P:K+MgO+S+м/э)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ерігіш комплексные минеральные тыңайтқыш "Акварин"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20:20:20+1,7+1,5 (N:P:K+MgO+S+м/э)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ерігіш комплексные минеральные тыңайтқыш "Акварин"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13:41:13+0+0 (N:P:K+MgO+S+м/э)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Полиэлектролитті гидрогель, микроэлементтермен модификацияланған – "ГИСИНАР-М"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- 1,3, Zn - 13, B - 13, N - 37, S - 24, Гидрогель-жабысқақ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Полиэлектролитті гидрогель, микроэлементтермен модификацияланған – "ГИСИНАР-М"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зат (проп-2-ен қышқылдары мен проп-2-енамидтің натрий тұзы бар полимер) – 30–50%, микро- және макроэлементтер хелатталған түрінде: B – 1,3%, Zn – 1,3%, Cu – 1,3%, N – 3,77%, S – 2,475%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Здоровье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sz w:val="20"/>
              </w:rPr>
              <w:t>a</w:t>
            </w:r>
            <w:r>
              <w:rPr>
                <w:rFonts w:ascii="Times New Roman"/>
                <w:b w:val="false"/>
                <w:i w:val="false"/>
                <w:color w:val="000000"/>
                <w:sz w:val="20"/>
              </w:rPr>
              <w:t>-Аминқышқылы -8%, фитогормондар-75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Здоровье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- 2,7, L-a-aминоқышқылдар-8, фитогормондар-75ррm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Квицелиум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Fe-2,4, Mn-0,6, B-0,24, Zn-0,6, Cu-0,6, Mo-0,02, L-a-aминоқышқылдар-2,0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Корнерост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 (фосфит) -5, K2O-3, L-a-aминоқышқылдар-3, фитогормондар-22 ррm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Фосфито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 (фосфит)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 12%, фульвоқышқылдар 2%, органикалық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"Суфлер" маркасы: ВР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гумат-40%, К2О-1,75-2,5%)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"Суфлер" маркасы: ВР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гумат-40%, К2О-3,0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Гумигрейн Эко Органик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P2O5-0,5%; K2O-3%; органикалық заттар-4,0-7,0; углеводы-3,5-5,5%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Силазем Эко Органик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P2O5-0,5%; K2O-3; органикалық заттар-4,0-7,0%; углеводы-3,5-5,5%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Гумат-Антистресс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жалпы 0,32, калий (K2O) комплекс с агентом 1,5, гуминді и фульвовые қышқылдар 1,0, pH 8,5-9,5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Тыңайтқыш Калий гуматы "Алтайский"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 - 4,6%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Тыңайтқыш маркасы F-100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12-14, P-8,5, K-8, N-3,2, MG-0,5, B-0,55, ЭДТА F6%-4, ЭДТА Cu 11%-0,4, ЭДТА Zn 11%-0,8, ЭДТА Mn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добрение кешенді КомплеМет PKMg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аз емес 19; Р2О5, аз емес 289; К2О, аз емес 259; MgO, аз емес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минералдытыңайтқыш Фолирус Х маркасы: Фолирус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N-354, Mg-19.7, Mn-13.1, Cu-2.6, Fe-2.6, B-2.6, Zn-0.13,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минералдытыңайтқыш Фолирус Х маркасы: Фолирус Макси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N-146, P-48.7, K-73, Mg-2.4, S-74.8, Mn-0.12, Cu-0.12, Fe-0.12, B-0.24, Zn-0.06, Mo-0.06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минералдытыңайтқыш Фолирус Х маркасы: Фолирус Премиум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N-126.6, P-126.6, K-126.6, Mg-0.13, Mn-0.13, Cu-0.13, Fe-0.13, B-0.26, Zn-0.08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минералдытыңайтқыш Фолирус Х маркасы: Фолирус Стимул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 N-73, P-146, K-73, Mg-0.12, Mn-0.12, Cu-0.12, Fe-0.12, B-0.12, Zn-0.61, Mo-0.06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сұйықборное Тыңайтқыш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жемчуг" сұйық гуминдік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46,5 г/л, гумин қышқылдары – 38,9 г/л, фульвоқышқылдар – 7,6 г/л, азот (N) – 0,14 г/л, фосфор (P) – 16,7 г/л, калий (K) – 29,8 г/л, темір (Fe) – 312 мг/л, кальций (Ca) – 5670 мг/л, магний (Mg) – 671 мг/л, кобальт (Co) – 0,051 мг/л, мырыш (Zn) – 0,23 мг/л, мыс (Cu) – 0,30 мг/л, марганец (Mn) – 31,4 мг/л, молибден (Mo) – 0,10 мг/л, кремний (Si) – 631 мг/л, құрғақ қалдық – 84 г/л, күл – 55,8 %, рН – 7,2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сұйықкешенді микроТыңайтқыш "Silver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 (Ag)-0,3±0,1; Азот (N)-0,46±0,1; Бор (B)-0,33±0,1;Мыс(Cu)-0,45±0,1; Цинк (Zn)-0,8±0,3; Марганец (Mn)-0,8±0,2; Молибден (Mo)-0,1±0,04; Кобальт (Co)-0,03±0,01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сұйықкешенді микроТыңайтқыш "ЗЕРОМАКС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 (Ag) - 0,0075±0,001; Бор (В) - 10±0,5; Азот (N) - 4,3±0,3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сұйықкешенді микроТыңайтқыш торговой маркасы "ЗероМакс Нитро"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 (Ag) - 0,01±0,001; Азот (N) - 18±0,9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сұйықкешенді микроТыңайтқыш торговой маркасы "ЗероМакс 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Коллоидное серебро 500 мг/л + полигексаметиленбигуанид гидрохлорида 100 мг/л Фосфор (Р202) - 3,7%, Калий (K20) - 5,8%, Молибден (Мо) -0,13%, Селен (Se) - 0,043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сұйықкешенді Минералды Тыңайтқыш "Волски Диформы" маркасы "Диформа БорМолибден"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 Mo-3,0, 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сұйықкешенді Минералды Тыңайтқыш "Волски Диформы" маркасы "Марганец-Цинк"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Mn-4,4, Zn-2,2, N-0,81, SO3-9,1, P2O5-0,49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сұйықкешенді Минералды Тыңайтқыш "Волски Диформы" маркасы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- 7,5, Mo - 3,0, N –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сұйықкешенді Минералды Тыңайтқыш "Волски Микрокомплекс" маркасы "Микромак"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Cu-2,87, Zn-2,62, MgO-1,85, Ni-0,013, Li-0,043, Co-0,19, Fe-0,36, Mn-0,255, SО3-11,12, К2O-3,25, Cr-0,088, Mo-0,54, B-0,35, V-0,076, Se-0,01, Р2О5-0,407, N-4,22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сұйықкешенді Минералды Тыңайтқыш "Волски Микрокомплекс" маркасы "Микроэл"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Cu-0,57, Zn-1,21, MgO-1,307, Ni-0,006, Li-0,037, Co-0,075, Fe-0,27, Mn-0,31, SО3-5,86, K2O-0,028, Mo-0,12, B-0,14, N-0,47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сұйықкешенді Минералды Тыңайтқыш "Волски Микрокомплекс" маркасы "Микроэл"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0,6, Zn: 1,3, В: 0,15, Mn: 0,31, Fe: 0,3, Mo: 0,2, Со: 0,08, Se:0,009, Cr:0,001, Ni: 0,006, Li: 0,04, N: 0,4, K2О: 0,03, SО3:5,7, MgО: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сұйықкешенді Минералды Тыңайтқыш "Волски Микрокомплекс" маркасы "Экомак"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Р2О5-4,0, К2О-2,0, МgO-0,8, SO3-4,1, Zn-0,99, Cu-0,96, Mo-0,10, Mn-0,62, Co-0,19, Fe-0,23, B-0,39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сұйықкешенді Минералды Тыңайтқыш "Страда" маркасы "Страда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N-24,0, P2O5-1,7, K2O-2,3, SO3-1,4, MgO-0,12, Mn-0,06, Zn-0,11, В-0,016, Mo-0,04, Fe-0,028, Cu-0,05, Co-0,008, Se-0,0015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сұйықкешенді Минералды Тыңайтқыш "Страда" маркасы "Страда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Cu-0,005, Zn-0,005, В-0,009, Mn-0,19, Fe-0,02, Mo-0,001, Со-0,001, Se-0,001, N-4, P2O5-5, K2O-12, SO3-3,5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сұйықкешенді Минералды Тыңайтқыш "Страда" маркасы "Страда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P2O5-18,0, K2O-4,8, SO3-0,9, MgO-0,19, Mn-0,057, Zn-0,17, В-0,02, Mo-0,055, Fe-0,08, Cu-0,08, Co-0,01, Se-0,0016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сұйықкешенді Минералды Тыңайтқыш "Страда" маркасы "Страда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Cu-0,07, Zn-0,16, В-0,02, Mn-0,05, Fe-0,07, Mo-0,05, Со-0,01, Se-0,002, N-5, P2O5-20, K2O-5, SO3-0,8, MgО-0,18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сұйықкешенді Тыңайтқыш "Экомак"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Р2О5 - 4,0, К2О - 2,0, МgO - 0,8, SO3 - 4,1, Zn - 0,99, Cu - 0,96, Mo - 0,10, Mn - 0,62, Co - 0,19, Fe - 0,23, B - 0,39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сұйықкешенді Тыңайтқыш (ЖКУ)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сұйықмикроТыңайтқыш "Волски Моноформы" маркасы "Волски Моно-Бор"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сұйықмикроТыңайтқыш "Волски Моноформы" маркасы "Волски Моно-Темір"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Fe-8,8, N-5,0, P2O5-3,0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сұйықмикроТыңайтқыш "Волски Моноформы" маркасы "Волски Моно-Цинк"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Zn-5,8, N-4,7, P2O5-1,9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сұйықмикроТыңайтқыш универсальное "ВИ-АГРО+"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N-26,6-31,48%; MgO-2,8-3,48%; Fe-0,017-0,38%; SO3-0,22-2,07%; B-0,017-0,38%; Cu-0,17-0,38%; Zn-0,009-0,38%; Mn-0,24-1,014%; Co-0,002-0,008%, Mo-0,002-0,012%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сұйықМинералды Тыңайтқыш "ВИТАНОЛЛ" маркасы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SO3-9. Mg-0.05. B-0.03. CU-0.03. Mn-0.03.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сұйықМинералды Тыңайтқыш "ВИТАНОЛЛ" маркасы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P2O5-27, SO3-9, Mg-0.05, B-0.03, Cu-0.03, Mn-0.03,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сұйықМинералды Тыңайтқыш "ВИТАНОЛЛ" маркасы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K2O-18, SO3-0.05, Mg-0.05, B-0.03, Cu-0.03, Mn-0.03,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сұйықМинералды Тыңайтқыш "Волски Моноформы" маркасы "Волски Моно-Цинк"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- 5,8, N - 4,7, P2O5 - 1,9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сұйықМинералды Тыңайтқыш "ВИТАНОЛЛ" маркасы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SO3-9, Mg-0,05, B-0,03, Cu-0,03, Mn-0,03,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сұйықМинералды Тыңайтқыш "ВИТАНОЛЛ" маркасы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P2O5-27, SO3-0,05, Mg-0,05, В-0,03, Cu-0,03, Mn-0,03,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сұйықМинералды Тыңайтқыш "ВИТАНОЛЛ" маркасы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K2O-18, SO3-0,05, Mg-0,05, B-0,03, Cu-0,03, Mn-0,03,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сұйықМинералды Тыңайтқыш "Волски Моноформы" маркасы "Волски Моно-Бор"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сұйықМинералды Тыңайтқыш "Волски Моноформы" маркасы "Волски Моно-Цинк"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Zn-6,1, 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сұйықМинералды Тыңайтқыш "Волски Моноформы" маркасы "Волски Моно-Цинк"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Zn-5,8, N-4,7, Р2О5-1,9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сұйықМинералды Тыңайтқыш "ЗероМаксФос"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 P2O5-3,7%, Ag-500+/-50, Mo-0,13%, Se-0,043%, полигексаметиленбигуанидгидрохлорид≤500мг/л, нитрат серебра≥0,11%, молибдат аммоний-0,09%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сұйықМинералды Тыңайтқыш "ЗероМаксФос"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Р2О5 - 3,7%, К2О - 5,8%, Mo-0,13%, Se-0,043 мг/дм3, коллоидное серебро 500 мг/л+полигексаметиленбигуанид гидрохлорида 100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сұйықМинералды Тыңайтқыш Aminosid Aton Nuk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(Zn) 0,5%, Бор (В) 0,5%, Сера (S) 0,5%, Молибден (Мо)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сұйықМинералды Тыңайтқыш Aminosid Monobras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(Р) 18%, Калий (К) 10%, Цинк (Zn) 0,5%, Бор (В) 0,5%, Сера (S) 0,5%, Молибден (Мо)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сұйықМинералды Тыңайтқыш Aminosid Power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 Бор (В) 1%, СЛЕС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сұйықМинералды Тыңайтқыш Aminosid Universal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30%, Сера (S) 5%, гуминді қышқылдар 1%, Молибден (Мо) 0,01%, Бор (В) 0,01%, Янтарная қышқыл 0,5%, Макро и микроэлементтер, органикалық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сұйықМинералды Тыңайтқыш Aminosid Universal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(Si) 17%, Азот (N) 9%, Макро и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сұйықМинералды Тыңайтқыш АКТИВ маркасы: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N-20,03, P-2,05, K-2,87, Mg-0,80, Fe-0,8, S-3,07, B-0,05, Cu-0,20, Zn-0,25, Mn-0,05, Mo-0,08, Co-0,04,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сұйықМинералды Тыңайтқыш АКТИВ маркасы: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N-3,85, B-11,5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сұйықМинералды Тыңайтқыш АКТИВ маркасы: 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 P-5,86, K-0,84, Mg-3,19, Fe-0,34, S-9,07, Cu-1,68, Zn-2,09, Mn-0,34, Mo-0,17, Co-0,09,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сұйықМинералды Тыңайтқыш АКТИВ маркасы: Семена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N-6,41, P-4,18, K-3,44, Mg-1,98, Fe-0,23, S-7,45, B-0,30, Cu-1,99, Zn-1,99, Mn-0,25, Mo-0,43, Co-0,13, Ni-0,01, L-0,03, Se-0,01, Cr-0,05, V-0,06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сұйықМинералды Тыңайтқыш АКТИВ маркасы: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P-20,40, K-4,60, Mg-0,17, Fe-0,77, S-0,850, B-0,02, Cu-0,77, Zn-0,17, Mn-0,05, Co-0,01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сұйықМинералды Тыңайтқыш Лайф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сұйықМинералды Тыңайтқыш Лайф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N-37,1 ; P-45,5; K-109,2 ; Mg-3,5; S-31,5; Fe-0,42 ; Cu-0,84 ; Zn- 0,56 ; Mn-0,56 ; Mo-0,105 ; Co-0,14; Se-0,021; B-0,14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сұйықМинералды Тыңайтқыш ЛАЙФ маркасы: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37,1 г/л, Фосфор 45,5 г/л, Калий 109,2 г/л, Магний 3,5 г/л, Темір 0,42 г/л,Мыс0,84 г/л, Цинк 0,56 г/л, Марганец 0,56 г/л, Молибден 0,105 г/л, Кобальт 0,14 г/л, Сера 31,5 г/л, Селен 0,021 г/л, Бор 0,14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сұйықоргано- Минералды Тыңайтқыш "ПРОСТОР" маркасы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K-4,2, S-2,5, P-2,5, Mg-0,5, Zn-0,30, Cu-0,20, Fe-0,10, Mo-0,10, B-0,05, Co-0,05, Mn-0,05, Se-0,05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сұйықоргано-Минералды Тыңайтқыш "ПРОСТОР" маркасы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B-10,9, Mo-0,5, Zn-0,10, Cu-0,10, Fe-0,10, Mn-0,10, N-0,5, гидролизат растительных белков-3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сұйықоргано-Минералды Тыңайтқыш "ПРОСТОР" маркасы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 S-15,0, K-4,0, Cu-3,8, Zn-3,4, Mg-2,5, Mo-0,7, B-0,6, Fe-0,6, P-0,6, Mn-0,4, Co-0,2, Cr-0,12, V-0,09 Li-0,06, Ni-0,02, Se-0,02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сұйықоргано-Минералды Тыңайтқыш "ПРОСТОР" маркасы "ФосфорКалий"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P-10, K-10, Zn-0,9, Cu-0,9, Mn-0,9, Fe-0,2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сұйықоргано-Минералды Тыңайтқыш "Волски Оптим 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сұйықоргано-минеральные Тыңайтқыш "ПРОСТОР" маркасы "Сила"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S-9,5, P-7,0, Zn-2,5, Mg-2,3, Cu-2,0, K-1,0, Fe-0,4, Mn-0,40, Mo-0,20, Ni-0,006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 "Wonder Leaf Amino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N, 6,5% + Аминқышқылы растительного происхождения,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(калий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K-46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экспорта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маркасы: Гранулды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маркасы: Гранулды, 1-й 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 селитрасы Abocol CN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+ВCMZ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N&gt;45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 P2O5-20%, K2O-5%, Ca-5%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K2O-15%, Cu-1%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MgO-10%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K2O-5%, Zn-8,5%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К-Гумат-Na Микроэлементермен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3,5%, в т.ч.(N) органикалық – 0,25%, в т.ч.(N) карбамид – 3,25%, Калий(К²О) с агентом – 2,5%, Фосфор(Р²О³) с агентом – 0,5%, Магний(MgO) с агентом – 0,1%, Бор(B) бороэтаноломин – 0,1%, Кобальт(Со) с агентом – 0,01%, Медь(Cu) с агентом – 0,05%, Темір(Fe) с агентом –0,12%, Марганец(Mn) с агентом – 0,1%, Молибден(Мо) с агентом – 1%, Цинк(Zn) с агентом – 0,12%, гуминді қышқылдар(Гуматы) – 7%, Гидроксикарбоновые қышқылдар – 0,6%, Аминқышқылы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борная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"Nutrimic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K2O-5%, MgO-3,5%, B-0,1%, Fe-3%, Mn-4%, Zn-6%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комплексті минералды тыңайтқыш ФЕРТИМ (КМУ ФЕРТИМ) марки KMg (FertiM KMg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 Mg-5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"Биомикол+"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(углеводы,Аминқышқылы)-аз емес 4,5, калий-0,8, оксид магния-0,03, азот(жалпы)-0,45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"Alginamin"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C-9,5%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"Ammasol"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SO3-65%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"Bio Kraft"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"Biostim"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С-3%, аминоқышқыл-6%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"Boramin"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"Cabamin"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CaO-12%, B-3%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"Calvelox"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"Caramba"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"Carmina"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C-20%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"Cerestart"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Cu-6,2%, Mn-7%,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"Curadrip"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"ES Biograno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аз емес 2,2%, К2О – аз емес 1,5%, MgO - аз емес 0,5%, органикалық заттар ( Аминқышқылы) - аз емес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"ES Biolip"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аз емес 3,0%, К2О – аз емес 2,0%, MgO - аз емес 0,3%, органикалық заттар - аз емес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"ES Biomikol"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аз емес 2,0%, P2O5 - аз емес 2,0%, К2О - аз емес 1,2%, Магний - аз емес 0,3%, органикалық заттар (Аминқышқылы) - аз емес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"Ferromax"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"Ferrovit"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"Folixir"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P2O5 - 8%, K2O - 16%,Mg - 2%, B- 0,02%, Cu - 0,05%, Fe- 0,1%, Mn - 0,05%, Mo-0,005%, Zn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"Fosiram"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- 20%, MgO-3%, Cu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В-17%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"Humika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"Kalisol"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К2О-25%, ЅО3-42%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"Micrall"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MgO-9%, B-0,5%, Cu-1,5%,Fe-4%,Mn-4%, Mo-0,1%,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"Microlan"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"Nematan"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аминоқышқыл-25%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"Polystim Global"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P2O5-11%, К2О-5%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"POTENCIA"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C-33%, L-аминоқышқыл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"Sancrop"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"Start-Up"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 P2O5 - 22%, Cu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P2O5 - 33%, Zn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маркасы: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P2O5 - 27%, K2O - 18%, B - 0,01%, Cu - 0,02%, Mn - 0,02%, Mo - 0,001%,Zn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"Vittafos маркасы: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P2O5 - 27%, K2O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"Vittaspray"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K20-20%, CaO-1,5%, MgO-1,5%, B-1,5%, Cu-0,5%, Fe-0,1%, Mn-0,5%, Mo-0,2%,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"Биограно форте"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2,14%; Калий – 0,65%; Магний оксиді – 0,03%; Натрий – 0,01%; Фосфор – 0,002%. Bacillus spp. және басқа да өсу стимуляторлық бактериялар, КОЕ/мл кемінде 2×10⁹.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"БиоЛип"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 Аминқышқылы) аз емес-5%, Калий(K2O)-2,8%, Магний(Mg)-0,002%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ALBERON 7-7-21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C-1,7%, P2O5-7%, K2O-21%, MgO-2%, Fe EDHHA-0,2%, Mn EDTA-0,2%, Аминқышқылы-20%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BLOOM SET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азота нитратного (NO3-N)-7,92%, P2O5-9%, K2O-18%, MgO-1%, B-0,5%, Mn-0,1%,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BLOOMFERT 10-15-40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азота аммоний (NO4-N)-7,85%, азот амидті (NH2)2CO-N-1,15%, P2O5-15%, K2O-40%, B-0,015%, Cu-0,03%, Fe-0,08%, Mn-0,08%, Zn-0,03%,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Folicare 10-5-40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P-5%; K-40%; Mg-0,9%; MgO-1,5%; S-4%; SO3-10,2%;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маркасы "Magnesium Sulphate"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МgО-16%, SО3-32%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маркасы: 18-44-0 (UP)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маркасы: 0-0-51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маркасы: 0-0-61 (KCl)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маркасы: 0-40-40+Micro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 K2O-40%,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маркасы: 0-52-34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маркасы: 0-60-20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P2O5-60%,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маркасы: 11-0-0 + 15 MgO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маркасы: 12-61-0 (МАР)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маркасы: 13-0-46 (NOP)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K2O-46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 маркасы: 15-0-0 + 27 CaO (CN)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маркасы 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K2O-55%,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маркасы: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маркасы: 13-6-26+8 CaO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P2O5-6%, K2O-26%, CaO-8%,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маркасы: 15-30-15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маркасы: 15-5-30+2MgO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маркасы: 16-8-24+2MgO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маркасы: 18-18-18+1MgO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маркасы: 20-10-20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маркасы: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маркасы: 3-8-42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P2O5-8 %, K2O-42%,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Growfert+Micro маркасы: 8-20-30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0-37-37+TE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 P2O5-37%, K2O-37%,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12-12-36+TE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13-40-13+TE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15-5-30+TE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16-8-24+TE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18-18-18+TE+MgO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20-10-20+TE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20-20-20+TE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GOLD 3-5-40+TE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K2O-40%,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MIRACLE 10-40-10+TE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MIRACLE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MIRACLE 19-19-19+TE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PREMIUM 10-52-5+TE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PREMIUM 17-7-27+TE+MgO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K2O-27%,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NPK PREMIUM 21-21-21+TE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Nutriland Plus Grain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P2O5-45%, K2O-10%, B-0,5%, Cu-0,5%, Fe-1%, Mn-1%, Mo-0,3%,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Биоконсорт, маркасы: Биоконсорт вегетация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амин-ты, L-100; Аминқышқылы-125,0; pH-4,0; N-62,5; орг. в-ва-500; B-1,25; Mn-6,25; Zn-9,38; Fe-1,25; Cu-1,25; SO3-70,4; Co-0,25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МЕГАМИКС маркасы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МЕГАМИКС маркасы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К2O-11,00, S-0,50, MgO-0,25, Cu-0,10, Zn-0,25, Fe-0,05, Mn-0,05, B-0,035, Mo-0,01, Co-0,015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МЕГАМИКС маркасы Семена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 S-4,60, MgO-1,90, Cu-2,90, Zn-2,70, Fe-0,40, Mn-0,28, B-0,40, Mo-0,60, Co-0,25, Cr-0,05, Se-0,01,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Комплексные минеральные тыңайтқыш ФЕРТИМ (КМУ ФЕРТИМ) маркасы NPS (N-20, P-20 +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P2О5-20,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Комплексные минеральные тыңайтқыш ФЕРТИМ (КМУ ФЕРТИМ) маркасы NPS (N-9, P-14 +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P2О5-14,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Глюконаты-6,5%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 - 17%, K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барлығы - 30%; K, барлығы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Р-30%, К-20%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минералды тыңайтқыш ФЕРТИМ (КМУ ФЕРТИМ) марки KMg (FertiM KMg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 Mg-5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минералды тыңайтқыш ФЕРТИМ (КМУ ФЕРТИМ) марки KMg (FertiM KMg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К-55, Mg-5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ДМП (Control DMP)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(амидті АЗОТ), P2O5-17% (ПЕНТОКСИД ФОСФОРА)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Концентрленген микро тыңайтқыш "Аквамикс", маркасы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Ca-2,57, Cu-0,53, Mn-2,57, Zn-0,53, Fe-0,3,84, Mo-0,13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бор ерітіндісі "Агрофлор"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- 11%, N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микроэлементтер ерітіндісі "Агрофлор"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 - 2%, K - 2,5%, Mg - 3%, S - 6-7%, B - 0,28%, Fe - 0,32%, Mn - 0,16%, Cu - 0,06%, Zn - 0,04%, Mo - 0,03%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күкірт ерітіндісі "Агрофлор"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SO3 - 36%, NH2 - 4,8%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фосфор мен калий ерітіндісі "Агрофлор"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Р2О5 - 25%, К2О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 рН "Волски Оптим KZ" сұйықоргано-Минералды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хелаттытыңайтқыш Ультрамаг маркасы "хелат Cu-15"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хелатты тыңайтқыш Ультрамаг маркасы "хелат Zn-15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хелатты тыңайтқыш Ультрамаг: "хелат Cu-15"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хелатты тыңайтқыш Ультрамаг: "хелат Fe-13"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микроэлементтер хелатты тыңайтқыш Ультрамаг: "хелат Zn-15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микроэлементтер хелатты тыңайтқыш Ультрамаг маркасы "Хелат Cu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микроэлементтер хелаттытыңайтқыш Ультрамаг маркасы "Хелат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микроэлементтер хелатты тыңайтқыш Ультрамаг маркасы "хелат Fe-13"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маркасы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заттарының тұздары-70,0-83,0%, N-0.2%, Р2О5-0,03%, К2О-11%,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маркасы 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зат-90, микроэлементтер (K, S, Fe, Mn, Cu, Zn, Mo, Se, B, Co)-10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маркасы 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заттарының тұздары 80,0-90,0%, K2O-9,0%,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заттарының тұздары– 80,0-90,0%, K2O-9,0%,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маркасы Б СУПЕР БИО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заттарының тұздары– 80,0-90,0%, K2O-9,0%,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маркасы 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зат-20, микроэлементтер (K, S, Fe, Mn, Cu, Zn, Mo, Se, B, Co)-2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маркасы 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Азот-прис. Фосфор-прис. Калий-9,0% Сера-3,0% , Кальций-прис. Магний-прис. Кремний- прис.Темір-0.01-0,20 Марганец-0.01-0,12 Медь-0.01-0,12 Цинк-0.01-0,12 Молибден-0,005-0,015, Селен-0-0,005 Бор-0,15 Кобальт- 0,12Гумин заттарының тұздары-80-90,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маркасы 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заттарының тұздары – 80,0-90,0%, K2O-5,0-19,0%,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маркасы Супер БИО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заттарының тұздары-80,0-90,0%, K2O-9,0%,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Магний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Mg-16,7, S-13,3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Магний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МgO-29,1-29,8, S-23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Магний 7-водный (магний сульфаты) маркасы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MgSO4-49,3, Mgo-16,5, S-13, Fe-0,001, Mn-0,003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маркасы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K2O-31%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маркасы 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 Ca-17%, бос Аминқышқылы-2%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маркасы: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Борсуда ерігіш(В):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маркасы: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Борсуда ерігіш(В): 4% Молибденсуда ерігішМо: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маркасы: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Кальцийсуда ерігіш(Са): 7% Борсуда ерігіш(В):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7.5% Mn: 3.5% Zn: 0.7% Cu: 0.28% B: 0.65% Mo: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Zn (ЭДТА)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21% Тетрагидрат октабората динатрия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(N)- 11,2%, Mn (хелатная форма)-12,1%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"ГИСИНАР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- 150, N - 50, гидрогель- прилипатель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"ES 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Бор-аз емес 10,8%, азот-аз емес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"ГИСИНАР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зат (проп-2-ен қышқылдары мен проп-2-енамидтің натрий тұзы бар полимер), B – 150 г/л (11%), N – 50 г/л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"Хелатэм" маркасы ЭДТА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Бином "Амино Сидс"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(Аминная форма)- 125 гр/л; P2O5-55 гр/л; K2O-35 гр/л; SO3-60 гр/л; Аминохелат MgO-13,5 гр/л; Аминохелат Zn-11 гр/л; Аминохелат Mo-5 гр/л; Аминохелат Cu-5 гр/л; Аминохелат Mn-8,5 гр/л; Аминохелат B-2,5 гр/л; Fe-10 гр/л; Аминохелат Co-0,5 гр/л; L- Аминқышқылы и олигопептиды 200 гр/л.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Бином "Амино Цинк-Магний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SO3-215 гр/л; Mg-60 гр/л; Zn-50 гр/л; Mn-10 гр/л; L- Аминқышқылы и олигопептиды 150 гр/л.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Бином "Сера"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гр/л; SO3-500 гр/л; L- Аминқышқылы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Бином "Стимул"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г/л; P-15 г/л; K-15 г/л; SO-120 г/л; MgO-16 г/л; Zn-25,1 г/л; Mo-2,6 г/л; Cu-20,1 г/л; Mn-6,5 г/л; B-1,9 г/л; Fe-2,6 г/л; L-Аминқышқылы-100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БИНОМ маркасы "Гумилайн"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 аз емес-60%; фульвовые қышқылдар аз емес-15%; MgO-5 г/л; Zn-3 г/л; Mo-1 г/л; Cu-2 г/л; Mn-0,5 г/л; B-0,5 г/л; Fe-0,5 г/л; Co-0,05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ГИСИНАР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- 150, N - 50, гидрогель- прилипатель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сұйық"ВИ-АГРО-БЕТТА"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- 9,5-11,5%, N - 3,7-5,2%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сұйық"ВИ-АГРО-БорМолибден"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N-3,07-4,61%, B-6,15-9,23%, Mo-0,38-1,15%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сұйық"ВИ-АГРО-Цинк"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N-1,6-3,2%, Zn-8,0-10,0%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Микрополидок маркасы: Микрополидок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(N)-5%, Mg-0,15%, B-15%, Mo-0,35%, Глутаминовая қышқыл-0,0002г/л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Микрополидок маркасы: Микрополидок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(N)-20%, Фосфор (P205)-12%, Калий (K2O)-10%, S-0,15%, Mg-0,11%, Fe (ЭДТА)-0,11%, Mn(ЭДТА)-0,06%, B-0,01%, Zn(ЭДТА)-0,02%, Сu(ЭДТА)-0,021%, Mo-0,05%, Co-0,002%, Глутаминовая қышқыл-0,0002г/л,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Микрополидок маркасы: Микрополидок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(N)-15%, S-4%, Mg-1,6, Zn(ЭДТА)-12%, Глутаминовая қышқыл-0,0002 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Хелатэм маркасы ЭДДГА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Хелатэм маркасы ЭДТА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Хелатэм маркасы ЭДТА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Хелатэм маркасы ЭДТА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Captan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FERRO EDHHA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GUARD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Ideal AntiSalt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MgO-0,1%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Ideal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Ideal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B-1%, Cu-0,4%, Fe-4,5%, Mo-0,02%, Mn-2%, Zn-4,5%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King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B-0,8%, Cu-0,4%, Fe-4,5%, Mo-0,02%, Mn-2%, Zn-4,5%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Mn Gun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Mn-10%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Super Ferro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 ZNRAC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Zn-20%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микроТыңайтқыш V-Agro (ұнтақ в капсулах)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Азот-5, фосфор-0,01, калий-0,01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AMINO-L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ANTISALT"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Ca-13%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FLOWER"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P2O5-10%, B-1%, Mo-0,5000%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FULVO"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P2O5-1%, К2O-1%, SO3-6%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Mo-6,8100%, Fe-0,8400%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P2O5-27,8%, К2O-19,2%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B-0,102%, SO2-3,6%, Mn-0,512%, Zn-0,816%, Mo-0,022%, Cu-0,100%, Fe-0,110%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 Fe-0,1087%, Zn-0,1087%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P2O5-15,4%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"Biosol-K"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 аминоқышқыл - 50%, Mn-2%, Cu-0,5%,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"Biosol-N"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аминоқышқыл-50%, B-1%, Zn-2%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"Biosol-P"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аминоқышқыл-10%, B-1%, Mn-1%,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"CHROMASTIM"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AGRI-GEL-10-30-10+ME"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P2O5-30%, К2O-10%, Fe-0,01%, Mn-0,025%, Zn-0,01%, Cu-0,03%, B-0,027%,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AGRI-GEL-10-5-30+ME"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К2O-30%, SO3-20%, B-0,03%, Fe-0,01%, Mn-0,05%, Ca-0,05%, Zn-0,01%,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AGRI-GEL-20-20-20+ME"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К2O-20%, Fe-0,03%, Mn-0,02%, Zn-0,01%, Cu-0,02%, B-0,03%,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Fe-6,5%, Mn-6%, Zn-0,8%, Cu-0,7%, MgO-2,2%, B-0,9%, Mo-0,4%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AGRI-SUPER-Ca"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HD HIERRO"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SUPERCALCIO"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ULTRAPREMIUM-RAÍZ"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 P2O5-3,1%, К2O-7,25%, B-0,11%, Fe-0,15%, Mo-0,21%, MgO-0,52%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"Fertiroyal 5-30-20 +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P2O5-30%, K2O-20%, Mg-1%, B-1%, Cu-2%, Fe-1%, Mn-4%, Zn-5%,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"FOLIFOL"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"NS FORCE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N-11,7%, SO3-47,6%, B-0,0140%, Cu-0,0039%, Fe-0,0780%, Mn-0,0749%, Mo-0,0016%, Zn-0,0187%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"pH-BEST"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"PLANSTAR 10-45 + 7 SO3 + 1 FE + 0.6 MN + 0.5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P2O5-45%, SO3-7%, Fe-1%, Mn- 0,6000%,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"PLANSTAR 10-46 + 5 SO3 + 0.6 MN + 0.5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P2O5-46%, SO3-5%,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"PLANSTAR 8-25 + 17 SO3 + 4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P2O5-25%, SO3-17%, Fe-4%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"PLANTROOT"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Agrumax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P205-5%, MgO-5%, B-0,2%, Fe-2%, Mn-4%,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Algamina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P2O5-8%, K2O-21%, MgO-2%, Cu-0,08%, Fe-0,2%, Mn-0,1%, Zn-0,01%, C-17%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Aminostim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C-75%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CROPMAX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Co-0,7; Mg-0,55; Ni0,5; P2O5-0,4; S-0,3; Fe0,22; N-0,2; B-0,07; Mn-0,054; Zn-0,049; K2O-0,02; Cf-0,01; Аминқышқылы-2,0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Curamin 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Сu-3%, аминоқышқыл-42%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GOLD маркасы MAP 12-61-0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P2O5 -61%, K2O –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GOLD маркасы MKP 0-40-40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 P2O5 -40%, K2O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GOLD маркасы NOP 13-0-46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- 13%, P2O5 -0%, K2O –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Hordisan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 Mn-20%,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Nitrokal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CaO-10%, MgO-5%,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Phoskraft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Sprayfert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N-27%,P2O5-9%, K2O-18%,B-0,05%, Mn-0,1%,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Super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Р2О5-5%, К2О-40%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Bioenergy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Fulvimax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Phomazin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Phoskraft Mn-Zn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Thiokraft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 - 5%, SO3-30%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Vigilax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БИНОМ "NPK 10:40:10"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г/л; P-400 г/л; K-100 г/л; SO-65 г/л; MgO-35 г/л; Zn-0,25 г/л; Mo-0,05 г/л; Cu-0,17 г/л; Mn-0,51 г/л; B-0,9 г/л; Fe-0,85 г/л; Co-0,05 г/л; Витамины (PP, C, B1, B6) 4ppm, Архидоно қышқыл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Волски Диформы маркасы Mn-B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Mn-3,96, B-2,0, 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Волски Диформы маркасы: Mn-Zn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Mn-4,4, Zn-2,2, N-0,81, SO3-9,1, P2O5-0,49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маркасы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30%, NO3-≥ 12,5%, K2O-≥ 3,0%, P2O5-≥ 1,8%, SO3-≥ 1,74%, Mg-≥ 0,35%, Zn-≥ 0,2%, Cu-≥0,1%, Mo-≥0,05%, Fe-≥ 0,55%, B-≥ 0,02%, Mn-≥ 0,05%, C2H6OS-≥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маркасы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N-41,1, K-4,11, P-2,47, S-2,33, Vg-0,48, Zn-0,27, Cu-0,14, Mo-0,07, Fe-0,07, B-0,03, Mn-0,02, Se-0,03, Co-0,01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маркасы Вита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Аминқышқылы-15, SO3-9,3, Nжалпы-3,2, Zn-EDTA-2,6, MgO-2,2, Cu-EDTA-2, Fe-EDTA-0,4, Mn-EDTA-0,3, Mo-0,2, B-0,1, Co-EDTA-0,1, K2O-0,06, Ni-0,006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маркасы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K2O- 15,2%, P2O5- 6,6%, N- 6,6%, NO3- 2,5%, SO3- 4,6%, Mn-0,33%, Cu- 0,12%, Zn-0,07%, Fe-0,07%, Mo- 0,07%, B- 0,01%, Se- 0,003%, Co- 0,001%, аралас кешенді заттар- 1,0%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маркасы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K-15,2, P-6,6, N-6,6, NO3-2,5, S-4,6, Mn-0,33, Cu-0,12, Zn-0,07, Fe-0,07, Mo-0,07, B-0,01, Se-0,003, Co-0,001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маркасы Форс Питание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Аминқышқылы-2, Nжалпы-6,9, K2O-3,6, Mo-0,7, B-0,6, P2O5-0,6, Cr-0,1, V-0,09, Se-0,02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маркасы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P2O5-27,7, Nжалпы-9,7, K2O-6,8, SO3-0,5, Zn-EDTA-0,4, MgO-0,2, B-0,2, Fe-EDTA-0,2, Cu-EDTA-0,2, Mn-EDTA-0,08, Mo-0,08, Co-EDTA-0,02, Аминқышқылы-2, Смачиватели-1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Изагри-М, маркасы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B-12,32, Mo-1,0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Изагри-М, маркасы Форс 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Аминқышқылы в биоактивной L-үлгісіндегі-11,5%, Zn-3,36%, Cu-3,76%, Mn-0,37%, Fe-0,54%, MgO-2,3,7%, SO3-15,2%, Co-0,23%, Li-0,06%, Ni-0,02%, органикалық қышқылдар-1%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Изагри-М, маркасы Форс 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Аминқышқылы-15, SO3-15,2, Cu-EDTA-3,8, Zn-EDTA-3,3, MgO-2,3, Fe-EDTA-0,6, Mn-EDTA-0,3, Co-EDTA-0,2, Li-0,06, Ni-0,02, Янтарная қышқыл-1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Изагри-М, маркасы Форс 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Zn-3,36, Cu-3,76, Mn-0,37,Fe-0,54, Mg-2,37, S-15,2, Mo-0,22, B-0,16, Co-0,23, Li-0,06, Ni-0,02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Изагри-М, маркасы Форс 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Аминқышқылы в биоактивной L-үлгісіндегі-11,5%, Zn-3,36%, Cu-3,76%, Mn-0,37%, Fe-0,54%, MgO-2,3,7%, SO3-15,2%, Co-0,23%, Li-0,06%, Ni-0,02%, органикалық қышқылдар-1%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 – Магний-Цинк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SО3-13,00, MgO-4,00, Zn-4,00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 – Сера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 K2O-1,85,SО3-35,00, MgO-1,8,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 –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 P2O5 -19, K2O-5,00, SО3-0,50, MgO-0,02, Mn-0,09, Cu-0,02, Zn-0,20, B-0,05,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К2O-11,00, S-0,50, MgO-0,25, Cu-0,10, Zn-0,25, Fe-0,05, Mn-0,05, B-0,035, Mo-0,01, Co-0,015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МЕГАМИКС-Профи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K2О-0,01, S-2,50, MgO-1,30, Cu-0,60, Zn-1,20, Fe-0,30, Mn-0,30, B-0,15, Mo-0,40, Co-0,08, Cr-0,03, Ni-0,01,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МЕГАМИКС-Семена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 S-4,60, MgO-1,90, Cu-2,90, Zn-2,70, Fe-0,40, Mn-0,28, B-0,40, Mo-0,60, Co-0,25, Cr-0,05, Se-0,01,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с микроэлементами Бином "NPK 10:40:10"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K2O-10%,MgO-3,5%,SO3- 6,5 %, B-0,9 г/л, Zn-0,25 г/л, Mo-0,05 г/л, Co-0,05 г/л, Mn-0,51 г/л, Fe-0,85 г/л, Cu-0,17 г/л, + Арахидовая қышқыл-1 г/л, Витамины (РР,С,В1,В6)-4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с микроэлементами Бином "NPK19:19:19"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K2O-19%,MgO-3,5%,SO3- 6,5 %, B-0,9 г/л, Zn-0,25 г/л, Mo-0,05 г/л, Co-0,05 г/л, Mn-0,51 г/л, Fe-0,85 г/л, Cu-0,17 г/л, + Арахидовая қышқыл-1 г/л, Витаминдер (РР,С,В1,В6)-4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с микроэлементами Бином "Амино Комплекс"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N-55г/л, P2O5-25г/л, K2O-25г/л, MgO-15г/л, S-60 г/л, B-6 г/л, Zn-15 г/л, Mo-5г/л, Co-0,5 г/л, Mn-8.5 г/л, Fe-20 г/л, Cu-7 г/лб + комплекс L-аминокислот и олигопептидов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с микроэлементами Бином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N-70г/л, В-150г/л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с микроэлементами Бином "Бор-Молибден"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Mo-6,4 г/л, B-120 г/л+фульватно-гуматный комплекс 10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с микроэлементами Бином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SO3 120 MgO* 27 Zn*22 Mo 10 Cu* 10 Mn* 17 B 5 Fe* 20 Co* 0.05 L-Аминқышқылы 20Фульват-гумат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с микроэлементами Бином "NPK 0:25:35"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P2O5-250, K2O-350, SO3-65, MgO*-35, Zn*-0,25, Mo-0,25, Cu*-0,17, Mn*-0,51, B-0,9, Fe*-0,85, Co*-0,05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с микроэлементами БИНОМ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N-426 г/л, P2O5-30 г/л, K2O-45 г/л, MgO-5 г/л, S-70 г/л, B-0,5 г/л, Zn-3,0 г/л, Mo-1,0 г/л, Co-0,05 г/л, Mn-0,5 г/л, Fe-0,5 г/л, Cu-2,0 г/л, +Аминқышқылы-3,9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с микроэлементами БИНОМ "Амбер"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г/л, Zn-0,1 г/л, Cu-0,1 г/л, Mn-0,1 г/л, B-0,1 г/л, янтарная қышқыл-800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с микроэлементами Бином "Амино Комплекс"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N- 55 гр/л; P2O5-25 гр/л; K2O-25 гр/л; SO3-60 гр/л; DTPA MgO-15 гр/л; DTPA Zn-15 гр/л; Mo-5 гр/л; DTPA Cu-7 гр/л; DTPA Mn-8,5 гр/л; B-6 гр/л; DTPA Fe-20 гр/л; DTPA Co-0,5 гр/л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с микроэлементами БИНОМ "Квант"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Тритерпеновые к-ты-10 г/л, L-Аминқышқылы и олигопептиды-48 г/л, фульвовые к-ты - 30 г/л, янтарная к-та-20 г/л, арахидовая к-та-30 г/л, гуминді к-ты - 150 г/л, Витамины(PP, C, B1, B6)-4,0 г/л, N-15 г/л, MgO-36,8 г/л, SO3-1,25 г/л, Zn- 1,0 г/л, Mn-0,5 г/л, Fe-2,2 г/л, Cu-1,0 г/л, CaO-26,0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с микроэлементами БИНОМ маркасы "Амино Комплекс"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P2O5-25 г/л; K2O-25 г/л; SO3-60 г/л; MgO*-15 г/л; Zn*-15 г/л; Mo-5 г/л; Cu*-7 г/л; Mn*-8,5 г/л; B*-6 г/л; Fe*-20 г/л; Co*-0,5 г/л; L-Аминқышқылы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с микроэлементами Бином маркасы "Бор-Молибден (В-Мо)"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Mo-6,4 г/л; B-120 г/л; Фульват-гумат кешені-10%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Тыңайтқышаммоний сульфаты Гранулды маркасы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Ультрамаг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Ультрамаг Бор (N-4,7%,В-11,0%)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P2O5-61;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NP 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Моноаммонийфосфатсурастворимый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N-l2,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Моноаммонийфосфатсурастворимый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N-l2, Р205-61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Моноаммонийфосфатсуда ерігішкристаллический (МАР) маркасы N:P/12:61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Тазартылған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Тазартылған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Тазартылған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Тазартылған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Тазартылған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Арнайы суда еритін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арнайы суда ерігішмаркасы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P2О5-61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МоноаммонийфосфатАрнайы суда еритін, маркасы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специальныйсурастворимый, маркасы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P2O5-52,0 K2O-34,0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K2О-34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K2О-34,4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(МКР 0-52-34)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НЕРТУС АЗОМИКС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аммоний нитраты, Б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NH4NO3-52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нитраты(кальций селитрасы) маркасы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Ca(NO3)2-79, CaO-27, Ca-19,3, N-(NO3)-14,2, N-(NH4)-0,7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нитраты(кальций селитрасы) маркасы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СаО-23,8%, N-12,0%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нитратыYaraLivaТМCALCINIT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Са(NО3)2-51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Концентрленген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 CaO-32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Концентрленген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CaO-32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магния (магниевая селитра)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Mg(NO3)-57, MgO-15,5, Cao-1, N-11,1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N-43,9, P-0,3,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P2O5-13, K2O-8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K2O-23 N-23, P2O5-13, K2O-8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(азафоска) маркасы NPK 27-6-6+S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16-16-8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13-13-24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P-13, K-24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16-16-8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20:10:10+S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24-6-12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27-6-6+S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P2О5-6, K2О-6,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27-6-6+S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P-6, K-6,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16-16-13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18-9-18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P-9, К-18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20-10-10+S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20:10:10+S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20:10:10+S+B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20:10:10+S+BCMZ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B-0,02, Mn-0,03, Zn-0,06, Cu-0,03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20:10:10+S+BMZ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B-0,02, Mn-0,03, Zn-0,06, Cu-0,03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20:10:10+S+Zn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27-6-6+S+B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27-6-6+S+BCMZ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B-0,02, Cu-0,03,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27-6-6+S+BMZ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27-6-6+S+Zn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NPК:16-16-16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P2O5-16±0,5, K2O-16±0,5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NPК:16-16-8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P205-16±0,5, K2О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B-0,015, Mn-0,001, Zn-0,025,Бос аминқышқылдарының салмақтық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маркасы 16:16:16+Zn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B-0.018, Mn-0.03,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маркасы: 16:16:16+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маркасы: 16:16:16+B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маркасы: 16:16:16+BCMZ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маркасы: 16:16:16+BMZ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NРК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NРК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NРК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NРК 23:13:8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23:13:8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N-16±2, P2O5-16±2, K2O-16±2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P205-16, K2O-16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 24-6-12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NPKS 21-10-10-2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P-10, K-10,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құрамдағы нитроаммофоска маркасы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P2O2-16,K2O-16,s-2,Ca-1,Mg-0.6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құрамдағы нитроаммофоска маркасы 15:24:16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P-24,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құрамдағы нитроаммофоска маркасы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құрамдағы нитроаммофоска маркасы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S-2, CaO-0,8, MgO-0,8, SO4-2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құрамдағы нитроаммофоска маркасы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құрамдағы нитроаммофоска маркасы 17:0,1:28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құрамдағы нитроаммофоска маркасы 21:0,1:21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P-0,1, K-21,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құрамдағы нитроаммофоска маркасы 8:24:24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кешенді Азот-фосфор-калийлі Тыңайтқыш маркасы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Дрип 30-6-6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30%, P2O5: 6%, K2O: 6 %, Fe : 0,04%, Mn: 0,02%, Zn: 0,01%, Cu: 0,0025%, Mo: 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Жүзім 0-40-25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K2O-25%, Mg-2%, SO3-4,0%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Астықты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MgO-2%, SO3-4,1%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Астықты 6-23-35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P2O5-23%, K2O-35%, MgO-1%, SO3-2,5%, B, Fe, Cu, Mn, Zn,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Картоп 0-43-28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P2O5-43%, K2O-28%, Mg-2%, SO3-4,3%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Майлы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K2O-33%, Mg-1%, B-1,5%, SO3-20%, Zn-0,02%, B-0,15%, Mn-0,5%,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Қияр 6-16-31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P2O5-16%, K2O-31%, MgO-2%,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Күріш 0-46-30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P2O5-46%, K2O-30%, MgO-2%,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Қант қызылшасы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P2O5-36%, K2O-24%, Mg-2%, SO3-5,5%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Қызанақ 6-18-37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P2O5-18%, K2O-37%, MgO-2%, SO3-8,6%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Жеміс 12-5-27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K2O-27%, CaO-8%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мақта 4-24-32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нитратты азот (N)4%, Фосфор (P2O5)24%, Калий (K2O)32%, Магний (MgO)2%, Бор (B)1%, Темір (Fe)0,1%, Марганец (Mn)0,05%, Цинк (Zn)0,025%,Мыс(Cu)0,005%, Молибден (Mo)0,005%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арпа 0-23-42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P2O5-23%, K2O-42%, B-0,1%,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"Чудо-N"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А: Азотфиксирующий фермент Компонент Б: N-5, Fe-1, Mo-1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"Planto 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Азот-9, Р2О5-5,2, К2О-3,4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"Zargreen Natural Liquid Fertilizer"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P2O5-2, K2O-2,5, Аминқышқылы- 40, бос Аминқышқылы L- 6, органикалық көміртек- 11, Органикалық зат-30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"Борошанс"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- 20%, N - 4%, Органикалық зат - 20%, экстракт теңізбалдыр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"Макрошанс"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Cu, 3% Fe, 0,7% Mn, 1,6% Zn, 0,3% B, 0,7% Mg, 1% S, 5% K, 20% Органикалық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"Полишанс"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экстракт теңізбалдыр, 1,4% альгинді қышқыл, 15% Органикалық зат, 9% N, 3% P2O5, 6% K2O, 1,6% Fe, 0,8% Cu, 1,2% Zn, 0,4%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"Шанс Универсал"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экстракт теңізбалдыр, 10% Zn, 15%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"Энергошанс"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экстракт теңізбалдыр, 5% Органикалық зат, 1% альгинді қышқыл, 6% N, 2,5% P, 6%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AL KARAL Herb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гуматы-2%, гуминді қышқылдар-36,5%, фульвовые қышқылдар-63,5%, N-45мг/л, P-54,6мг/л, K-29,1мг/л, Fe-31,5мг/л, Ca-97,6мг/л, Mn-0,11мг/л, Cu-0,42мг/л, Mo-0,24мг/л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FULVITAL PLUS W.P.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- 1,35%, Mn - 25 г/кг, Mg - 70 г/кг, S - 60 г/кг, Zn - 25 г/кг, Cu - 10 г/кг, фульвовые қышқылдар - 750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FULVITAL PLUS W.P.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водоерігішұнтақ (Фульвовые қышқылдар, 750 г/кг + Темір (Fe), 1,35% + Марганец (Mn), 25 г/кг + Магний (Mg), 70 г/кг + Органически связанная сера (SО), 60 г/кг + Цинк (Zn), 25 г/кг +Мыс(Cu), 10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HUMIFIELD w.g.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ерігіш гранулы (Аммонийные соли, 80 г/кг +Аммонийные соли гуминовых кислот, 750 г/кг, в том числе N(органикалық), 60 г/кг + Аминқышқылы, 100-120 г/кг + Калий К20, 40-60 г/кг + микроэлементтер, 21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Millerplex® (Миллерплекс®)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 K2O-3, экстракт теңізбалдыр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Millerstart®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теңізбалдыр - 99,5%, Цинк(Zn)-0,5%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Бином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Биостим, маркасы "Астықты"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Аминқышқылы-7%, N-5,5%, P2O5-4,5%, K2O-4%, MgO-2%, SO3-2%, Fe-0,3%, Mn-0,7%, Zn-0,6%, Cu-0,4%, B-0,2%, Mo-0,02%,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Биостим, маркасы "Жүгері"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Аминқышқылы-6%, N-6%, MgO-2%, SO3-6%, Fe-0,3%, Mn-0,2%, Zn-0,9%, Cu-0,3%, B-0,3%, Mo-0,02%,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Биостим, маркасы "майлы"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Аминқышқылы-6%, N-1,2%, MgO-3%, SO3-8%, Fe-0,2%, Mn-1%, Zn-0,2%, Cu-0,1%, B-0,7%, Mo-0,04%,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Биостим, маркасы "Рост"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Аминқышқылы-4%, N-4%, P2O5-10%, MgO-2%, SO3-1%, Fe-0,4%, Mn-0,2%, Zn-0,2%, Cu-0,1%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Биостим, маркасы "Қызылша"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Аминқышқылы-6%, N-3,5%, MgO-2,5%, SO3-2%, Fe-0,03%, Mn-1,2%, Zn-0,5%, Cu-0,03%, B-0,5%, Mo-0,02%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Биостим, маркасы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Аминқышқылы-5,5%, полисахаридтер-7,0%, N-4,5%, P2O5-5,0%, K2O-2,5%, MgO-1,0%, Fe-0,2%, Mn-0,2%, Zn-0,2%, Cu-0,1%, B-0,1%,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Биостим, маркасы "Әмбебап"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Аминқышқылы-10%, N-6%, K2O-3%,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Минавит маркасы: Минавит Антистресс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 - 42,0; N-NH2 -15,0; K₂O-5,1; Mg - 1,0; Cu - 0,4; Fe -0,9; Mn-1,2; Mo -0,2; Zn -0,6; B-0,5; Co-0,1; Органикалық зат - 45,1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Минавит маркасы: Минавит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 - 42,0; K2O-5,1; Mg-1,0; Cu-0,4; Fe-0,9; Mn-1,2; Mo-0,2; Zn-0,6; B-0,5; Co-0,1; Органикалық зат - 29,0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Минавит маркасы: Минавит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 42,0; N-NH2 -15,0; N-NH4 -15,0; K2O-5,1; Mg -1,0; Cu-0,4; Fe -0,9; 0,2-0,5 Mn-1,2; Mо - 0,2; Zn -0,6; B- 2,5; Co-0,1; Органикалық зат - 14,5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Минавит маркасы: Минавит Кущение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 - 42,0; N-NH2-30,0; N-NH4- 5,0; P₂O5-8,0; K2O-25,1; Mg -1,0; Cu -0,4; Fe-0,9; Mn-1,2; Mo-0,2; Zn -0,6; B-0,5; Co-0,1; Органикалық зат - 9,5.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Минавит маркасы: Минавит Премиум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 - 42,0; N-NH2-22,0; P2O5-6,0; K2O-21,2; Mg -1,0; Cu-0,4; Fe-0,9; Mn-1,2; Mo -0,2; Zn-0,6; B-0,5; Co-0,1; Органикалық зат - 16,5.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Минавит маркасы: Минавит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 - 42,0; N-NH4-12,0; P₂O5-15,0; K₂O-5,1; Mg - 1,0; Cu-0,4; Fe-0,9; Mn-1,2; Mo -0,2; Zn -0,6; B-0,5; Co-0,1; Органикалық зат - 9,5.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Минавит маркасы: Минавит Турбо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 - 42,0; N-NH4 -45,0; P₂O5-20,0; K2O-5,1; Mg -1,0; Cu -0,4; Fe-0,9; Mn-1,2; Mo-0,2; Zn -0,6; B-0,5; Co-0,1; Органикалық зат - 9,5.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Минавит маркасы: Минавит Эконом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 - 42,0; N-NH2. 15,0; P2O5 - 3,0; K2O - 5,1; Mg - 1,0; Cu - 0,4; Fe - 0,9; Mn -1 ,2; Mo - 0,2; Zn - 0,6; B - 0,5; Co - 0,1; Органикалық зат - 9,50.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Гумин және фульво қышқылдары негізінде "Фульвигрейн", маркасы Фульвигрейн Антистресс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тұздары – 10%, фульвоқышқылдардың тұздары – 2%, 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Гумин және фульво қышқылдары негізінде "Фульвигрейн", маркасы Фульвигрейн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суспензия (фульвоқышқылдардың тұздары 10% + Бор (B)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ТыңайтқышГумин және фульво қышқылдары негізінде "Фульвигрейн", маркасы Фульвигрейн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8%, фульвоқышқылдардың тұздары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Гумин және фульво қышқылдары негізінде "Фульвигрейн", маркасы Фульвигрейн Классик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тұздары – 16%, фульвоқышқылдардың тұздары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ТыңайтқышГумин және фульво қышқылдары негізінде "Фульвигрейн", маркасы Фульвигрейн 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және фульво қышқылдарының тұздары – 12%, теңіз балдырлары экстракты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Гумин және фульво қышқылдары негізінде"Фульвигрейн", маркасы Фульвигрейн Стимул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Фульвовые қышқылдар 20%,Сера 1,5%,Марганец 0,65%,Темір 1,35%,Медь 0,5%,Магний 2,1%,Цинк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Силамин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Аминқышқылы-до 50%, комплекс фитогормондар,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Р2О5-60; К2О-20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 P-60%, K-20%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калий селитрасы маркасы СХ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K-38±1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калий селитрасы маркасы СХ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К-37,6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Гранулды кальций селитрасы маркасы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N-15,4%, CaO-90%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Гранулды кальций селитрасы маркасы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Қоспалы тыңайтқыш, суда еритін (түк қоспасы) маркасы NPK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К2О-13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Қоспалы тыңайтқыш, суда еритін (түк қоспасы) маркасы NPK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Қоспалы тыңайтқыш, суда еритін (түк қоспасы)маркасы NPK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Қоспалы тыңайтқыш, суда еритін (түк қоспасы) маркасы NPK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Қоспалы тыңайтқыш, суда еритін (түк қоспасы) маркасы NPK 5:15:45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P2O5-15,K2O-45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Қоспалы тыңайтқыш, суда еритін (түк қоспасы) маркасы NPK 5:15:45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P-15±2,K-45±2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Смешанное Минералды Тыңайтқыш маркасы FertiMark (K50-Mg2)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MgO-2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минеральные тыңайтқыш ФЕРТИМ маркасы FertiM NPK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P2O5 - 26, К2О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ДЛЯ СЕМЯН (STIMAX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 P2O5-5%, K2O-5%, B-0,1%, Fe-0,25%,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СТАРТ (STIMAX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Fe-Zn1%,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P-27,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Р-20%;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16:20:12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маркасы 14:27:10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P-27,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маркасы 16:20:12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Сульфонитрат NS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S-7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тәрізді суперфосфат, микроэлементтермен байытылған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фосфаттардың салмақтық үлесі P₂O₅-ке есептегенде – 21,5 ± 6%, сіңімді фосфаттардың салмақтық үлесі P₂O₅-ке есептегенде – 18 ± 5%, калийдің салмақтық үлесі K₂O-ға есептегенде – 1–3%, темірдің салмақтық үлесі Fe₂O₃-ке есептегенде – 1–3%, магнийдің салмақтық үлесі MgO-ға есептегенде – 0,5–2,5%, судың салмақтық үлесі – 5%, үгіткіштік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тәрізді суперфосфат, микроэлементтермен байытылған, СТ ТОО 001240000029-06-2023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фосфаттардың салмақтық үлесі P₂O₅-ке есептегенде – 21,5 ± 6%, сіңімді фосфаттардың салмақтық үлесі P₂O₅-ке есептегенде – 18 ± 5%, калийдің салмақтық үлесі K₂O-ға есептегенде – 1–3%, темірдің салмақтық үлесі Fe₂O₃-ке есептегенде – 1–3%, магнийдің салмақтық үлесі MgO-ға есептегенде – 0,5–2,5%, судың салмақтық үлесі – 5%, үгіткіштік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Супрефос күкіртті азот "Супрефос-NS" (N:P:Mg:Сa:S)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P-24, Mg-0,5, Ca-14, S-25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K-18%, B-0,2%, экстракт теңізбалдыр - 10%, Органикалық зат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(K2O) - 18%, бор, экстракт теңізбалдыр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Аминқышқылы - 14,4%, Органикалық зат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"L"-Аминқышқылы-4,7%, экстракт теңізбалдыр-4%, органикалық заттар-22%, N-5,5%, К-1%, Zn-0,15%, Mn-0,3%, B-0,05%, S-4%, Fe-0,5%, Cu-0,05%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Текс Фрут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0,05%; B – 0,14%; Mg – 0,7%; Mo – 0,02%; Ca – 12%; жалпы сахар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 - 10%, B-1%, Mo-0,5%, Аминқышқылы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(EDDHSA о-о) - 6,0%; Fe (EDDHSA)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Zn-0,1%, Fe-0,1%, pH-4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 S-65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L-Аминқышқылы - 1,0%; N - 5,0%; Bсуда ерігіш- 10,0%; Мо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Са - 10%, B - 0,2%, L-Аминқышқылы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Fe - 6%, L-Аминқышқылы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- 0,9%, К - 20%, L-Аминқышқылы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Mg-6%, L-Аминқышқылы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C-3%, L-аминоқышқыл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Mn - 6,0%; L-Аминқышқылы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Mo - 8%, L-Аминқышқылы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- 8%, L-Аминқышқылы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P2O5-0%, Mn-3%, Zn- 5%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- 5%, Mn-3%, L-Аминқышқылы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В этаноламин - 10%, L - Аминқышқылы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Zn - 0,7%, Mn - 0,7%, B - 0,1%, Fe - 3%, Cu - 0,3%, Mo - 0,1%, L-Аминқышқылы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РH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Поли-гидрокси-карбоқышқылдар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"SunnyMix пшеница"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P2O5-40%, K2O-5,48%, B-4,5%, Zn-14,6%, Mo-0,5%, MgO-6,56%, Mn-21,1%, Fe-14%, S-7,95, Cu-7,6% + орг-е қышқылдар-25 г/л + Аминқышқылы-25 г/л + Стимуляторлар роста и иммунитета растений-10 г/л (+ прилипатель, сурфактанты, гумектанты)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"SunnyMix семена зерновых"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N-2,73%, Cu-5,4%, Zn-5,3%, Mo-1,3%, Mn-2,43%, CaO-3,41%, Fe-3,85% + органикалық қышқылдар-25г/л + Аминқышқылы-25 г/л + Стимуляторлар роста и иммунитета растений-10г/л (+ прилипатель, сурфактанты, гумектанты)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"SunnyMix универсальный"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N-2,33%, P2O5-20,3%, K2O-13,7%, B-5,1%, Zn-5,6%, Mo-0,06%, Co-0,01%, MgO-8,2%, Mn-8,13%, Fe-1,0%, Cu-1,6% + органикалық қышқылдар-25г/л + Аминқышқылы-25г/л + Стимуляторлар роста и иммунитета растений-10г/л (+ прилипатель, сурфактанты, гумектанты)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"Контур" маркасы "Контур Антистресс"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 гуминді қышқылдар - 70 г/л; фульвоқышқылдар - 30 г/л; арахидоновая қышқыл -0,01 г/л; тритерпеновые қышқылдар - 2 г/л; комплекс аминокислот - 45 г/л, комплекс микроэлементов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"Контур" маркасы "Контур Аргент"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 гуминді қышқылдар - 70 г/л; фульвоқышқылдар - 30 г/л; ионы серебра - 0,5 г/л; комплекс аминокислот - 40 г/л, комплекс микро (Fe 0,4 г/л; Zn 0,15 г/л; Mn 0,4 г/л; Cu 0,15 г/л; MgO 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"Контур" маркасы "Контур Профи"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 гуминді қышқылдар - 70 г/л; фульвоқышқылдар - 30 г/л; янтарная қышқыл - 30 г/л; N - 80 г/л; P2O2 - 30 г/л, комплекс микроэлементов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"Контур" маркасы "Контур 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 гуминді қышқылдар - 70 г/л; фульвоқышқылдар - 30 г/л; янтарная қышқыл - 40 г/л; комплекс аминокислот - 66 г/л, комплекс микроэлементов (Fe 0,4 г/л; Zn 0,15 г/л; Mn 0,4 г/л; Cu 0,15 г/л; MgO 0,5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"Контур" маркасы "Контур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 гуминді қышқылдар - 70 г/л; фульвоқышқылдар - 30 г/л; янтарная қышқыл - 30 г/л; арахидоновая қышқыл -0,01 г/л, комплекс микроэлементов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"Контур" маркасы "Контур"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 гуминді қышқылдар - 70 г/л; фульвоқышқылдар - 30 г/л, комплекс микроэлементов Темір 4%, цинк 1,5%, магний 5,4%,Мыс1,5%, марганец 4%, молибден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"Нутривант Плюс Зерновой (6-23-35)"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- 6%; - Фосфор (P)- 23%; - Калий (K)- 35%; - Магний (MgO) – 1%; - Темір (Fe) – 0,05%; - Цинк (Zn) – 0,2%; - Бор (B) – 0,1%; - Марганец (Mn) – 0,2%; -Мыс(Cu) – 0,25%; - Молибден (Mo)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7,3%, органикалық заттар –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"Aminosid ATON NUK"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(Zn) 0,5%, Бор (В) 0,5%, Сера (S) 0,5%, Молибден (Мо)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"Aminosid Aton"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(Р) 18%, калий (К) 10%, цинк (Zn) 0,5%, бор (В) 0,5%, сера (S) 0,5%, молибден (Мо)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"Aminosid Monobras"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(Р) 18%, Калий (К) 10%, Цинк (Zn) 0,5%, Бор (В) 0,5%, Сера (S) 0,5%, Молибден (Мо)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"Aminosid POWER"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 Бор (В) 1%, СЛЕС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"Aminosid Universal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30%, Сера (S) 5%, гуминді қышқылдар 1%, Молибден (Мо) 0,01%, Бор (В) 0,01%, Янтарная қышқыл 0,5%, Макро и микроэлементтер, органикалық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"Aminosid Universal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(Si) 17%, Азот (N) 9%, Макро и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"Aminosid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30%, Сера (S) 5%, гуминді қышқылдар 1%, Молибден (Мо) 0,01%, Бор (В) 0,01%, Янтарная қышқыл 0,5%, Макро и микроэлементтер, органикалық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 Commander"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"Basfoliar 36 Extra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MgO-3, B-0,02, Cu-0,2, Fe-0,02, Mn-1,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AminoPro"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K2O-2,25; Аминқышқылы-29; Органикалық зат-57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B150"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 NH2-5,4; 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B170+Мо+Со"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NH2-6; B-12; Co-0,00024; Mo-0,6; углеводы-2,4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Mg100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Mg-5,4; MgO-8,5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Mix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P2O5-31,5; K2O-4,9; B-0,06; Cu-0,06; Fe-0,048; Zn-0,036; Mn-0,036; Mo-0,06; аминоқышқыл L-Пролин-0,12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Mn230"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Mn-I6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N-16,5;S-23; SO3-56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Zn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-6,6; Mn-0,6; Zn-1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"BioFert Zn230"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-7,8; Zn-I6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"Ca COMMANDER"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Cao-15,9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"Commander NPZn"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 P2O5-25,1, Zn-5,2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"FOLIAPLANT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K2O5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"HUMISUPER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K2O5-8,08, Органикалық зат-20,42, гуминовая қышқыл+фульвоқышқыл-16,68, Na-0,08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"MEGATRON 17-5-5+2MgO+ME"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 P2O5-5,35, K2O-5,8, MgO-2,32, Органикалық зат-10,1, B-0,022, Fe-EDTA-0,062, Mn-EDTA-0,079, Zn-EDTA-0,066, Cu-EDTA-0,012,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"MEGATRON 5-0-20"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N-5,07; K2O-20,8; S-7,8; SO3-19,6; Органикалық зат-15,7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"MEGATRON 7-17-5+ME"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N-7,38, P2O5-17,79, K2O-5,65, Органикалық зат-15,52, B-0,024, Fe-EDTA-0,051, Mn-EDTA-0,064, Zn-EDTA-0,065, Cu-EDTA-0,012,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"MEGATRON 9-7-7+2MgO+ME"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N-9,06, P2O5-7,25, K2O-7,65, MgO-2,22, Органикалық зат-15,72, B-0,024, Fe-EDTA-0,059, Mn-EDTA-0,06, Zn-EDTA-0,062, Cu-EDTA-0,011,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"pH Power"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P2O5≥26%, су≤60%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"PHANTOM LIQUID"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 альгинді қышқыл-1,03, Органикалық зат-23,32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"Zn Commander"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"БиоСера" гранулированное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элементарная-85,95%, Сера сульфатная -аз емес 0,09%, Оксид калия -аз емес 0,002%, Пентаоксид фосфора -аз емес 0,003%, Азот-аз емес 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қышқылдар-61,2%; К2O-12,6%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"Нутривант Плюс Масличный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K2O-33, Mg-1, B-1,5, SO3-20, Zn-0,02, B-0,15, Mn-0,5,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18-18-18 +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Fe-0,05%, Zn-0,1%, Mn-0,03%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20-20-20+ME"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Actiwave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Калий (К2O) - 7,0%; Fe (EDDHSA) - 0,50%; Zn (EDTA) - 0,08%; органикалық көміртек (С) - 12,0%; Органикалық зат: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AMINOQUELANT - K low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миноқышқылдар - 5, K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Aminosid Aton Nuk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(Zn) 0,5%, Бор (В) 0,5%, Сера (S) 0,5%, Молибден (Мо)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Aminosid Monobras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Фосфор (Р) 18%, Калий (К) 10%, Цинк (Zn) 0,5%, Бор (В) 0,5%, Сера (S) 0,5%, Молибден (Мо)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Appetizer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Benefit PZ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C-10,0%, Нуклеотиды, Витамины, ақуыз, Аминқышқылы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BIOMAXIM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вещество 35,9 Свободные аминокислоты 13,0 Азот общий (N) 4,55 Водорастворимый комплексированный оксид кальция (СаО) 3,1 Триоксид серы (SO3) водорастворимый 1,75 Водорастворимый комплексированный оксид магния (MgO) 0,22 Водорастворимый бор, В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BlackJak®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 19-21, фульвоқышқылдар-3-5, ульминовые қышқылдар и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Boron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Бороэтаноламин-98-100, в т.ч. B-10,6-11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BRANDT MicroSurge Soyabeans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 C-30,0, Si-5,0, Fe-0,1, Mg-40,0, P-0,5,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BRANDT MicrоSurge Corn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 С-30,0, Si -5,0, Fe-0,1, Mn-1,0, Mg -40,0, P-0,5, K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BRANDT SMART B Mо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B-5,0,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BRANDT SMART Mn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N-11,0, Mn-4,0,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BRANDT SMART TRIO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B-0,25, Mn-3,0, Zn-3,0,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BRANDT SMART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 Zn-6,0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Cu-0,3%(LSA), Fe-6,8% (LSA), Mn-2,6% (LSA), Mo - 0,2% (LSA), Zn-1,1%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-6% (LSA), B-1,2%, Cu-0,8% (LSA), Fe-0,6% (LSA), Mn-0,7% (LSA), Mo - 1,0% (LSA), Zn-5,0%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Ca Commander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Cao-15,9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CALIBRA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COLORADO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COLORSTAR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ECOLINE Boron (Premium)-ЭКОЛАЙН Бор (Премиум)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 N-4,5, Аминқышқылы L-a-1,0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Ecoline Oilseeds (chelates) - ЭКОЛАЙН Масличный (Хелаты)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—11,0%, К2О — 6,0 %, MgO — 2,8%, SO3 —7,0%, Fe — 0,8%, Mn— 1,7 %, В — 2,1%, Zn — 0,7%, Си —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GROS Phosphite - LNPK - ГРОС Фосфито-LNPK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 (фосфит)-20%, K2O-15,0%, L-а Аминқышқылы-2%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Hanse Premix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P2O5-16, K2O-0,1, Ca-7,5, S-4,0, Fe-0,3, MgO-0,2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HanseAmino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 - 24, бос Аминқышқылы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HanseBioSulfur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Элементарная сера: 70% (линейная структура серы (O3S-SNSO3))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HanseGuard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NO3-N-7%, NH4-N-2%, K2O-6%, микроэлементтер (Ca, Mg, Si, Fe, Ag)-1,1%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Humasporin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Сублимированная қоспабактериальных штаммов - 2-4х108 КОЕ/см*3, Азот(N) органикалық - 0,25%, гуминді қышқылдар - 9,6%, Гидроксикарбоновые қышқылдар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KOLADO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зат/&gt;30%; Экстракт дикорастущих растений/&gt;60%; N- 0,6%; N - 0,6%; P - 0,3%; K2o - 10%; SO3 - 6,6%; Ca - 0,30; MgO - 3,3%; Cu - 0,5 мг/кг; Fe - 15 мг/кг; Zn- l0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L 44 Mn+Mg+S+N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Mn-18-23, Mg-10-13, S-2,5-4,8, N-0,1-0,4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L 80 Zn+P+S+N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Zn-5,9, P-19, S-5,3,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MC Cream (МС Крем)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- 1,5%, Zn - 0,5%, фитогормондар, Аминқышқылы,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MC Extra (МС ЭКСТРА)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К20 - 20,0%, N - 1,0%, C - 20,0%, фитогормондар, Бетаин, Маннитол, Белки, Аминқышқылы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MC Set (МС 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 Zn-1,5 (EDTA), фитогормондар, Аминқышқылы,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Megafol (Мегафол)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C-9%, фитогормондар, бетаин, витамины, белки, Аминқышқылы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Multoleo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GA142-8,8%, B-9,9%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Naturamin-B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 B-10, бос Аминқышқылы-4, Органикалық зат-4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NPK 12-5-40+ТЕ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P-5%, K-40%, Mg-0,20%, S-0,19%, Fe (EDTA)-0,10%, Mn(EDTA)-0,05%, Zn- (EDTA)-0,012%, Сu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NPK 15-7-30+ТЕ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P-7%, K-30%, Mg-0,20%, S-0,19%, Fe (EDTA)-0,10%, Mn(EDTA)-0,05%, Zn- (EDTA)-0,012%, Сu (EDTA)-0,012%, B0,045%,Mo-0,056%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NPK 19-19-19+ТЕ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 (EDTA)-0,10%, Mn(EDTA)-0,05%, Zn (EDTA)-0,015%, Сu (EDTA)-0,012%,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Nutrivant 10-50-10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дигидрогенортфосфаты – 50%, Калий дигидрогенортфосфаты (KH₂PO₄) – 2,5%, Калий нитраты (KNO₃) – 10%, Пекацид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Ocean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P2O5-1,8%, K2O-1,2%, GA142-46,5%, бос Аминқышқылы-12%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Oceangrow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MgO-3,5%; SO3-7,1%; B-2,07%; Mo-0,02%; GA142-30%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PHOSPHIT-ONE (ФОСФИТ-1)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Prairie Pride A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P2O5-3,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Prairie Pride В (10-40-6)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K2O-6, 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Aminoleaf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Аминқышқылы – 30%; жалпы Азот (N) – 6%;суда ерігішПентоксид Фосфора (P2O5) – 1%;суда еритін калий оксиді (К2О)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Boromax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Аминқышқылы – 2%; жалпы Азот (N) – 3,2%;суда еритін бор (В)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pH Control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 в т.ч. амидті азот (NH2) – 3%;суда ерігішПентоксид Фосфора (P2O5) – 15%; Не-ионный ПАВ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Silimax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ВодоерігішОксид Калия (К2О) – 15%;суда ерігішДиоксид Калия (SiO2)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Аминқышқылы – 4%, жалпы Азот (N) – 4%,суда ерігішПентоксид Фосфора (P2O5) – 8%,суда еритін калий оксиді (К2О) – 3%, полисахаридтер – 15%, Темір (Fe) в хелатты үлгісіндегі (EDDHA) – 0,1%, Цинк (Zn) в хелатты үлгісіндегі (EDTA) – 0,02%,суда еритін бор (В) – 0,03%, Цитокинины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QadamFerti Unileaf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Аминқышқылы – 4%, жалпы Азот (N) – 4%,суда ерігішПентоксид Фосфора (P2O5) – 6%,суда еритін калий оксиді (К2О) – 2%, полисахаридтер – 12%, Темір (Fe) в хелатты үлгісіндегі (EDTA) – 0,4%, Марганец (Mn) в хелатты үлгісіндегі (EDTA) – 0,2%, Цинк (Zn) в хелатты үлгісіндегі (EDTA)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Radifarm (Радифарм)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 - 10,0%, Zn (EDTA), Витамины, Сапонин, Бетаин, Белки, Аминқышқылы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Raiza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бос Аминқышқылы-10,7%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Forte Carb-K-Amino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Калий(K2O) с агентом - 16%, Фосфор(P2O5) с агентом - 6%, Гидроксикарбоновые қышқылдар - 20%, Аминқышқылы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Forte Carb-N-Humic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- 20%, в т.ч.(N) органикалық - 2%, в т.ч.(N) карбамид - 18%, гуминді қышқылдар(гуматы) - 6%, Гидроксикарбонывые қышқылдар - 2%, Аминқышқылы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Forte КомбоАктив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8%, в т.ч.(N) органикалық – 2%, в т.ч.(N) карбамид – 6%, Медь(Cu) с агентом – 3,5%, Марганец(Mn) с агентом – 3,5%, Цинк(Zn) с агентом – 4%, Гидроксикарбоновые қышқылдар – 16%, Аминқышқылы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Forte Семя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 P2O5-2,5%, K2O-2,5%, Mn-1,2%, Zn-1,2%, B-2,0%, Mo-0,25%, Fe-1,2%, Cu-1,0%, Co-0,1, рН -7,2%, Гидроксикарбоновые и Аминқышқылы-28,0%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micro Amino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10%, в т.ч.(N) органикалық – 1,5%, Бор(В) бороэтаноломин – 12%, Молибден(Мо) с агентом -1%, гуминді қышқылдар(Гуматы) – 4%, Гидроксикарбоновые қышқылдар – 4%, Аминқышқылы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micro Amino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- 15%, в т.ч.(N) органикалық - 2%, в т.ч.(N) карбамид - 1%, в т.ч.(N) нитратты - 12%, Цинк(Zn) с агентом - 12%, Гидроксикарбоновые қышқылдар - 18%, Аминқышқылы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micro Hydro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жалпы – 12%, оның ішінде органикалық N – 2%, карбамидтік N – 10%, Магний (MgO) агентпен – 4%, Бор (B) борэтаноламин – 2%, Кобальт (Co) агентпен – 0,1%, Мыс (Cu) агентпен – 0,8%, Темір (Fe) агентпен – 5%, Марганец (Mn) агентпен – 2,5%, Молибден (Mo) агентпен – 0,25%, Цинк (Zn) агентпен – 3%, Гидроксикарбон қышқылдары – 18%, Аминқышқылдары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Soil Conditioner для восстановления плодородия почв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зат (құрғақ затқа шаққанда)* – 75–80%, жалпы гумин экстракты (ОГЭ) органикалық құрғақ затқа шаққанда** – 90–95%, табиғи гумин қышқылдары ОГЭ-ден – 54–56%, гумин қышқылдары (калий тұздары) ОГЭ-ден – 40%, табиғи фульвоқышқылдар ОГЭ-ден – 4–6%, органикалық азот (N) құрғақ затқа шаққанда – 1,5%, фосфор (P₂O₅) құрғақ затқа шаққанда –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Soil Conditioner для органического земледелия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жалпыее Органикалық зат на с.в-80-85%, жалпы гуминовый экстракт (ОГЭ) на с.о.в**-90-95%, гуминді қышқылдар природные от ОГЭ-95-96%, Фульвоқышқылдар природные от ОГЭ-4-5%, Органическиий Азот на с.в-1,2-1,7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Retrosal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- 8,0%, Zn - 0,2% (EDTA), Витамины, Осмолиты, Бетаин, Белки, Аминқышқылы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Rooter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қышқылдар: лимон, янтарь, алма, шарап; Қанттар: глюкоза, сахароза; Минералды қоректік заттар: азот 8%, фосфор 3%, калий 3%, магний 2%, кальций 1%, марганец 0,7%, бор 0,1%, темір 0,4%, молибден 0,1%, мыс 0,05%, мырыш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Speedfol Boron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 В-10,9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Speedfol Phosphozinc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P-12,3, K-4,15, Zn-9,2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Starflor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MgSO4-30,10%, Na2MoO4-0,06%, GA142-20%, B-37,11%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SunnyMix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N-4,05%, B-10,2% (+ прилипатель, сурфактанты, гумектанты)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Sweet (Свит)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 Zn-0,01 (EDTA), Моно-, ди-, три-, полисахаридтер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Terra-Sorb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Аминқышқылы 20, N-5,5, B-1,5, Zn-0,1, Mn-0,1, Fe-1,0, Mg-0,8,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Terra-Sorb 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Аминқышқылы 9,3, N-2,1, B-0,02, Zn-0,07, Mn-0,04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Terra-Sorb Granum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N-25,0, Na-10,0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Terra-Sorb®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Аминқышқылы 20, N-5,5, B-1,5, Zn-0,1, Mn-0,1, Fe-1,0, Mg-0,8,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Terra-Sorb® 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Аминқышқылы 9,3, N-2,1, B-0,02, Zn-0,07, Mn-0,04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Terra-Sorb® Granum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N-25,0, Na-10,0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Thio-Sul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тиосульфатының сулы ерітіндісі – 55–65%, N-12,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Thio-Sul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 аммоний тиосульфатының сулы ерітіндісі – сұйық N-12,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Tonivit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VDAL Feng (сұйықтық)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40,8, K2O-≥ 30, VDAL 297 Кодтаушы ақуыз-0,026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VDAL Feng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40,8, K2O-≥ 31,2, VDAL 297 Кодтаушы ақуыз-0,026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VDAL Fu (сұйықтық)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Аминқышқылы-10, Cu-0,05, Fe-0,05, Mn-0,25, Zn-1, B-0,75, VDAL 297 Кодтаушы ақуыз-0,2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VDAL Fu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N-≥21, Аминқышқылы-≥10, Cu-≥0,1, Fe-≥0,5, Mn-≥0,1, Zn-≥1, B-≥0,3, VDAL 297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Vitalroot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Viva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қышқылдар 2-3, фульвоқышқылдар, қышқылдар және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Viva (Вива)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K2O-8,0%, C-8,0%, Fe-0,02% (EDDHSA), полисахаридтер, Витамины, Белки, Аминқышқылы,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Mila NPK 16-27-7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Mila NPK 9-12-25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P2O5-12, K2O-25, MgO-2, SO3-6,5,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 vita TM Seedlift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P2O5-26, Zn-27,5, Ca-16,9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тыңайтқышы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YaraMila 12-24-12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K2O-12, MgO-2, SO3-5,Fe-0,2, Zn-0,007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YaraMila 16-27-7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YaraMila NPK 7-20-28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P2O5-12, K2O-25, MgO-2, SO3-6,5, B-0,02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YaraMila NPK 9-12-25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P2О5-0, K2О-36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9-0-36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P2O5-5, K2O-26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9-5-26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Cu-1,0%, Fe-0,3%, Mn-1,4%,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AGRIPHOS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BORTRAC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MgO-7,5, CaO-8,1, Mn-4,6%, B-3,9,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YaraVita Brassitrel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MgO-7,5, CaO-8,1, Mn-4,6%, B-3,9,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BRASSITREL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Ca-5,8%, CaO-8,1%, Mg-4,6%, MgO-7,7%, B-3,9%, Mn-4,6%,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KOMBIPHOS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P2O5-29,7%, K2О-5,1%, Mg-2,7%, MgO-4,5%, Mn-0,7%, Zn-0,3%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KOMBIPHOS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P2О5-29,7, K20-5,1, MgO-4,5, Mn-0,7, Zn-0,34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Thiotrac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 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ZINTRAC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YaraVita™ Azos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Йелдон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К2О-3,0, С-10,0, Zn-0,5, Mn-0,5, Mo-0,2, GEA689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азотно- фосфорное, обогащенное элементарной серой маркасы: 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P - 40; S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азотно- фосфорное, обогащенное элементарной серой маркасы: 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P-33, S-15, В-0,1,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азотное сұйық(N:S)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N-23-28,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азотное сұйықмаркасы (КАС), маркасы "КАС+S (Сера)"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S-5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 тыңайтқыш маркасы N:S (26:13)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Азотты-магнийлі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 MgO-0,3-1,0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Азот-фосфор-калийлі тыңайтқыш, маркасы NPKS-8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азот-фосфор-калийлі тыңайтқыш, маркасы Диаммофоска NPK(S) 10:26:26(1)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Р2O5-26±1, К2O-26±1,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Азот-фосфорлы кешенді тыңайтқыш Диаммонийфосфат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Элементарлы күкіртпен байытылған азот-фосфорлы тыңайтқыш,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P2O5-40,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тыңайтқыш (NP(S))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тыңайтқыш маркасы NP+S=20:20+14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20:20 маркасылы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азот-фосфорлы күкірті бар NP+S=16:20+12 маркасылы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азот-фосфорлы күкірті бар NP+S=20:20+14 маркасылы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азот-фосфорлы күкірті бар NP+S=20:20+14 маркасылы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азот-фосфорлы күкірті бар NP+S=20:20+14 маркасылы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NP+S=20:20+14, NP+S=16:20+12 маркасылы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 S-12-14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тыңайтқыш, маркасы NP+S=20:20+14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Элементарлы күкіртпен байытылған азот-фосфорлы тыңайтқыш, маркасы: 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P-40,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(диаммофоска),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(NPK-тыңайтқыш),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(NPK-тыңайтқыш),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(NPK-тыңайтқыш),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CaO-0,8%, MgO-0,8%, SO4-2%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(NPK-тыңайтқыш),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УАзотты-фосфорлы-калийлі тыңайтқыш (NPK-тыңайтқыш),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(NPK-тыңайтқыш),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(NPK-тыңайтқыш),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(NPK-тыңайтқыш), маркасы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(диаммофоска),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(диаммофоска), маркасы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 маркасылы азотты-фосфорлы-калийлі тыңайтқыш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Р205-26, К20-26, S- 2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NPKS-4 маркасылы азотты-фосфорлы-калийлі тыңайтқыш(N-15, P-15, K-15, 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 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маркасылы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 маркасылы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 маркасылы азотты-фосфорлы-калийлі тыңайтқыш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NPKS-4 маркасылы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Р-15%, K-15%, 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маркасылы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 маркасылы азотты-фосфорлы-калийлі тыңайтқыш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 маркасылы азотты-фосфорлы-калийлі тыңайтқыш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10-26-26, NPK-1 (диаммофоска) маркасылы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 26 K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маркасылы тыңайтқыш: диаммофоска 10-26-26,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NPK(S) 13-17-17(6) маркасылы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NPK(S) 15:15:15(10) маркасылы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 SO4-10%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азотно-фосфорно-калийное сероқұрамында маркасы NPK(S) 13-17-17(6)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NPK(S) 13-17-17(6) маркасылы тыңайтқыш; NPK(S)13-17-17(6)+0,15B+0,6Zn; NPK(S) 15-15-15(10)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P-17±1, K-17±1, S-кемінде 6%, N-13±1, P- 17±1, K-17±1, S-кемінде 6%, B-0,15±0,05, Zn-0,6±0,1, N-15±1, P-15±1, K-15±1, S- кемінде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NPK(S) 13-17-17(6)+0,15B+0,6Zn маркасылы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P-17±1, K-17±1, B-0,15±0,05, Zn-0,6±0,1, S-кемінде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NPK(S) 13-17-17(6)+0,15 маркасылы тыңайтқышЖылы+0,6Zn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 В-0,15, Zn-0,6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NPK(S) 15:15:15(10) маркасылы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NPK(S) 15-15-15(10) маркасылы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 P-15±1, K-15±1 , S- кемінде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NPK(S) 8-20-30(2) маркасылы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NPKS маркасылы тыңайтқыш) 15-15-15(10)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азот-фосфор-калийлі тыңайтқыш, маркасы диаммофоска NPK(S) 10-26-26(1)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азот-фосфор-калийлі тыңайтқыш, маркасы диаммофоска NPK(S) 10-26-26(1)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Р2O5-26±1, К2O-26±1,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азот-фосфор-калийлі тыңайтқыш, маркасы диаммофоска NPK(S) 10-26-26(1)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10:20:20 маркасылы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P-20, K-20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12:32:12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P-32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13:19:19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маркасылы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 P-7, K-7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8:19:29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P-19, K-29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8:20:30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 маркасылы азотты-фосфорлы-калийлі тыңайтқыш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 маркасылы азотты-фосфорлы-калийлі тыңайтқыш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диаммофоск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диаммофоск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диаммофоск маркасы NPK 10:26:26+B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диаммофоск маркасы NPK 10:26:26+BCMZ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B-0,02, Mn-0,03, Zn-0,06, Cu-0,03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диаммофоск маркасы NPK 10:26:26+BMZ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азотно-фосфорно-калийное, маркасы диаммофоска NPK 10:26:26+Z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P2О5-26, K2О-26, S-2,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диаммофоск маркасы NPK 10:26:26+Zn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маркасы: диаммофоска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АМИНОАЛЕКСИН (AMINOALEXIN)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P-30, K-20, L-a-Амин қышқылдары-4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Аминозол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қышқылдары-56-58%, N-9,4%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Аминосит 33%(Aminosit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Бос аминқышқылдары - 33%; - Органикалық заттардың жалпы мөлшері – 48%; - Азоттың жалпы мөлшері (N) - 9,8%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Биоэнергетикалық тыңайтқыш УЛЬТИМАТОН, маркасы: Аминостар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K₂O - 4%; Аминқышқылдары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Биоэнергетикалық тыңайтқыш УЛЬТИМАТОН, маркасы: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B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Биоэнергетикалық тыңайтқыш УЛЬТИМАТОН, маркасы: Прайм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MgO-4,5 %SO3-3,9% Cu-0,5% B-0,5% Fe-0,6% Mn-0,95% Zn-0,5% Mo-0,004%; қышқылдар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Биоэнергетикалық тыңайтқыш УЛЬТИМАТОН, маркасы: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- 5,4%. S - 3,5%. Zn - 7,65% г/л; қышқылдар - 8,3%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кальций (Brexil Ca)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20,0% (LSA), B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тыңайтқышы Мсоңғы (Brexil Multi)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-8,5%, B-0,5%, Fe-4%, Mn-4%,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тәрізді тыңайтқыш SUPER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P2O5-7%, K2O-7%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Гумат-Антистресс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N-0,32%, К2О-1,5%, рН -8,5-9,5%, Гуминді және фульв қышқылдары -12,0%, Янтарь қышқылы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гуминатрин с микроэлементами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(Cu) - 475 мг/кг; Цинк (Zn) - 160 мг\кг; Кобальт (Co) - 48 мг\кг; Магний (Mg) - 39 мг/кг; Бор (В) - 1986 мг/кг; Калий (К) - 5507 мг/кг; Марганец (Mn) - 133 мг/кг; Темір (Fe) - 221 мг/кг; Молибден (Mo) - 132 мг/кг; Азот (N) - 2360 мг/кг; Сера (S) - 3490 мг/кг; Фосфор (Р) - 16377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сұйықазотное (КАС), маркасы "КАС + S (Сера)"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S-5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сұйықкешенді (ЖКУ) маркасы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P2О5-37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Кальбит С (Calbit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К-Гумат-Na с микроэлементами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жалпы-3,5, N органикалық-0,25, N карбамид-3,25, Р2О5-0,5, К2О-2,5, MgO-0,1, B-0,1, Co-0,01, Cu-0,05, Fe-0,12, Mn-0,1, Mo-1, Zn-0,12, гуминді қышқылдар-7, гидроксикарбоновые қышқылдар-0,6, Аминқышқылы-2,4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К-Гумат-Na микроэлементтермен бірге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N-3,5, органикалық N-0,25, мочевина N-3,25, Р2О5-0,5, К2О-2,5, MgO-0,1, B-0,1, Co-0,01, Cu-0,05, Fe-0,12, Mn-0,1, Mo-1, Zn-0,12, гумин қышқылдары-7, гидроксикарбон қышқылдары-0,6, амин қышқылдары-2,4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маркасы: PlantStim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заттар-42,00%, N-0,80%, P₂O₅-0,40%, K₂O-16,00%, SO₃-3,20%, MgO-2,40%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тыңайтқыш, маркасы: Универсал 18:18:18+3MgO+МЭ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тыңайтқыш, маркасы: Старт 11:40:11+2MgO+МЭ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N-11+-2, P-40+-2, K-11+-2, MgO-2+-0,5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тыңайтқыш, маркасы: Старт 11:40:11+2MgO+МЭ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P2O5-40, K2O-11, MgO-2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тыңайтқыш, маркасы: Старт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тыңайтқыш, маркасы: Старт 15:30:15+2MgO+МЭ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 MgO-2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тыңайтқыш, маркасы: Старт 15:31:15+МЭ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P2O5-31,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тыңайтқыш, маркасы: Универсал 18:18:18+3MgO+МЭ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 MgO-3±0,5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тыңайтқыш, маркасы: Универсал 19:19:19+МЭ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тыңайтқыш, маркасы: Универсал 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комплексті тыңайтқыш, маркасы: Универсал 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 12:6:36+2,5MgO+МЭ маркасылы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МgO-2,5±0,5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 12:6:36+2,5MgO+ маркасылы суда еритін кешенді тыңайтқышМЭ+стим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MgO-2,5±0,5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 15:7:30+3Mgo+МЭ маркасылы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P-7±2, K-30±2, MgO-3±0,5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кешенді тыңайтқыш, маркасы Финал 12:6:36 + 2,5MgO + МЭ+стим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 К2О-36, MgO-2,5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Астықты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9,2-ден кем емес; P2O5, 96-дан кем емес; K2O, 105-тен кем емес; SO4, 14-тен кем емес; Mn 20; Cu 5,0; Zn 15; B 4,5;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Кальцийді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125-тен кем емес; ЅО4, 0,46-дан кем емес; БастапaO, кемінде 200; MgO, кемінде 13; Fe 0,3; Mn 0,5; Cu 4,5; Zn 0,75; B 0,23; Mo 0,015; Co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Кальцийді+ толықтырадыМагний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 дегенде 109; CaO, кем дегенде 160; MgO, кем дегенде 42; B 2,3; органикалық заттар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Комплемент маркасы Көкжидек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3,7-ден кем емес; P2O5, 75-тен кем емес; K2O, 62-ден кем емес; SO4, 16-дан кем емес; MgO, кем емес6,2; Fe 7,5; Mn 2,5; Cu 2,2; Zn 3,7; B 1,1; Mo 0,03; Co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Комплемент маркасы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125-тен кем емес; ЅО4, 0,46-дан кем емес; БастапaO, кемінде 200; MgO, кемінде 13; Fe 0,3; Mn 0,5; Cu 4,5; Zn 0,75; B 0,23; Mo 0,015;Co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Мақтаның комплемент маркасы РКMg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 дегенде 19; P₂O₅, кем дегенде 289; K₂O, кем дегенде 259; MgO, кем дегенде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Мақтаның комплемент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70; P2O5, кемінде 90; K2O, кемінде 80; SO4, кемінде 14; Mn 10; Cu 5,0; Zn 25; B 10;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маркасылы кешенді тыңайтқыш Қызанақтар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емес,не 3,7-ден аз; P2O5, 87-ден кем емес; K2O, 79-дан кем емес; SO4, 23-тен кем емес; Fe 7,7; Mn 5,9; Cu 5,6; Zn 8,4; B 2,8;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Қиярды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3,2-ден кем емес; P2O5, 91-ден кем емес; K2O, 78-ден кем емес; SO4, 25-тен кем емес; Fe 10; Mn 4,6; Cu 4,0; Zn7,8; B 5,0;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Қызанақты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емес,не 3,7-ден аз; P2O5, 87-ден кем емес; K2O, 79-дан кем емес; SO4, 23-тен кем емес; Fe 7,7; Mn 5,9; Cu 5,6; Zn 8,4; B 2,8;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Қылқанды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3,4-тен кем емес; P2O5, 62-ден кем емес; K2O, 53-тен кем емес; SO4, 6,4-тен кем емес; MgO, 8,3-тен кем емес; Fe 3,33; Mn 1,39; Cu 0,22; Zn 0,33; B 0,39; Mo 0,008; Co 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Мақтаны толықтырады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70; P2O5, кемінде 90; K2O, кемінде 80; SO4, кемінде 14; Mn 10; Cu 5,0; Zn 25; B 10;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комплексті минералды тыңайтқыш (түктас қоспасы), маркасы: ФЕРТИКА Универсал-2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P2O5-8, K-14, Mg-2, S-8, B-0,1, Cu-0,1 Fe-0,1, Mn-0,2 Mo-0,01,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органо-минералды BACTOLIKS- maximus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С-25%, амин қышқылдары-5%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"Оксигумат-У" органо-минералды комплексті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NH2-1,2%, P2O5-2,0%,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органо-минералды BIO HUMIN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қышқылдары-18% фульвоқышқылдары-18%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органо-минералды BLOOM SET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Zn-1%, B-0,05%, амин 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органо-минералды Doping-ENERGY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С-8%,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органо-минералды ISAPTION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С-8%, амин қышқылдары-8%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органо-минералды Mega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С-3%,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органо-минералды RAIZE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қышқылдары-18% фульвоқышқылдары-18%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органо-минералды ROYAL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қышқылдары-20% фульвоқышқылдары-20%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органо-минералды Super Amino 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CaO-14%, B-0,2%,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органо-минералды SUPER FUMIN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С-8%, гумин қышқылдары-20% фульвоқышқылдары-20%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органо-минералды Super Gel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K2O-17%, амин қышқылдары-1,5%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органо-минералды SUPER GUMIN 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С-8%, гумин қышқылдары-20% фульвоқышқылдары-20%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органо-минералды SUPER SOIL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 гумин қышқылдары-14% фульвоқышқылдары-14%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бақылау ДМП (Control DMP)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N-30%(АМИДТІ АЗОТ) , P2O5-17%(ФОСФОР ПЕНТОКСИДІ)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МагФос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P2О5-30%: MgO-6.8%: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 Толық күтім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қышқылдары-11,6%, N-9,4%, K2O-2,7%, MgO-1,7%, Mn-1,5%, P2O5-0,9%, Zn-0,5%, Cu-0,3%,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маркасылы тыңайтқыш: Лебозол - Марганец нитраты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Mn-15%, N-7,7%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маркасылы тыңайтқыш Лебозол-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маркасылы тыңайтқыш Лебозол- Магний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MgO-10%, 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маркасылы тыңайтқыш Лебозол- Күкірт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маркасылы тыңайтқыш Лебозол-Бор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маркасылы тыңайтқыш: Лебозол-ЗаатгутМикс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Mn-7.8%: N-6.8%: Zn-4.2%: Cu-2.2%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маркасылы тыңайтқыш: Лебозол-Калий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маркасылы тыңайтқыш: Лебозол-Кальций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маркасылы тыңайтқыш Лебозол-МагС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MgO-29,3%, S-22%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Лебозол-Магфос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MgO-6.8%: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маркасылы тыңайтқыш: Лебозол-Мыс-Хелат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 Лебозол-Нитрат марганца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Mn-15%, N-7.7%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маркасылы тыңайтқыш: Лебозол-Нутриплант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мочевина азоты-5,6%, аммиак азоты-1,7%, нитрат азоты-0,7%, P2O5-8%, K2O-6%,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маркасылы тыңайтқыш Лебозол-Мырыш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маркасылары: Лебозол-Нутриплант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мочевина азоты-18%, нитрат азоты-5%, аммиак азоты-4%, Mg-3%,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маркасылары: Лебозол-Нутриплант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 -8, N аммиак -2,4, N нитрат -1,8, N мочевина -3,8, Р2О5 - 8, К2О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Лебозол-Заатгут Микс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Mn-7.8%: N-6.8%: Zn-4.2%: Cu-2.2%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Лебозол-Нутриплант 5-20-5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аммиакты азот-4,2%, мочевина азоты-0,9%, Р2О5-20%, К2О-5%,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маркасы NP 16:20 + 12% S + 0.05%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6:24:12 маркасылы тыңайтқыш + 2% Ca + 5% S + 0,05%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P-24, K-12, Ca-2, S-5,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7:21:21 + 4% S + 0,05% Zn маркасылы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P-21, K-21, S-4,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маркасылы тыңайтқыш 8:15:15 + 3% Ca + 9%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P-15, K-15, Ca-3, S-9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13:40:13 (Master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Р205-40%;К2O-13%,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15:5:30+2 (Master 15-5-30+2)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Р205-5%;К2O-30%, MgO - 2%,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Шебер 18:18:18+3MgO+S+TE (Master 18:18:18+3MgO+S+TE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Р205-18%;К2O-18%, MgO - 3%,SO3- 6%,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20:20:20 (Master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3:11:38+4 (Master 3:11:38+4)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Р205-11%;К2O-38%, MgO-4%, SO3-25,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Мастер 3:37:37 (Master 3:37:37)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Р205-37%;К2O-37%,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20-20-20"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- 20, Фосфор (P205) - 20, Калий (К20) - 20 Сера (S) - 2,2, Fe - 0,1, Бор (B) -0,04, Cu -0,25, Zn - 0,25, Mn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минералды тыңайтқышы, маркасы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Азот-фосфор-калийлі (NPK 15) комплексші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"Wonder Leaf" сериялы комплексші минералды тыңайтқыш, маркасы Wonder Leaf Amino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N, 6,5 % + өсімдік тектес аминқышқылдары,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"Wonder Leaf" сериялы комплексші минералды тыңайтқыш, маркасы Wonder Leaf Mono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борэтаноламин түрінде, 11% (150,7 г/л) + N, 68,5 г/л + аминқышқылдары Аа, 13,7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"Wonder Leaf" сериялы комплексші минералды тыңайтқыш, маркасы Wonder Leaf Mono Ca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 CaO, 14% + MgO,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"Wonder Leaf" сериялы комплексші минералды тыңайтқыш, маркасы Wonder Leaf Mono Zn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 Zn, 8% + SO₃, 10% + аминқышқылдары Аа, 2,5% + органикалық қышқылдар Oa,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"Wonder Leaf" сериялы комплексші минералды тыңайтқыш, маркасы Wonder Leaf Orange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 7% + K₂O, 5% + SO₃, 16% + B, 0,5% + Zn, 6% + Cu, 5% + Mo, 0,05% + Fe, 2% + Mn, 4% + аминқышқылдары Аа,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"Wonder Leaf" сериялы комплексші минералды тыңайтқыш, маркасы Wonder Leaf Wonder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 MgO, 4% + SO₃, 10% + B, 0,5% + Cu, 0,5% + Zn, 0,5% + Fe, 0,6% + Mn, 0,9% + аминқышқылдары Аа, 5,2% + органикалық қышқылдар Oa,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 (P₂O₅) массалық үлесі ≥59-60%, Калий (K₂O) массалық үлесі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ФЕРТИКА таңбалары: ФЕРТИКА Жапырақты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SO3-1,8, B-0,01, Fe-0,1, Mn-0,1, Cu-0,01, Zn-0,003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ФЕРТИКА таңбалары: ФЕРТИКА Жапырақты БАСТАЛУЫ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SO3-0,08, B-5, Fe-0,08, Mn-0,08, Cu-0,003, Zn-0,03,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ФЕРТИКА таңбалары: ФЕРТИКА Плюс 6,4-11-31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P2O5-11, K2O-31, MgO-2,6, SO3-4,4, B-0,01, Fe-0,1, Mn-0,1, Cu-0,03, Zn-0,002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тыңайтқышы, маркасы: ФЕРТИКА Листовое 4-13-36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P2O5-13, K2O-36, MgO-1,6, S-7,7, B-0,02, Cu-0,01, Fe-0,1, Mn-0,1, Mo-0,002,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Масличный" (0-20-33)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Zn-0,02%, B-1,5%, Mn-0,5%, Cu-0,0025%,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Органоминералдық тыңайтқыш "Agro VITA"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C - 10%, P2O5 -7%, K2O – 7%, MgO0.5%, Fe EDHHA-0.2% ,Mn EDTA-0.2%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Органоминералдық тыңайтқыш "Hum EXTRA"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қышқылдары-8%, Аминқышқылдар-3%, K2O-4,7%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КомплеМет маркасы Эластико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34-тен кем емес; К2О, 76-дан кем емес; Fe 5,0; Zn 5,0; белсенді органикалық заттар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Плантафол 10:54:10 (Plantafol 10:54:10)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Р205-54%;К2O-10%,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Плантафол 20:20:20 (Plantafol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Плантафол 30:10:10 (Plantafol 30:10:10)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Р205-10%;К2O-10%,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Плантафол 5:15:45 (Plantafol 5:15:45)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Р205-15%, К2O-45%,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Полиферт (POLYFERT) маркасы: 15-7-30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P-7%, K-30%, Mg-0,20%, S-0,19%, Fe(EDTA)-0,10%, Mn(EDTA)-0,05%, Zn(EDTA)-0,012%, Бастапu(EDTA)-0,012%, B-0,045%,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Полиферт (POLYFERT) маркасы: 21-11-21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P-11%, K-21%, Mg-0,10%, S-0,19%, Fe(EDTA)-0,10%, Mn(EDTA)-0,05%, Zn(EDTA)-0,015%, Бастапu(EDTA)-0,012%,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0-20-35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 P2O5-20, K2O-35, S-7,5, Fe-0, B-2, Mo-0,2, Cu-0,2, Zn-0,2, Mn-0,2,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14-14-14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K2O-14, S-6,1, Fe-0,25, B-0,1, Mo-0. Cu-0,65, Zn-0,65, Mn-0,55, Mg-3,4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14-5-15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- 14, Фосфор (P2O5) - 5, Калий (K2O) - 15, Күкірт (S) - 0, Fe - 0, Бор (B) - 0, Mo - 0, Cu - 0,1, Zn - 0,1, Mn - 0,1, Mg - 0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15-5-23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K2O-23, S-9,7, Fe-0,2, B-0,05, Cu-0,3, Zn-0,3, Mn-0,3, Mg-2,2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17-6-18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P2O5-6, K2O-18, S-4,8, Fe-0,25, B-0,1, Mo-1,5, Cu-0,8, Zn-0,8, Mn-0,9,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S-4,7, Fe-0, B-0, Mo-0, Cu-0,03, Zn-5,3, Mn-0, Mg-0,025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18-18-18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S-1,7, Fe-0,1, B-0,1, Mo-1,5, Cu-0,4, Zn-0,4, Mn-0,4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Mn-0,20,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3-11-26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K2O-26, S-12,5, Fe-0,25, B-0,1, Cu-0,55, Zn-0,55, Mn-0,5, Mg-4,5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P2O5-0, К2О-0, S-0, Fe-0, B-4, Mo-0,05, Cu-0,1, Zn-0,1, Mn-0,1,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Руткат (Rutkat)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 K2O-3, Fe-0,4, бос аминқышқылдары-10, полисахаридтер-6,1, ауксиндер-0,6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азот-фосфорлы тыңайтқыш, маркасы 33:3 (сауда маркасы АЗОТОФОСФАТ)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күрделі тыңайтқыш, маркасы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күрделі тыңайтқыш, маркасы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күрделі тыңайтқыш, маркасы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күрделі тыңайтқыш, маркасы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күрделі тыңайтқыш, маркасы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күрделі тыңайтқыш, маркасы: 20:20+Zn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күрделі тыңайтқыш, маркасы: 20:20+Жылы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күрделі тыңайтқыш, маркасы: 20:20+ЖылыCMZ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күрделі тыңайтқыш, маркасы: 20:20+ЖылыMZ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 Биобарс-М микроэлементтерімен араласқан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-2-5 %; фосфор (P2O5) - 0,66-1,66 %; калий (K2O) -2-5 %: жалпы күкірт (S) - 0,65-1,65 %; микроэлементтер, %: бор (C) - 0,10; темір (FE)2O3) - 0,15; кобальт (Co) - 0,02; марганец (Mn) - 0,15; мыс (Cu) - 0,10 ; молибден (Мо) - 0,01; мырыш (Zn) - 0,10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Арналған маркасы бұршақ тұқымдастар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 B-0,5%, Cu-0,2%, Fe-0,3%, Co-0,002%, Mn-0,4%, Mo-0,036%, Zn-0,3%,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Дәнді дақылдарға арналған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SO3-4,5%, Cu-0,9%, Fe-0,8%, Mn-1,1%, Mo-0,005%, Zn-1%,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Картопқа арналған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MgO-2,5%, SO3-2,5%, B-0,4%, Cu-0,2%, Fe-0,3%, Mn-0,6%, Mo-0,005%, Zn-0,65%,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Жүгеріге арналған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SO3-4,2%, B-0,4%, Cu-0,6%, Fe-0,7%, Mn-0,7%, Mo-0,003%, Zn-1,1%,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Арналған маркасы майлы дақылдар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MgO-2,5%, SO3-2,5%, B-0,5%, Cu-0,1%, Fe-0,5%, Mn-0,5%, Mo-0,005%, Zn-0,5%,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Қызылшаға арналған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SO3-1,8%, B-0,5%, Cu-0,2%, Fe-0,2%, Mn-0,65%, Mo-0,005%, Zn-0,5%, Ti-0,02%, Na2O-3%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жүгеріге арналған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MgO-2,0% SO3-4,2%, Fe-0,7%, Mn-0,7%, Zn-0,6%, Cu-0,6% B-0,2%, Mo-0,003%, Zn-1,1%,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Бұршақтарға арналған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 B-0,5%, Cu-0,2%, Fe-0,3%, Co-0,002%, Mn-0,4%, Mo-0,036%, Zn-0,3%,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Астық дақылдарына арналған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SO3-4,5%, Cu-0,9%, Fe-0,8%, Mn-1,1%, Mo-0,005%, Zn-1%,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 картопқа арналған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MgO-2,5%, SO3-2,5%, B-0,4%, Cu-0,2%, Fe-0,3%, Mn-0,6%, Mo-0,005%, Zn-0,65%,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маркасылы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K2O-22,0, N-2,6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маркасылы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CaO-17,0, N-10,0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маркасылы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Mo-3, 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Феррилен 4,8 (Ferrilene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(EDDHSA орто-орто)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Феррилен Триум (Ferriline Trium)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(EDDHA/EDDHSA), Mn-1,0% (EDTA),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"Ростолон 20-20-20+ME"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Coveron (КОВЕРОН)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GREENPHOS+Zn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P2O5-33%,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Ideal P60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P2O5-55%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KALIBRE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 MKP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 Cream"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Mn-1,5%, Zn-0,5%, Фитогормондар, Аминқышқылдар,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MC Set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 Zn-1,5% (EDTA), Фитогормондар, бетаин,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K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SCUDO (Скудо)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S-11,3, Cu-9, амин қышқылдары және пептидтер-9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TIFI Max (Тифи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TRAINER (Жаттықтырушы)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Zn-0,0005, Cu-0,0003 амин қышқылдары және пептидтер-29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гелеобразные Agro Gel Balance (25-25-25)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P2O5 -25%, K2O – 25%, MgO-1.1%, фульвоқышқылдар-1.8%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гелеобразные Agro Gel Fruit (15-10-50)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P2O5 -10%, K2O – 50%, MgO-1.1%, фульвоқышқылдар-1.8%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гелеобразные Agro Gel P-K (0-50-50)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 P2O5 -50%, K2O –50%, MgO-1.1%, фульвоқышқылдар-1.8%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гелеобразные Agro Gel Start (15-65-15)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P2O5 -65%, K2O – 15%, MgO-1.1%, фульвоқышқылдар-1.8%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гуминді.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набором макро и микроэлементов в доступной для растений үлгісіндегі, Құрамы гуминовых кислот по действующему веществу аз емес 55%). Растворимость аз емес 70% Расход: сухая модификация 50 – 100 кг на 1 Га жидкая модификация 90 – 140 грамм на 1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гуминді. Гумат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набором макро и микроэлементов в доступной для растений үлгісіндегі, Құрамы гуминовых кислот по действующему веществу аз емес 55%). Растворимость аз емес 70% Расход: сухая модификация 50 – 100 кг на 1 Га жидкая модификация 90 – 140 грамм на 1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жидкие комплексные (ЖКУ) маркасы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жидкие комплексные (ЖКУ), маркасы: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жидкие комплексные (ЖКУ), маркасы: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маркасылы комплементті кешенді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2,4-тен кем емес; P2O5, 97-ден кем емес; K2O, 85-тен кем емес; SO4, 14-тен кем емес; Mn 10; Cu 2,5; Zn 30; B 4,0; Mo 0,15;Co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КомплеМет маркасылы кешенді тыңайтқыштар: Бұршақ тұқымдастар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6,8-ден кем емес; P2O5, 83-тен кем емес; K2O, 103-тен кем емес; SO4, 14-тен кем емес; Mn 15; Cu 2,0; Zn 5,0; B 8,0; Mo 15; Co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Комплемент маркасы: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80-нен кем емес; K2O, 39-дан кем емес; SO4, 51-ден кем емес; Fe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Комплемент маркасы: Темір+Мырыш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73-тен кем емес; K2O, 41-ден кем емес; SO4, 25-тен кем емес; Fe 15;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маркасының кешенді тыңайтқыштары: Картоп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9,8-ден кем емес; P2O5, 83-тен кем емес; K2O, 99-дан кем емес; SO4, 14-тен кем емес; Mn 15; Cu 12; Zn 8,0;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Комплемент маркасы: Зығыр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3,9-дан кем емес; P2O5, 92-ден кем емес; K2O, 85-тен кем емес; SO4, 14-тен кем емес; Mn 10; Cu 5,0; Zn 25;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маркасылы кешенді тыңайтқыштар: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12-ден кем емес; P2O5, 80-ден кем емес; K2O, 103-тен кем емес; SO4, 14-тен кем емес;Mn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Комплемент маркасы: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14-тен кем емес; Р2О5, 67-ден кем емес; К2О, 88-ден кем емес; Cu,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маркасының кешенді тыңайтқыштары: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3,8-ден кем емес; Р2О5, 44-тен кем емес; К2О, 58-ден кем емес; Мо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маркасының кешенді тыңайтқыштары: Рапс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1,0 кем емес; P2O5, 83 кем емес; K2O, 57 кем емес; SO4, 35 кем емес; Mn 20; Cu 2,0; Zn 12; B 7,0; Mo 0,15; Co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маркасылы кешенді тыңайтқыштар: Қызылша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11-ден кем емес; P2O5, 87-ден кем емес; K2O, 106-дан кем емес; SO4, 14-тен кем емес; Mn 25; Cu 4.0; Zn 6.0;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Комплемент маркасы: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5,5; P2O5, кемінде 79; K2O, кемінде 83; SO4, кемінде 14; Mn 10; Cu 9,0; Zn 15; B 4,5;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Комплемент маркасы: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67-ден кем емес; К2О, 43-тен кем емес; Zn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органоминералдық тыңайтқыштар "КомплеМет" маркасылы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≥25, P2O5 ≥180, K2O ≥70, SO4 ≥10, MgO ≥0,17, Fe 12,5, Mn 3,5, Cu 4,0, Zn 7,0, B 4,5, Mo 0,15, Co 0,05, белсенді органикалық зат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кешенді тыңайтқыштар Комплемент маркасы: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105*; P2O5, кемінде 99; K2O, кемінде 87; SO4, кемінде 10; MgO, кемінде 11,6; Fe 9,0; Mn 3,0; Cu 3,0; Zn 5,0; B 3,0; Mo0,15;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кешенді тыңайтқыштар Комплемент маркасы: Буд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50-ден кем емес; Р2О5, 200-ден кем емес; БастапaO, кемінде 50; B 3,0; белсенді органикалық заттар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Органоминералдық кешенді комплемент маркасылы тыңайтқыштар: Жүгері импульсі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Nбарлығы, 20-дан кем емес; Р2О5, 140-тан кем емес; К2О, 90-нан кем емес; SO4, 10-нан кем емес; Mn 10; Cu 2,5; Zn 30; B 4,0 ;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кешенді тыңайтқыштар комплемент маркасы: Рапс импульсі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25-тен кем емес; Р2О5, 120-дан кем емес; К2О, 80-нен кем емес; SO4, 10-нан кем емес; Mn 20; Cu 2.0; Zn 12; B 7.0; Mo 0.15;Co 0.06;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кешенді тыңайтқыштар Комплемент маркасы: Рубин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50-ден кем емес; Р2О5, 320-дан кем емес; К2О, 95-тен кем емес; CaО, 50-ден кем емес; MgO, 15-тен кем емес; Zn 4,5;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кешенді тыңайтқыштар Комплемент маркасылары: Импульс бақ-бақшасы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20; Р2О5, кемінде 110; К2О, кемінде 75; SO4, кемінде 10; Mn 10; Cu 9,0; Zn 15,0; B 4,5;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маркасылы тыңайтқыштар: Лебозол –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маркасылы тыңайтқыштар: Лебозол- РапсМикс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 СaO-8,7%, Mn-4,8%, B-4,1%,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маркасылы тыңайтқыштар: Лебозол-КвадроС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Mn-12,2%, S-12%, Zn-6%, Сu-4,8%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маркасылы тыңайтқыштар: Лебозол-ТриМакс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 Zn-8.5%: Cu-8.4%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 маркасылы Полиферт (POLYFERT)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P-7%, K-30%, Mg-0,20%, S-0,19%, Fe(EDTA)-0,10%, Mn(EDTA)-0,05%, Zn(EDTA)-0,012%, Cu(EDTA)-0,012%, B-0,045%,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19-19-19 маркасылы Полиферт (POLYFERT)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P-19%, K-19%, Mg-0,10%, S-0,19%, Fe(EDTA)-0,10%, Mn(EDTA)-0,05%, Zn(EDTA)-0,015%, Cu(EDTA)-0,012%,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21-11-21 маркасылы Полиферт (POLYFERT)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P-11%, K-21%, Mg-0,10%, S-0,19%, Fe(EDTA)-0,10%, Mn(EDTA)-0,05%, Zn(EDTA)-0,015%, Cu(EDTA)-0,012%,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Ревитаплант тыңайтқыштары, Картоп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Mg-0,5%, Si-0,5%, Fe(EDTA)-0,2%, Mn(EDTA)-0,6%, Zn(EDTA)-1,1%, Cu(EDTA)-1,5%, Mo-0,02%, Co-0,005%, амин 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Ревитаплант тыңайтқыштары, Күнбағыс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МдО-0,5%, Si-0,05%, Mn(EDTA)-0,7%, Zn(EDTA)-2,1%, Cu(EDTA)-1,5%, Mo-0,02%, Co-0,005%, амин 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Ревитаплант тыңайтқыштары, маркасылары: Дәнді дақылдар +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K-10%, Mg-0,4%, Si-0,5%, Fe(EDTA)-0,4%, Mn(EDTA)-0,6%, Zn(EDTA)-1,5%, Cu(EDTA)-0,12%, Mo-0,02%, Co-0,007%, амин 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Картопқа арналған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MgO-2,5% SO3-2,5%, Fe-0,3%, Mn-0,6%, Cu-0,2%, B-0,4%, Mo-0,005%, Zn-0,65%,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Мырыш-700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Zn-40,0, 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Актив маркасылы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P2O5-35%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маркасылы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P2O5-35%, MgO-4%, Zn-2,5%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(Ferrilene)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6,0% (EDDHSA)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4.8 (Феррилен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- 6,0% (EDDHSA орто-орто)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салтанаты (Ferrilene Trium)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6,0% (EDDHSA)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фертигрейні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 Mn-1%, B - 0,3%, S-2%, амин қышқылдары-7%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Фертигрейннің басталуы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амин қышқылдары-9%, L-амин қышқылдары-6,5%, сығынды теңіз балдырлар - 4%, органикалық заттар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Сомоның басталуы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Со - 0,5%, Mo-1%, амин қышқылдары-9%, L-амин қышқылдары-6,5%, сығынды теңіз балдырлар - 4%, органикалық заттар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Zn-0,75%, Mn-0,5%,B-0,1%, S - 4%, Fe-0,1%, Cu-0,1%, Mo-0,02%, Co-0,01%, амин қышқылдары-10%, органикалық заттар-40%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(күкіртқышқылды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калия маркасы SOLUMOP®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KCl-95,8,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маркасылы А 60%+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маркасылы Б 45%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 MgO-2,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Цитогумат Голд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қышқылы&lt;5, фульв қышқылы&lt;1, гуминдік заттар&lt;6, N-1,43, K-6,2, Na-5,2, Fe-0,4, Cu-0,2, Zn-0,2, B-0,2, Mn-0,17, Co-0,02, Mo-0,018Гуминовая қышқыл&lt;5, фульвовая қышқыл&lt;1, гуминді зат&lt;6, N-1,43, K-6,2, Na-5,2, Fe-0,4, Cu-0,2, Zn-0,2, B-0,2, Mn-0,17, Co-0,02, Mo-0,018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К2О:37+S+Mg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ЭКОЛАЙН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15,5% , N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Фосфитті ЭКОЛАЙН (К) - ECOLINE Phosphite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(фосфит) -53, К2О-35, N-0,6, В-1,4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Фосфитті ЭКОЛАЙН (К-Zn) - ECOLINE Phosphite (K-Zn)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-32, K2O-17, Zn (ЕТТА хелаты) - 3,5, 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Фосфитті ЭКОЛАЙН (К-Амин) - ECOLINE Phosphite (К-Amino)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(фосфит) -25, К2О-17, N-4, aминоқышқылдар L-a-7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