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4dd0" w14:textId="7034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жұмыс орындарының квотасын белгілеу туралы</w:t>
      </w:r>
    </w:p>
    <w:p>
      <w:pPr>
        <w:spacing w:after="0"/>
        <w:ind w:left="0"/>
        <w:jc w:val="both"/>
      </w:pPr>
      <w:r>
        <w:rPr>
          <w:rFonts w:ascii="Times New Roman"/>
          <w:b w:val="false"/>
          <w:i w:val="false"/>
          <w:color w:val="000000"/>
          <w:sz w:val="28"/>
        </w:rPr>
        <w:t>Түркістан облысы әкiмдiгiнiң 2026 жылғы 23 қаңтардағы № 24 қаулысы</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107-бабы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тіркеудің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2026 жылға жұмыс орындарының квотасы: </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белгіленсін.</w:t>
      </w:r>
    </w:p>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 __________</w:t>
            </w:r>
            <w:r>
              <w:br/>
            </w:r>
            <w:r>
              <w:rPr>
                <w:rFonts w:ascii="Times New Roman"/>
                <w:b w:val="false"/>
                <w:i w:val="false"/>
                <w:color w:val="000000"/>
                <w:sz w:val="20"/>
              </w:rPr>
              <w:t>№ __ қаулысына</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Real Stroi"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 коммуналдық шаруашылық, жолаушылар көлігі және автомобиль жолдары бөлімі" мемлекеттік мекеменің "Жасыл Арыс"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"Асенова"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"Эркин"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"Жаннат"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"Азамат"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"Башарат"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"Бабатай"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Жауапкешілігі шектеулі серіктестігі "MandBlux"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"RB Foods"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Жауапкешілігі шектеулі серіктестігі "Саят ИНЖИНИРИНГ"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Жауапкешілігі шектеулі серіктестігі "Түркістан қызмет сервис"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"Әкімбеков"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"Мамишова Ханифахон"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Жауапкешілігі шектеулі серіктестігі "Керемет Түркістан"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Жауапкешілігі шектеулі серіктестігі "Тылеген"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тұрғын үй-коммуналдық шаруашылық,жолаушылыр көлігі және автомобиль жолдары бөлімінің "Жасыл саябақтар"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әкімдігінің шаруашылық жүргізу құқындағы "Бәйдібек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"Нұржанбек"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"Биназарова"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тұрғын үй - коммуналдық шаруашылығы, жолаушылар көлігі, автомобиль жолдары және тұрғын үй инспекциясы бөлімінің шаруашылық жүргізу құқығындағы "Жетісай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"Жетісай қаласы әкімі аппараты" "Жетісай тазалық"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жұмыспен қамту және әлеуметтік бағдарламалар бөлімі мемлекеттік мекемесінің "Асыл қазына және тең қоғам"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"Асықата" Жетісай аудандық орталық ауруханасы" шаруашылық жүргізу құқығындағы мемлекеттік коммуналдық кәсіпорн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"Ғазизжан"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"Asia logistic"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кооперативі "Үлескер"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"Турапбай"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"Еламан"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"Аңсар"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"Баратов"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"Олжа"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"Эргеш-ата"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шаруашылығы "Наурыз"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жұмыспен қамту және әлеуметтік бағдарламалар бөлімінің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Абай ауылы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Қошқарата ауылдық округ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жұмыспен қамту және әлеуметтік бағдарламалар бөлімінің "Отбасыны қолдау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"TURKESTAN PROEKT"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өндірістік кооперативі "Береке-су 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"НҰР-АЛИ"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"САКЕН"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"Жетіген-1"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"ӘЛСЕЙІТОВА"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шаруашылық, жолаушылар көлігі, автомобиль жолдары және тұрғын үй инспекциясы бөлімінің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шаруашылығы, жолаушылар көлігі, автомобиль жолдары және тұрғын үй инспекциясы бөлімінің "Таза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шаруашылығы "Бағдат"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"Әлі-Ата"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"Абдиров Ж.А"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"Нур такси"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"Отырар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"Нұрасыл"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"Ұланбек"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"Мәдәлі"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"Қуатбек-2050"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тұрғын үй-коммуналдық шаруашылық бөлімінің "Көрікті Сайрам"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Жауапкешілігі шектеулі серіктестігі "Манкент Медицина орталығы"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"Хасантаев"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кооперативі "Манкент"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"Манзуров"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өндірістік кооперативі "Агро-Инклап"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"Фархадова"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"Алтын"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"Нұр-шын"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"Алия"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"Клара"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"Турсынкул"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"Құтарыс тазалық"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"Шахзода"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"Махина"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"Сатиболдиев"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"Дилноза"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"Карабаев"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"Юлдашев"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"Хажи-Бобо"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"Хажиев"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"Бақкелді"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"Ремстроймаркетинг"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"Redline"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"Марат и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"fresboom"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"АЛЕКС"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"Абилкасым"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"Абылайхан"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"Шолпан"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"Ғазиз"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"Зупарбекова"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"Бәйтерек-Шымкент"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"Есенбекова Насиба Пархадовна"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"Тойиржан"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үй-коммунальдық шааруашылық, жолаушылар көлігі және автомобиль жолдары бөлімінің "Шолаққорған-су"мемлекеттік коммунальдық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үй-коммунальдық шаруашылық, жолаушылар көлігі және автомобиль жолдары бөлімінің "Созақ сәулет" мемлекеттік коммунальдық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"Созақ орман және жануарлар әлемін қорғау жөніндегі мемлекеттікт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Ленгір қаласы әкімінің аппараты "Ленгір тазалық"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"ALUMTIME"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"Шер Авто"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"Мирхадиев Я.С."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"Avto_oil"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"Жандос"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"Сардар"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"Салиха Фарм"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"Ирсалиев Ю.Х."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"Азимбаева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"Аруна"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"Ибраимов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"Береке"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"Жақсылық"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"Ибрагим"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"Шарипа"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"Мирас"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"Бакыт"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 _________</w:t>
            </w:r>
            <w:r>
              <w:br/>
            </w:r>
            <w:r>
              <w:rPr>
                <w:rFonts w:ascii="Times New Roman"/>
                <w:b w:val="false"/>
                <w:i w:val="false"/>
                <w:color w:val="000000"/>
                <w:sz w:val="20"/>
              </w:rPr>
              <w:t>№ __ қаулысына</w:t>
            </w:r>
            <w:r>
              <w:br/>
            </w:r>
            <w:r>
              <w:rPr>
                <w:rFonts w:ascii="Times New Roman"/>
                <w:b w:val="false"/>
                <w:i w:val="false"/>
                <w:color w:val="000000"/>
                <w:sz w:val="20"/>
              </w:rPr>
              <w:t xml:space="preserve">2 - қосымша </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"Kazakh Real Stroi"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"Жасур"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"Керемет Түркістан"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"Таңат"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ауданының "Жетісай қаласы әкімі аппараты" Жетісай тазалық"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шаруашылығы "Балауса"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"ӘЛСЕЙІТОВА"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шаруашылығы, жолаушылар көлігі, автомобиль жолдары және тұрғын үй инспекциясы бөлімінің "Таза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"Ебелек"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"АЛТЫН"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"Айсулу"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"Тойиржан"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үй-коммунальдық шаруашылық, жолаушылар көлігі және автомобиль жолдары бөлімінің "Шолаққорған-су" мемлекеттік коммунальдық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"Крыкбаева Эльмира Мулькибаевна"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"Ибрагим"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 __________</w:t>
            </w:r>
            <w:r>
              <w:br/>
            </w:r>
            <w:r>
              <w:rPr>
                <w:rFonts w:ascii="Times New Roman"/>
                <w:b w:val="false"/>
                <w:i w:val="false"/>
                <w:color w:val="000000"/>
                <w:sz w:val="20"/>
              </w:rPr>
              <w:t>№ __ қаулысына</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"Kazakh Real Stroi"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"Мухаммаддин"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"Мамишова Ханифахон"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"Н.Арапов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"Асықата" Жетісай аудандық ауруханасы" шаруашылық жүргізу құқықығындағы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"Абуев У 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"Абай" Келес аудандық ауруханасы" шаруашылық жүргізу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"ӘЛСЕЙІТОВА"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шаруашылық "Мирас"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"Дәуренбек Құрманбек атындағы №20 колледж"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"Карабаев"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"Динара"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"Нишанов Сирож Авазович"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үй-коммунальдық шаруашылық, жолаушылар көлігі және автомобиль жолдары бөлімінің "Шолаққорған-су" мемлекеттік коммунальдық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"Тургинбаев 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"Сержан"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"Сайлаубай"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