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4ec3" w14:textId="cff4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Түркістан облысы әкiмдiгiнiң 2026 жылғы 19 қаңтардағы № 19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кодексінің 18-бабы </w:t>
      </w:r>
      <w:r>
        <w:rPr>
          <w:rFonts w:ascii="Times New Roman"/>
          <w:b w:val="false"/>
          <w:i w:val="false"/>
          <w:color w:val="000000"/>
          <w:sz w:val="28"/>
        </w:rPr>
        <w:t>7) тармақшасы</w:t>
      </w:r>
      <w:r>
        <w:rPr>
          <w:rFonts w:ascii="Times New Roman"/>
          <w:b w:val="false"/>
          <w:i w:val="false"/>
          <w:color w:val="000000"/>
          <w:sz w:val="28"/>
        </w:rPr>
        <w:t xml:space="preserve"> және 107-бабының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7 маусымдағы № 207 "Мүгедектігі бар адамдар үшін жұмыс орындарын квоталау қағидаларын бекіту туралы" (Нормативтік құқықтық актілерді мемлекеттік тіркеудің тізілімінде № 32737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белгіленсін. </w:t>
      </w:r>
    </w:p>
    <w:bookmarkStart w:name="z3" w:id="0"/>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0"/>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1"/>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1"/>
    <w:bookmarkStart w:name="z5" w:id="2"/>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2026 жылғы "__" __________</w:t>
            </w:r>
            <w:r>
              <w:br/>
            </w:r>
            <w:r>
              <w:rPr>
                <w:rFonts w:ascii="Times New Roman"/>
                <w:b w:val="false"/>
                <w:i w:val="false"/>
                <w:color w:val="000000"/>
                <w:sz w:val="20"/>
              </w:rPr>
              <w:t>№ 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Мүгедектігі бар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17 колледж"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"Арыс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 32 Ә.Жангелдин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Арыс қаласының білім бөлімінің "№ 4 бастауыш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Майлықожа ақын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"Б.Онтаев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 372 бастауыш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үй-коммунальдық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"Барыс Консалтинг"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"Разанова Ширин Фуркатовна"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"Латифова"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"Damu Pro"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"Қазына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"Шотай"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"TIFC"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"ЕРКІН и К-ХХІ"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мүгедектер мен зағип жандардың қоғамдық қайырымдылық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"Азия Пром Групп"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әкімінің аппараты" мемлекеттік мекемесінің "Түркістан қаласының" мониторинг және жедел әрекет 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 28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"Абай атындағы № 31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"Инфрақұрылым және комуникациялар бөлімі" мемлекеттік мекемесінің "Жылу"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 мемлекеттік мекемесінің "Қамқорлық" менталды бұзушылықтарымен мүгедектігі бар балаларға арналған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Түркістан қаласының білім бөлімінің "Н.Төреқұлов атындағы № 8 жалпы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"Әйтеке би атындағы № 26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"Айгөлек" бөбекжай-бақшасы" мемлекеттік коомуналдық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"Р.Исетов атындағы № 20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жұмыспен қамтуды үйлестіру және әлеуметтік бағдарламалар басқармасының "№ 1 Түкістан арнаулы әлеуметтік қызметтер көрсету орталығы" коммуналдық мемлееттік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басқармасының "Тұран су"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"Теректі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"Ғ.Мұратбаев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"Ақтау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"Керімбек Абай Мұхтарұлы"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"Бектурганов Нуржан Дарханович"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"Абай атындағы № 4 жалпы білім беретін мектеп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Жетісай ауданының білім бөлімінің "Б.Момышұлы атындағы </w:t>
            </w:r>
          </w:p>
          <w:p>
            <w:pPr>
              <w:spacing w:after="20"/>
              <w:ind w:left="20"/>
              <w:jc w:val="both"/>
            </w:pPr>
            <w:r>
              <w:rPr>
                <w:rFonts w:ascii="Times New Roman"/>
                <w:b w:val="false"/>
                <w:i w:val="false"/>
                <w:color w:val="000000"/>
                <w:sz w:val="20"/>
              </w:rPr>
              <w:t>
№ 6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10 "Қайнар"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"Әл-Фараби атындағы № 12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55 "Жеңістің 50 жылдығы"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"Я.Есенбеков атындағы № 59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49"Сырдария"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44" Жаңа дала"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"Ш.Құдайбердиев атындағы № 32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"А.Рудаки атындағы № 23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60 "Қызылқұм"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"С.Қожанов атындағы № 42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"Хиуаз Доспанова атындағы № 28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Жетісай ауданының білім бөлімінің "Мыңжасар Маңғытаев атындағы № 43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69 "Мақташы"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"П.Тәжібаева"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"Шарбұлақ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"Ынталы"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"Қызылтаң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"Шәмші Қалдаяқов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"Еңбек"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"Қызылдихан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"М.Өтемісұлы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"А.Байтұрсынов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"Атбұлақ" жалпы білім беретін мектеп жанындағы 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"Әбдікәрім.Бектаев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"Жылыбұлақ"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"Қазығұрт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Қазығұрт ауданының білім бөлімінің "Елшібек батыр атындағы мектеп - 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44 "Сырдария" жалпы білім берететін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49 "Қоңыртөбе"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54 Т.Рысқұлов" атындағы жалпы білім берететін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56 Т.Белгібаев" атындағы жалпы білім берететін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"Әшірәлі Кенжеев атындағы Келес аудандық мәдениет үй"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5 жалпы білім берететін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41 Қ.Сәтбаев" атындағы жалпы білім берететін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46 Абай" атындағы жалпы білім берететін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3 Ә.Молдағұлова" атындағы жалпы білім берететін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61 Абай" атындағы жалпы білім берететін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1 "Күншуақ" бөбекжай 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36 М.Мәметова атындағы жалпы білім берететін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"TURKESTAN PROEKT"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"Шадибекова"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"Мақсат-Жанат" бөбекжай-балабақшасы"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"Береке-су 2020"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"ЭВЕРЕСТ"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"Бабакулова"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"ФАТИМА"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"Жетіген-1"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"ӘЛСЕЙІТОВА"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"МАФТУНА"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"ШАДЫБАЙ"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"Alseitova"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"Лесбек"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"Асауов Нуржан"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"Балғын-бөбек" бөбекжай-балабақшасы"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"Қарсыбай Сыпатаев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"Мағжан Жұмабаев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"Қалдыбай Бектаев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"Өтебай Тұрманжанов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Ордабасы ауданының білім бөлімінің "Қызылжар атындағы жалпы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Ордабасы ауданының білім бөлімінің "Жамбыл атындағы жалпы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Ордабасы ауданының білім бөлімінің "Ынтымақ" жалпы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Ордабасы ауданының білім бөлімінің "Шоқан Уәлиханов атындағы мектеп-гимназиясы"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"Ордабасы"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"Тәукехан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"Төрткүл"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"Ақбастау"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"Отырар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ауданының "Мәдениет, тілдерді дамыту, дене шынықтыру және спорт бөлімі" мемлекеттік мекемесінің "Отырар аудандық мәдениет сарайы"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 – 2050"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"ДАНИАЛ"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кооперативі "АЛТЫН"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"АРНҰР"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"ТАҢ-НҰРЫ"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"МӘДӘЛІ"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 "НУРБОЛ"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"Қаныбеков Мамырай"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"Оқушылар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 3 Хамза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 4 Мектеп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 69 Бес-кепе негізгі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 74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 44 Мәдени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ауданының білім бөлімінің "Бөкейхан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"Musa-Bi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"Ухуд жеке мектебі"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"ДАК и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"Омар Аружан"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"РАЗЗАКОВ"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 "Хасилат"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"Муяссар"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"Сарыағаш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Сарыағаш ауданының білім бөлімінің "№ 14 Алыбай батыр" атындағы жалпы білім беретін мектеп"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2 А. Сүлейменова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26 Т.Өстеміров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31 Т.Бигельдинов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54"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"Шербеков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"Касиет"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"Zhorabek 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"РемСтройМаркетинг"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"ИСАБЕК ГУЛБАНУ БАХТИЯРБЕКҚЫЗЫ"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"БИСЕНБАЕВА 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"КОПЖАСАРОВА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"АБДУЛЛАЕВА ЖІБЕК ОРЫНБАСАРҚЫЗЫ"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"Мырзияров"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Сауран ауданының білім бөлімінің "Ж. Ташенев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Сауран ауданының білім бөлімінің "Т. Айтжанов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"Омаров Хусан Бахтович"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"ФИРДАУС"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"МАДАЛИЕВ ИХТИҢР ТОКТАШОВИЧ"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"РАЗЗАҚ"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облысынының білім басқармасының Созақ ауданының білім бөлімінің "Ж.Қаламбаев атындағы шағын жинақты жалпы білім беретін мектеп" коммунальдық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облысынының білім басқармасының Созақ ауданының білім бөлімінің "Ы.Алтынсарин атындағы жалпы білім беретін мектеп" коммунальдық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облысынының білім басқармасының Созақ ауданының білім бөлімінің "А.Байтұрсынов атындағы жалпы білім беретін мектеп" коммунальдық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облысынының білім басқармасының Созақ ауданының білім бөлімінің "Ғ.Мұратбаев атындағы жалпы білім беретін мектеп" коммунальдық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облысынының денсаулық сақтау басқармасының "Созақ аудандық орталық ауруханасы" шаруашылық жүргізу құқығындағы мемлекеттік коммунальдық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Төлеби ауданының білім бөлімінің "Қаратөбе жалпы білім беретін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"Тағайна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"Төлеби ауданының балалар саз мектебі"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"№16 Ш.Уәлиханов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Төлеби ауданының білім бөлімінің "№ 7 IT мектеп-лицей"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өндірістік кооперативі "Тасарық Сүт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"S.F.G."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"Tender Qazyna"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"Ai-Zere тігін орталығы"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"А.Пушкин атындағы ақпараттық технологиялар мектеп - 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"Байырбек Садықов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"С.Сейфуллин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"Б.Момышұлы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"И.Рыбалко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"Қоссейіт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"Достық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"Сырдария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"С.Ерубаев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"Қызылқұм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"Ш.Уалиханов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"Сырбек Каттебеков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баскармасының Шардара ауданының білім бөлімінің "Балалар саз мектебі"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