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b96e" w14:textId="bd5b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саласындағы басшылардың, мамандардың және қызметкерлердің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29 маусымдағы № 111 бұйрығы</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Қазақстан Республикасы Үкіметінің 2023 жылғы 4 қазандағы № 865 қаулысымен бекітілген Қазақстан Республикасы Туризм және спорт министрлігінің ережесінің 15)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Ойын бизнесі саласындағы басшылардың, мамандардың және қызметкерлердің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мен лотереяны реттеу комитеті заңнамада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xml:space="preserve">
      Қазақстан Республикасы </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2026 жылғы 29 маусымдағы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Ойын бизнесі саласындағы басшылардың, мамандардың және қызметкерлердің лауазымдарының үлгілік біліктілік сипаттамалары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Ойын бизнесі саласындағы басшылардың, мамандардың және қызметкерлердің лауазымдарының осы үлгілік біліктілік сипаттамалары кадрларды дұрыс іріктеу мен орналастыруға, олардың біліктілігін арттыруға, қызметкерлерді аттестаттауға, басшылар мен мамандар арасындағы еңбекті бөлуге, сондай-ақ аталған санаттағы қызметкерлердің лауазымдық міндеттерін айқындауда және еңбекақы төлеу санаттары бойынша оларға қойылатын біліктілік талаптарын белгілеуде бірізділікті қамтамасыз етуге арналған.</w:t>
      </w:r>
    </w:p>
    <w:bookmarkEnd w:id="13"/>
    <w:bookmarkStart w:name="z20" w:id="14"/>
    <w:p>
      <w:pPr>
        <w:spacing w:after="0"/>
        <w:ind w:left="0"/>
        <w:jc w:val="both"/>
      </w:pPr>
      <w:r>
        <w:rPr>
          <w:rFonts w:ascii="Times New Roman"/>
          <w:b w:val="false"/>
          <w:i w:val="false"/>
          <w:color w:val="000000"/>
          <w:sz w:val="28"/>
        </w:rPr>
        <w:t xml:space="preserve">
      2. Мамандар лауазымдарының біліктілік сипаттамалары: есепші, экономист, кадрлар бөлімінің маманы, аудармашы Қазақстан Республикасы Денсаулық сақтау және әлеуметтік даму министрінің 2016 жылғы 1 қыркүйектегі №775 бұйрығымен бекітілген, барлық қызмет салаларына ортақ мемлекеттік мекемелер мен қазыналық кәсіпорындардың жекелеген маман лауазымдарының </w:t>
      </w:r>
      <w:r>
        <w:rPr>
          <w:rFonts w:ascii="Times New Roman"/>
          <w:b w:val="false"/>
          <w:i w:val="false"/>
          <w:color w:val="000000"/>
          <w:sz w:val="28"/>
        </w:rPr>
        <w:t>біліктілік сипаттамаларында</w:t>
      </w:r>
      <w:r>
        <w:rPr>
          <w:rFonts w:ascii="Times New Roman"/>
          <w:b w:val="false"/>
          <w:i w:val="false"/>
          <w:color w:val="000000"/>
          <w:sz w:val="28"/>
        </w:rPr>
        <w:t xml:space="preserve"> айқындалған (Нормативтік құқықтық актілерді мемлекеттік тіркеу тізілімінде №14281 болып тіркелген). </w:t>
      </w:r>
    </w:p>
    <w:bookmarkEnd w:id="14"/>
    <w:bookmarkStart w:name="z21" w:id="15"/>
    <w:p>
      <w:pPr>
        <w:spacing w:after="0"/>
        <w:ind w:left="0"/>
        <w:jc w:val="both"/>
      </w:pPr>
      <w:r>
        <w:rPr>
          <w:rFonts w:ascii="Times New Roman"/>
          <w:b w:val="false"/>
          <w:i w:val="false"/>
          <w:color w:val="000000"/>
          <w:sz w:val="28"/>
        </w:rPr>
        <w:t xml:space="preserve">
      Басшылар мен ғылыми қызметкерлерге, бағдарламалық қамтамасыз ету саласындағы мамандарға және өзге де инженерлік-техникалық қызметкерлерге арналған лауазымдардың біліктілік сипаттамалары Қазақстан Республикасы Еңбек және халықты әлеуметтік қорғау министрінің 2020 жылғы 30 желтоқсандағы №553 бұйрығымен бекітілген басшылардың, мамандардың және басқа да қызметшілердің лауазымдарының </w:t>
      </w:r>
      <w:r>
        <w:rPr>
          <w:rFonts w:ascii="Times New Roman"/>
          <w:b w:val="false"/>
          <w:i w:val="false"/>
          <w:color w:val="000000"/>
          <w:sz w:val="28"/>
        </w:rPr>
        <w:t>біліктілік анықтамалығында</w:t>
      </w:r>
      <w:r>
        <w:rPr>
          <w:rFonts w:ascii="Times New Roman"/>
          <w:b w:val="false"/>
          <w:i w:val="false"/>
          <w:color w:val="000000"/>
          <w:sz w:val="28"/>
        </w:rPr>
        <w:t xml:space="preserve"> айқындалған (Нормативтік құқықтық актілерді мемлекеттік тіркеу тізілімінде №22003 болып тіркелген).</w:t>
      </w:r>
    </w:p>
    <w:bookmarkEnd w:id="15"/>
    <w:bookmarkStart w:name="z22" w:id="16"/>
    <w:p>
      <w:pPr>
        <w:spacing w:after="0"/>
        <w:ind w:left="0"/>
        <w:jc w:val="both"/>
      </w:pPr>
      <w:r>
        <w:rPr>
          <w:rFonts w:ascii="Times New Roman"/>
          <w:b w:val="false"/>
          <w:i w:val="false"/>
          <w:color w:val="000000"/>
          <w:sz w:val="28"/>
        </w:rPr>
        <w:t>
      3. Лауазымдық нұсқаулықтарды әзірлеу кезінде нақты ұйымдастырушылық-техникалық жағдайларда тиісті лауазымға тән жұмыстардың тізбесін нақтылауға жол беріледі және қызметкерлердің қажетті арнайы даярлығына қойылатын талаптар белгіленеді.</w:t>
      </w:r>
    </w:p>
    <w:bookmarkEnd w:id="16"/>
    <w:bookmarkStart w:name="z23" w:id="17"/>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7"/>
    <w:bookmarkStart w:name="z24" w:id="18"/>
    <w:p>
      <w:pPr>
        <w:spacing w:after="0"/>
        <w:ind w:left="0"/>
        <w:jc w:val="left"/>
      </w:pPr>
      <w:r>
        <w:rPr>
          <w:rFonts w:ascii="Times New Roman"/>
          <w:b/>
          <w:i w:val="false"/>
          <w:color w:val="000000"/>
        </w:rPr>
        <w:t xml:space="preserve"> 1- параграф. Казино басқарушысы</w:t>
      </w:r>
    </w:p>
    <w:bookmarkEnd w:id="18"/>
    <w:bookmarkStart w:name="z25" w:id="19"/>
    <w:p>
      <w:pPr>
        <w:spacing w:after="0"/>
        <w:ind w:left="0"/>
        <w:jc w:val="both"/>
      </w:pPr>
      <w:r>
        <w:rPr>
          <w:rFonts w:ascii="Times New Roman"/>
          <w:b w:val="false"/>
          <w:i w:val="false"/>
          <w:color w:val="000000"/>
          <w:sz w:val="28"/>
        </w:rPr>
        <w:t xml:space="preserve">
      4. Лауазымдық міндеттері: </w:t>
      </w:r>
    </w:p>
    <w:bookmarkEnd w:id="19"/>
    <w:bookmarkStart w:name="z26" w:id="20"/>
    <w:p>
      <w:pPr>
        <w:spacing w:after="0"/>
        <w:ind w:left="0"/>
        <w:jc w:val="both"/>
      </w:pPr>
      <w:r>
        <w:rPr>
          <w:rFonts w:ascii="Times New Roman"/>
          <w:b w:val="false"/>
          <w:i w:val="false"/>
          <w:color w:val="000000"/>
          <w:sz w:val="28"/>
        </w:rPr>
        <w:t>
      казиноны дамытудың жалпы мақсаттарына сәйкес жұмысты ұйымдастырады;</w:t>
      </w:r>
    </w:p>
    <w:bookmarkEnd w:id="20"/>
    <w:bookmarkStart w:name="z27" w:id="21"/>
    <w:p>
      <w:pPr>
        <w:spacing w:after="0"/>
        <w:ind w:left="0"/>
        <w:jc w:val="both"/>
      </w:pPr>
      <w:r>
        <w:rPr>
          <w:rFonts w:ascii="Times New Roman"/>
          <w:b w:val="false"/>
          <w:i w:val="false"/>
          <w:color w:val="000000"/>
          <w:sz w:val="28"/>
        </w:rPr>
        <w:t>
      ұйымның басқа бөлімшелерімен тиімді өзара іс-қимылды қамтамасыз етеді;</w:t>
      </w:r>
    </w:p>
    <w:bookmarkEnd w:id="21"/>
    <w:bookmarkStart w:name="z28" w:id="22"/>
    <w:p>
      <w:pPr>
        <w:spacing w:after="0"/>
        <w:ind w:left="0"/>
        <w:jc w:val="both"/>
      </w:pPr>
      <w:r>
        <w:rPr>
          <w:rFonts w:ascii="Times New Roman"/>
          <w:b w:val="false"/>
          <w:i w:val="false"/>
          <w:color w:val="000000"/>
          <w:sz w:val="28"/>
        </w:rPr>
        <w:t>
      персоналға деген қажеттілікті анықтайды, оны таңдауды қамтамасыз етеді, әңгімелесулер жүргізеді;</w:t>
      </w:r>
    </w:p>
    <w:bookmarkEnd w:id="22"/>
    <w:bookmarkStart w:name="z29" w:id="23"/>
    <w:p>
      <w:pPr>
        <w:spacing w:after="0"/>
        <w:ind w:left="0"/>
        <w:jc w:val="both"/>
      </w:pPr>
      <w:r>
        <w:rPr>
          <w:rFonts w:ascii="Times New Roman"/>
          <w:b w:val="false"/>
          <w:i w:val="false"/>
          <w:color w:val="000000"/>
          <w:sz w:val="28"/>
        </w:rPr>
        <w:t>
      қызметкерлерді оқытуды ұйымдастырады;</w:t>
      </w:r>
    </w:p>
    <w:bookmarkEnd w:id="23"/>
    <w:bookmarkStart w:name="z30" w:id="24"/>
    <w:p>
      <w:pPr>
        <w:spacing w:after="0"/>
        <w:ind w:left="0"/>
        <w:jc w:val="both"/>
      </w:pPr>
      <w:r>
        <w:rPr>
          <w:rFonts w:ascii="Times New Roman"/>
          <w:b w:val="false"/>
          <w:i w:val="false"/>
          <w:color w:val="000000"/>
          <w:sz w:val="28"/>
        </w:rPr>
        <w:t>
      персоналдың біліктілігін арттыру бойынша жұмысты жүзеге асырады;</w:t>
      </w:r>
    </w:p>
    <w:bookmarkEnd w:id="24"/>
    <w:bookmarkStart w:name="z31" w:id="25"/>
    <w:p>
      <w:pPr>
        <w:spacing w:after="0"/>
        <w:ind w:left="0"/>
        <w:jc w:val="both"/>
      </w:pPr>
      <w:r>
        <w:rPr>
          <w:rFonts w:ascii="Times New Roman"/>
          <w:b w:val="false"/>
          <w:i w:val="false"/>
          <w:color w:val="000000"/>
          <w:sz w:val="28"/>
        </w:rPr>
        <w:t>
      нұсқау жүргізеді;</w:t>
      </w:r>
    </w:p>
    <w:bookmarkEnd w:id="25"/>
    <w:bookmarkStart w:name="z32" w:id="26"/>
    <w:p>
      <w:pPr>
        <w:spacing w:after="0"/>
        <w:ind w:left="0"/>
        <w:jc w:val="both"/>
      </w:pPr>
      <w:r>
        <w:rPr>
          <w:rFonts w:ascii="Times New Roman"/>
          <w:b w:val="false"/>
          <w:i w:val="false"/>
          <w:color w:val="000000"/>
          <w:sz w:val="28"/>
        </w:rPr>
        <w:t>
      жалдау, ауыстыру, жұмыс бойынша ілгерілету, лауазымын төмендету, тәртіптік жаза қолдану мәселелері бойынша шешімдер қабылдауға қатысады;</w:t>
      </w:r>
    </w:p>
    <w:bookmarkEnd w:id="26"/>
    <w:bookmarkStart w:name="z33" w:id="27"/>
    <w:p>
      <w:pPr>
        <w:spacing w:after="0"/>
        <w:ind w:left="0"/>
        <w:jc w:val="both"/>
      </w:pPr>
      <w:r>
        <w:rPr>
          <w:rFonts w:ascii="Times New Roman"/>
          <w:b w:val="false"/>
          <w:i w:val="false"/>
          <w:color w:val="000000"/>
          <w:sz w:val="28"/>
        </w:rPr>
        <w:t>
      ойыншылар мен казино қызметкерлері арасында туындайтын дауларды шешеді;</w:t>
      </w:r>
    </w:p>
    <w:bookmarkEnd w:id="27"/>
    <w:bookmarkStart w:name="z34" w:id="28"/>
    <w:p>
      <w:pPr>
        <w:spacing w:after="0"/>
        <w:ind w:left="0"/>
        <w:jc w:val="both"/>
      </w:pPr>
      <w:r>
        <w:rPr>
          <w:rFonts w:ascii="Times New Roman"/>
          <w:b w:val="false"/>
          <w:i w:val="false"/>
          <w:color w:val="000000"/>
          <w:sz w:val="28"/>
        </w:rPr>
        <w:t xml:space="preserve">
      казино жұмыс ауысымдарын ашу және жабу рәсімдерінің дұрыстығын бақылайды; </w:t>
      </w:r>
    </w:p>
    <w:bookmarkEnd w:id="28"/>
    <w:bookmarkStart w:name="z35" w:id="29"/>
    <w:p>
      <w:pPr>
        <w:spacing w:after="0"/>
        <w:ind w:left="0"/>
        <w:jc w:val="both"/>
      </w:pPr>
      <w:r>
        <w:rPr>
          <w:rFonts w:ascii="Times New Roman"/>
          <w:b w:val="false"/>
          <w:i w:val="false"/>
          <w:color w:val="000000"/>
          <w:sz w:val="28"/>
        </w:rPr>
        <w:t>
      коммерциялық және қызметтік құпияны құрайтын мәліметтердің құпиялылығын қамтамасыз етеді;</w:t>
      </w:r>
    </w:p>
    <w:bookmarkEnd w:id="29"/>
    <w:bookmarkStart w:name="z36" w:id="30"/>
    <w:p>
      <w:pPr>
        <w:spacing w:after="0"/>
        <w:ind w:left="0"/>
        <w:jc w:val="both"/>
      </w:pPr>
      <w:r>
        <w:rPr>
          <w:rFonts w:ascii="Times New Roman"/>
          <w:b w:val="false"/>
          <w:i w:val="false"/>
          <w:color w:val="000000"/>
          <w:sz w:val="28"/>
        </w:rPr>
        <w:t>
      ойыншылар тарапынан казинодағы мінез-құлық пен ойын ережелерін бұзуға, қызметкерлерге қатысты дөрекілікке, казиноға, басқа ойыншыларға, келушілер мен қонақтарға дөрекі сөздер айтуға жол бермейді;</w:t>
      </w:r>
    </w:p>
    <w:bookmarkEnd w:id="30"/>
    <w:bookmarkStart w:name="z37" w:id="31"/>
    <w:p>
      <w:pPr>
        <w:spacing w:after="0"/>
        <w:ind w:left="0"/>
        <w:jc w:val="both"/>
      </w:pPr>
      <w:r>
        <w:rPr>
          <w:rFonts w:ascii="Times New Roman"/>
          <w:b w:val="false"/>
          <w:i w:val="false"/>
          <w:color w:val="000000"/>
          <w:sz w:val="28"/>
        </w:rPr>
        <w:t>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шеңберінде ішкі бақылау қағидаларының талаптарын сақтайды.</w:t>
      </w:r>
    </w:p>
    <w:bookmarkEnd w:id="31"/>
    <w:bookmarkStart w:name="z38" w:id="32"/>
    <w:p>
      <w:pPr>
        <w:spacing w:after="0"/>
        <w:ind w:left="0"/>
        <w:jc w:val="both"/>
      </w:pPr>
      <w:r>
        <w:rPr>
          <w:rFonts w:ascii="Times New Roman"/>
          <w:b w:val="false"/>
          <w:i w:val="false"/>
          <w:color w:val="000000"/>
          <w:sz w:val="28"/>
        </w:rPr>
        <w:t xml:space="preserve">
      5. Білуі керек: </w:t>
      </w:r>
    </w:p>
    <w:bookmarkEnd w:id="32"/>
    <w:bookmarkStart w:name="z39" w:id="33"/>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"Ойын бизнесі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заманауи ақпараттық технологияларды пайдалана отырып, құқықтық құжаттаманы жүйелеу, есепке алу және жүргізу тәртібі; </w:t>
      </w:r>
    </w:p>
    <w:bookmarkEnd w:id="35"/>
    <w:bookmarkStart w:name="z42" w:id="36"/>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 ойындарын өткізу ережелері;</w:t>
      </w:r>
    </w:p>
    <w:bookmarkEnd w:id="36"/>
    <w:bookmarkStart w:name="z43" w:id="37"/>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37"/>
    <w:bookmarkStart w:name="z44" w:id="38"/>
    <w:p>
      <w:pPr>
        <w:spacing w:after="0"/>
        <w:ind w:left="0"/>
        <w:jc w:val="both"/>
      </w:pPr>
      <w:r>
        <w:rPr>
          <w:rFonts w:ascii="Times New Roman"/>
          <w:b w:val="false"/>
          <w:i w:val="false"/>
          <w:color w:val="000000"/>
          <w:sz w:val="28"/>
        </w:rPr>
        <w:t>
      әкімшілік негіздері, іскерлік қарым-қатынас этикасы;</w:t>
      </w:r>
    </w:p>
    <w:bookmarkEnd w:id="38"/>
    <w:bookmarkStart w:name="z45" w:id="39"/>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End w:id="39"/>
    <w:bookmarkStart w:name="z46" w:id="40"/>
    <w:p>
      <w:pPr>
        <w:spacing w:after="0"/>
        <w:ind w:left="0"/>
        <w:jc w:val="both"/>
      </w:pPr>
      <w:r>
        <w:rPr>
          <w:rFonts w:ascii="Times New Roman"/>
          <w:b w:val="false"/>
          <w:i w:val="false"/>
          <w:color w:val="000000"/>
          <w:sz w:val="28"/>
        </w:rPr>
        <w:t xml:space="preserve">
      ішкі еңбек тәртібінің тәртібі, еңбек қауіпсіздігі және еңбекті қорғау, өндірістік санитария, өрт қауіпсіздігі талаптары. </w:t>
      </w:r>
    </w:p>
    <w:bookmarkEnd w:id="40"/>
    <w:bookmarkStart w:name="z47" w:id="41"/>
    <w:p>
      <w:pPr>
        <w:spacing w:after="0"/>
        <w:ind w:left="0"/>
        <w:jc w:val="both"/>
      </w:pPr>
      <w:r>
        <w:rPr>
          <w:rFonts w:ascii="Times New Roman"/>
          <w:b w:val="false"/>
          <w:i w:val="false"/>
          <w:color w:val="000000"/>
          <w:sz w:val="28"/>
        </w:rPr>
        <w:t xml:space="preserve">
      6. Біліктілікке қойылатын талаптар: </w:t>
      </w:r>
    </w:p>
    <w:bookmarkEnd w:id="41"/>
    <w:bookmarkStart w:name="z48" w:id="42"/>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42"/>
    <w:bookmarkStart w:name="z49" w:id="43"/>
    <w:p>
      <w:pPr>
        <w:spacing w:after="0"/>
        <w:ind w:left="0"/>
        <w:jc w:val="left"/>
      </w:pPr>
      <w:r>
        <w:rPr>
          <w:rFonts w:ascii="Times New Roman"/>
          <w:b/>
          <w:i w:val="false"/>
          <w:color w:val="000000"/>
        </w:rPr>
        <w:t xml:space="preserve"> 2- параграф. Слот-басқарушысы</w:t>
      </w:r>
    </w:p>
    <w:bookmarkEnd w:id="43"/>
    <w:bookmarkStart w:name="z50" w:id="44"/>
    <w:p>
      <w:pPr>
        <w:spacing w:after="0"/>
        <w:ind w:left="0"/>
        <w:jc w:val="both"/>
      </w:pPr>
      <w:r>
        <w:rPr>
          <w:rFonts w:ascii="Times New Roman"/>
          <w:b w:val="false"/>
          <w:i w:val="false"/>
          <w:color w:val="000000"/>
          <w:sz w:val="28"/>
        </w:rPr>
        <w:t xml:space="preserve">
      7. Лауазымдық міндеттері: </w:t>
      </w:r>
    </w:p>
    <w:bookmarkEnd w:id="44"/>
    <w:bookmarkStart w:name="z51" w:id="45"/>
    <w:p>
      <w:pPr>
        <w:spacing w:after="0"/>
        <w:ind w:left="0"/>
        <w:jc w:val="both"/>
      </w:pPr>
      <w:r>
        <w:rPr>
          <w:rFonts w:ascii="Times New Roman"/>
          <w:b w:val="false"/>
          <w:i w:val="false"/>
          <w:color w:val="000000"/>
          <w:sz w:val="28"/>
        </w:rPr>
        <w:t>
      Ойын автоматтары залын дамытудың жалпы мақсаттарына сәйкес жұмысты ұйымдастырады, ұйымның басқа бөлімшелерімен тиімді өзара іс-қимылды қамтамасыз етеді;</w:t>
      </w:r>
    </w:p>
    <w:bookmarkEnd w:id="45"/>
    <w:bookmarkStart w:name="z52" w:id="46"/>
    <w:p>
      <w:pPr>
        <w:spacing w:after="0"/>
        <w:ind w:left="0"/>
        <w:jc w:val="both"/>
      </w:pPr>
      <w:r>
        <w:rPr>
          <w:rFonts w:ascii="Times New Roman"/>
          <w:b w:val="false"/>
          <w:i w:val="false"/>
          <w:color w:val="000000"/>
          <w:sz w:val="28"/>
        </w:rPr>
        <w:t>
      персоналға қажеттілікті айқындайды, оны іріктеуді қамтамасыз етеді, әңгімелесулер жүргізеді, персоналды оқытуды ұйымдастырады, персоналдың біліктілігін арттыру жөніндегі жұмысты жүзеге асырады;</w:t>
      </w:r>
    </w:p>
    <w:bookmarkEnd w:id="46"/>
    <w:bookmarkStart w:name="z53" w:id="47"/>
    <w:p>
      <w:pPr>
        <w:spacing w:after="0"/>
        <w:ind w:left="0"/>
        <w:jc w:val="both"/>
      </w:pPr>
      <w:r>
        <w:rPr>
          <w:rFonts w:ascii="Times New Roman"/>
          <w:b w:val="false"/>
          <w:i w:val="false"/>
          <w:color w:val="000000"/>
          <w:sz w:val="28"/>
        </w:rPr>
        <w:t>
      нұсқау жүргізеді;</w:t>
      </w:r>
    </w:p>
    <w:bookmarkEnd w:id="47"/>
    <w:bookmarkStart w:name="z54" w:id="48"/>
    <w:p>
      <w:pPr>
        <w:spacing w:after="0"/>
        <w:ind w:left="0"/>
        <w:jc w:val="both"/>
      </w:pPr>
      <w:r>
        <w:rPr>
          <w:rFonts w:ascii="Times New Roman"/>
          <w:b w:val="false"/>
          <w:i w:val="false"/>
          <w:color w:val="000000"/>
          <w:sz w:val="28"/>
        </w:rPr>
        <w:t>
      жалдау, ауыстыру, жұмыс бойынша ілгерілету, лауазымын төмендету, тәртіптік жаза қолдану мәселелері бойынша шешімдер қабылдауға қатысады;</w:t>
      </w:r>
    </w:p>
    <w:bookmarkEnd w:id="48"/>
    <w:bookmarkStart w:name="z55" w:id="49"/>
    <w:p>
      <w:pPr>
        <w:spacing w:after="0"/>
        <w:ind w:left="0"/>
        <w:jc w:val="both"/>
      </w:pPr>
      <w:r>
        <w:rPr>
          <w:rFonts w:ascii="Times New Roman"/>
          <w:b w:val="false"/>
          <w:i w:val="false"/>
          <w:color w:val="000000"/>
          <w:sz w:val="28"/>
        </w:rPr>
        <w:t>
      ойыншылар мен ойын автоматтары залының қызметкерлері арасында туындайтын дауларды шешеді;</w:t>
      </w:r>
    </w:p>
    <w:bookmarkEnd w:id="49"/>
    <w:bookmarkStart w:name="z56" w:id="50"/>
    <w:p>
      <w:pPr>
        <w:spacing w:after="0"/>
        <w:ind w:left="0"/>
        <w:jc w:val="both"/>
      </w:pPr>
      <w:r>
        <w:rPr>
          <w:rFonts w:ascii="Times New Roman"/>
          <w:b w:val="false"/>
          <w:i w:val="false"/>
          <w:color w:val="000000"/>
          <w:sz w:val="28"/>
        </w:rPr>
        <w:t>
      казиноны ашу және жабу рәсімдерінің дұрыстығын бақылайды;</w:t>
      </w:r>
    </w:p>
    <w:bookmarkEnd w:id="50"/>
    <w:bookmarkStart w:name="z57" w:id="51"/>
    <w:p>
      <w:pPr>
        <w:spacing w:after="0"/>
        <w:ind w:left="0"/>
        <w:jc w:val="both"/>
      </w:pPr>
      <w:r>
        <w:rPr>
          <w:rFonts w:ascii="Times New Roman"/>
          <w:b w:val="false"/>
          <w:i w:val="false"/>
          <w:color w:val="000000"/>
          <w:sz w:val="28"/>
        </w:rPr>
        <w:t>
      коммерциялық және қызметтік құпияны құрайтын мәліметтердің құпиялылығын қамтамасыз етеді;</w:t>
      </w:r>
    </w:p>
    <w:bookmarkEnd w:id="51"/>
    <w:bookmarkStart w:name="z58" w:id="52"/>
    <w:p>
      <w:pPr>
        <w:spacing w:after="0"/>
        <w:ind w:left="0"/>
        <w:jc w:val="both"/>
      </w:pPr>
      <w:r>
        <w:rPr>
          <w:rFonts w:ascii="Times New Roman"/>
          <w:b w:val="false"/>
          <w:i w:val="false"/>
          <w:color w:val="000000"/>
          <w:sz w:val="28"/>
        </w:rPr>
        <w:t>
      Ойын автоматтары залында ойыншылардың мінез-құлқы мен ойнау ережелерін бұзуына, қызметкерлерге қатысты дөрекілікке, казиноға, басқа ойыншыларға, келушілер мен қонақтарға қатысты дөрекі сөздерге жол бермейді;</w:t>
      </w:r>
    </w:p>
    <w:bookmarkEnd w:id="52"/>
    <w:bookmarkStart w:name="z59" w:id="53"/>
    <w:p>
      <w:pPr>
        <w:spacing w:after="0"/>
        <w:ind w:left="0"/>
        <w:jc w:val="both"/>
      </w:pPr>
      <w:r>
        <w:rPr>
          <w:rFonts w:ascii="Times New Roman"/>
          <w:b w:val="false"/>
          <w:i w:val="false"/>
          <w:color w:val="000000"/>
          <w:sz w:val="28"/>
        </w:rPr>
        <w:t>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шеңберінде ішкі бақылау қағидаларының талаптарын сақтайды.</w:t>
      </w:r>
    </w:p>
    <w:bookmarkEnd w:id="53"/>
    <w:bookmarkStart w:name="z60" w:id="54"/>
    <w:p>
      <w:pPr>
        <w:spacing w:after="0"/>
        <w:ind w:left="0"/>
        <w:jc w:val="both"/>
      </w:pPr>
      <w:r>
        <w:rPr>
          <w:rFonts w:ascii="Times New Roman"/>
          <w:b w:val="false"/>
          <w:i w:val="false"/>
          <w:color w:val="000000"/>
          <w:sz w:val="28"/>
        </w:rPr>
        <w:t>
      8. Білуі керек:</w:t>
      </w:r>
    </w:p>
    <w:bookmarkEnd w:id="54"/>
    <w:bookmarkStart w:name="z61" w:id="55"/>
    <w:p>
      <w:pPr>
        <w:spacing w:after="0"/>
        <w:ind w:left="0"/>
        <w:jc w:val="both"/>
      </w:pPr>
      <w:r>
        <w:rPr>
          <w:rFonts w:ascii="Times New Roman"/>
          <w:b w:val="false"/>
          <w:i w:val="false"/>
          <w:color w:val="000000"/>
          <w:sz w:val="28"/>
        </w:rPr>
        <w:t xml:space="preserve">
      "Ойын бизнесі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xml:space="preserve">
      заманауи ақпараттық технологияларды пайдалана отырып, құқықтық құжаттаманы жүйелеу, есепке алу және жүргізу тәртібі; </w:t>
      </w:r>
    </w:p>
    <w:bookmarkEnd w:id="57"/>
    <w:bookmarkStart w:name="z64" w:id="58"/>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58"/>
    <w:bookmarkStart w:name="z65" w:id="59"/>
    <w:p>
      <w:pPr>
        <w:spacing w:after="0"/>
        <w:ind w:left="0"/>
        <w:jc w:val="both"/>
      </w:pPr>
      <w:r>
        <w:rPr>
          <w:rFonts w:ascii="Times New Roman"/>
          <w:b w:val="false"/>
          <w:i w:val="false"/>
          <w:color w:val="000000"/>
          <w:sz w:val="28"/>
        </w:rPr>
        <w:t>
      әкімшілік негіздері, іскерлік қарым-қатынас этикасы;</w:t>
      </w:r>
    </w:p>
    <w:bookmarkEnd w:id="59"/>
    <w:bookmarkStart w:name="z66" w:id="60"/>
    <w:p>
      <w:pPr>
        <w:spacing w:after="0"/>
        <w:ind w:left="0"/>
        <w:jc w:val="both"/>
      </w:pPr>
      <w:r>
        <w:rPr>
          <w:rFonts w:ascii="Times New Roman"/>
          <w:b w:val="false"/>
          <w:i w:val="false"/>
          <w:color w:val="000000"/>
          <w:sz w:val="28"/>
        </w:rPr>
        <w:t xml:space="preserve">
      экономика, өндірісті ұйымдастыру, Еңбек және басқару негіздері; </w:t>
      </w:r>
    </w:p>
    <w:bookmarkEnd w:id="60"/>
    <w:bookmarkStart w:name="z67" w:id="61"/>
    <w:p>
      <w:pPr>
        <w:spacing w:after="0"/>
        <w:ind w:left="0"/>
        <w:jc w:val="both"/>
      </w:pPr>
      <w:r>
        <w:rPr>
          <w:rFonts w:ascii="Times New Roman"/>
          <w:b w:val="false"/>
          <w:i w:val="false"/>
          <w:color w:val="000000"/>
          <w:sz w:val="28"/>
        </w:rPr>
        <w:t xml:space="preserve">
      ішкі еңбек тәртібінің тәртібі, еңбек қауіпсіздігі және еңбекті қорғау, өндірістік санитария, өрт қауіпсіздігі талаптары. </w:t>
      </w:r>
    </w:p>
    <w:bookmarkEnd w:id="61"/>
    <w:bookmarkStart w:name="z68" w:id="62"/>
    <w:p>
      <w:pPr>
        <w:spacing w:after="0"/>
        <w:ind w:left="0"/>
        <w:jc w:val="both"/>
      </w:pPr>
      <w:r>
        <w:rPr>
          <w:rFonts w:ascii="Times New Roman"/>
          <w:b w:val="false"/>
          <w:i w:val="false"/>
          <w:color w:val="000000"/>
          <w:sz w:val="28"/>
        </w:rPr>
        <w:t>
      Заңды белгілерге (жетондарға) және кассалық операцияларға ақша белгілерін айырбастау қағидалары.</w:t>
      </w:r>
    </w:p>
    <w:bookmarkEnd w:id="62"/>
    <w:bookmarkStart w:name="z69" w:id="63"/>
    <w:p>
      <w:pPr>
        <w:spacing w:after="0"/>
        <w:ind w:left="0"/>
        <w:jc w:val="both"/>
      </w:pPr>
      <w:r>
        <w:rPr>
          <w:rFonts w:ascii="Times New Roman"/>
          <w:b w:val="false"/>
          <w:i w:val="false"/>
          <w:color w:val="000000"/>
          <w:sz w:val="28"/>
        </w:rPr>
        <w:t>
      9. Біліктілікке қойылатын талаптар:</w:t>
      </w:r>
    </w:p>
    <w:bookmarkEnd w:id="63"/>
    <w:bookmarkStart w:name="z70" w:id="64"/>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64"/>
    <w:bookmarkStart w:name="z71" w:id="65"/>
    <w:p>
      <w:pPr>
        <w:spacing w:after="0"/>
        <w:ind w:left="0"/>
        <w:jc w:val="left"/>
      </w:pPr>
      <w:r>
        <w:rPr>
          <w:rFonts w:ascii="Times New Roman"/>
          <w:b/>
          <w:i w:val="false"/>
          <w:color w:val="000000"/>
        </w:rPr>
        <w:t xml:space="preserve"> 3-параграф. Бейнебақылау басқарушысы (CCTV басқарушысы)</w:t>
      </w:r>
    </w:p>
    <w:bookmarkEnd w:id="65"/>
    <w:bookmarkStart w:name="z72" w:id="66"/>
    <w:p>
      <w:pPr>
        <w:spacing w:after="0"/>
        <w:ind w:left="0"/>
        <w:jc w:val="both"/>
      </w:pPr>
      <w:r>
        <w:rPr>
          <w:rFonts w:ascii="Times New Roman"/>
          <w:b w:val="false"/>
          <w:i w:val="false"/>
          <w:color w:val="000000"/>
          <w:sz w:val="28"/>
        </w:rPr>
        <w:t xml:space="preserve">
      10. Лауазымдық міндеттері: </w:t>
      </w:r>
    </w:p>
    <w:bookmarkEnd w:id="66"/>
    <w:bookmarkStart w:name="z73" w:id="67"/>
    <w:p>
      <w:pPr>
        <w:spacing w:after="0"/>
        <w:ind w:left="0"/>
        <w:jc w:val="both"/>
      </w:pPr>
      <w:r>
        <w:rPr>
          <w:rFonts w:ascii="Times New Roman"/>
          <w:b w:val="false"/>
          <w:i w:val="false"/>
          <w:color w:val="000000"/>
          <w:sz w:val="28"/>
        </w:rPr>
        <w:t xml:space="preserve">
      бөлімнің жұмысын дайындауды және ұйымдастыруды қамтамасыз етеді; </w:t>
      </w:r>
    </w:p>
    <w:bookmarkEnd w:id="67"/>
    <w:bookmarkStart w:name="z74" w:id="68"/>
    <w:p>
      <w:pPr>
        <w:spacing w:after="0"/>
        <w:ind w:left="0"/>
        <w:jc w:val="both"/>
      </w:pPr>
      <w:r>
        <w:rPr>
          <w:rFonts w:ascii="Times New Roman"/>
          <w:b w:val="false"/>
          <w:i w:val="false"/>
          <w:color w:val="000000"/>
          <w:sz w:val="28"/>
        </w:rPr>
        <w:t xml:space="preserve">
      персоналдың жұмыс орындарын ұйымдастыруға басшылықты жүзеге асырады; </w:t>
      </w:r>
    </w:p>
    <w:bookmarkEnd w:id="68"/>
    <w:bookmarkStart w:name="z75" w:id="69"/>
    <w:p>
      <w:pPr>
        <w:spacing w:after="0"/>
        <w:ind w:left="0"/>
        <w:jc w:val="both"/>
      </w:pPr>
      <w:r>
        <w:rPr>
          <w:rFonts w:ascii="Times New Roman"/>
          <w:b w:val="false"/>
          <w:i w:val="false"/>
          <w:color w:val="000000"/>
          <w:sz w:val="28"/>
        </w:rPr>
        <w:t>
      жабдықтың жұмыс қабілеттілігін тексеруді ұйымдастырады;</w:t>
      </w:r>
    </w:p>
    <w:bookmarkEnd w:id="69"/>
    <w:bookmarkStart w:name="z76" w:id="70"/>
    <w:p>
      <w:pPr>
        <w:spacing w:after="0"/>
        <w:ind w:left="0"/>
        <w:jc w:val="both"/>
      </w:pPr>
      <w:r>
        <w:rPr>
          <w:rFonts w:ascii="Times New Roman"/>
          <w:b w:val="false"/>
          <w:i w:val="false"/>
          <w:color w:val="000000"/>
          <w:sz w:val="28"/>
        </w:rPr>
        <w:t>
      үй-жайлардағы жұмыстың санитарлық жағдайларын (жарықтандыру,</w:t>
      </w:r>
    </w:p>
    <w:bookmarkEnd w:id="70"/>
    <w:bookmarkStart w:name="z77" w:id="71"/>
    <w:p>
      <w:pPr>
        <w:spacing w:after="0"/>
        <w:ind w:left="0"/>
        <w:jc w:val="both"/>
      </w:pPr>
      <w:r>
        <w:rPr>
          <w:rFonts w:ascii="Times New Roman"/>
          <w:b w:val="false"/>
          <w:i w:val="false"/>
          <w:color w:val="000000"/>
          <w:sz w:val="28"/>
        </w:rPr>
        <w:t>
      желдету және температуралық режим)тексереді;</w:t>
      </w:r>
    </w:p>
    <w:bookmarkEnd w:id="71"/>
    <w:bookmarkStart w:name="z78" w:id="72"/>
    <w:p>
      <w:pPr>
        <w:spacing w:after="0"/>
        <w:ind w:left="0"/>
        <w:jc w:val="both"/>
      </w:pPr>
      <w:r>
        <w:rPr>
          <w:rFonts w:ascii="Times New Roman"/>
          <w:b w:val="false"/>
          <w:i w:val="false"/>
          <w:color w:val="000000"/>
          <w:sz w:val="28"/>
        </w:rPr>
        <w:t xml:space="preserve">
      құжаттарды, материалдарды, есептерді дайындауды ұйымдастырады; </w:t>
      </w:r>
    </w:p>
    <w:bookmarkEnd w:id="72"/>
    <w:bookmarkStart w:name="z79" w:id="73"/>
    <w:p>
      <w:pPr>
        <w:spacing w:after="0"/>
        <w:ind w:left="0"/>
        <w:jc w:val="both"/>
      </w:pPr>
      <w:r>
        <w:rPr>
          <w:rFonts w:ascii="Times New Roman"/>
          <w:b w:val="false"/>
          <w:i w:val="false"/>
          <w:color w:val="000000"/>
          <w:sz w:val="28"/>
        </w:rPr>
        <w:t>
      жұмысшылар арасында міндеттерді бөледі;</w:t>
      </w:r>
    </w:p>
    <w:bookmarkEnd w:id="73"/>
    <w:bookmarkStart w:name="z80" w:id="74"/>
    <w:p>
      <w:pPr>
        <w:spacing w:after="0"/>
        <w:ind w:left="0"/>
        <w:jc w:val="both"/>
      </w:pPr>
      <w:r>
        <w:rPr>
          <w:rFonts w:ascii="Times New Roman"/>
          <w:b w:val="false"/>
          <w:i w:val="false"/>
          <w:color w:val="000000"/>
          <w:sz w:val="28"/>
        </w:rPr>
        <w:t>
      қабылданған шешімдерді қызметкерлердің назарына жеткізеді, олар</w:t>
      </w:r>
    </w:p>
    <w:bookmarkEnd w:id="74"/>
    <w:bookmarkStart w:name="z81" w:id="75"/>
    <w:p>
      <w:pPr>
        <w:spacing w:after="0"/>
        <w:ind w:left="0"/>
        <w:jc w:val="both"/>
      </w:pPr>
      <w:r>
        <w:rPr>
          <w:rFonts w:ascii="Times New Roman"/>
          <w:b w:val="false"/>
          <w:i w:val="false"/>
          <w:color w:val="000000"/>
          <w:sz w:val="28"/>
        </w:rPr>
        <w:t>
      орындайтын жұмыстың сапа дәрежесін айқындайды;</w:t>
      </w:r>
    </w:p>
    <w:bookmarkEnd w:id="75"/>
    <w:bookmarkStart w:name="z82" w:id="76"/>
    <w:p>
      <w:pPr>
        <w:spacing w:after="0"/>
        <w:ind w:left="0"/>
        <w:jc w:val="both"/>
      </w:pPr>
      <w:r>
        <w:rPr>
          <w:rFonts w:ascii="Times New Roman"/>
          <w:b w:val="false"/>
          <w:i w:val="false"/>
          <w:color w:val="000000"/>
          <w:sz w:val="28"/>
        </w:rPr>
        <w:t>
      жұмыс сапасының стандарттары мен жұмыс сапасын бағалау критерийлерін әзірлейді, жұмыс тиімділігін талдайды, қабылданған шешімдердің орындалуын бақылауды жүзеге асырады;</w:t>
      </w:r>
    </w:p>
    <w:bookmarkEnd w:id="76"/>
    <w:bookmarkStart w:name="z83" w:id="77"/>
    <w:p>
      <w:pPr>
        <w:spacing w:after="0"/>
        <w:ind w:left="0"/>
        <w:jc w:val="both"/>
      </w:pPr>
      <w:r>
        <w:rPr>
          <w:rFonts w:ascii="Times New Roman"/>
          <w:b w:val="false"/>
          <w:i w:val="false"/>
          <w:color w:val="000000"/>
          <w:sz w:val="28"/>
        </w:rPr>
        <w:t>
      ұйымның басқа бөлімшелерімен тиімді өзара іс-қимылды қамтамасы етеді;</w:t>
      </w:r>
    </w:p>
    <w:bookmarkEnd w:id="77"/>
    <w:bookmarkStart w:name="z84" w:id="78"/>
    <w:p>
      <w:pPr>
        <w:spacing w:after="0"/>
        <w:ind w:left="0"/>
        <w:jc w:val="both"/>
      </w:pPr>
      <w:r>
        <w:rPr>
          <w:rFonts w:ascii="Times New Roman"/>
          <w:b w:val="false"/>
          <w:i w:val="false"/>
          <w:color w:val="000000"/>
          <w:sz w:val="28"/>
        </w:rPr>
        <w:t>
      персоналға деген қажеттілікті анықтайды, оны таңдауды қамтамасыз етеді,</w:t>
      </w:r>
    </w:p>
    <w:bookmarkEnd w:id="78"/>
    <w:bookmarkStart w:name="z85" w:id="79"/>
    <w:p>
      <w:pPr>
        <w:spacing w:after="0"/>
        <w:ind w:left="0"/>
        <w:jc w:val="both"/>
      </w:pPr>
      <w:r>
        <w:rPr>
          <w:rFonts w:ascii="Times New Roman"/>
          <w:b w:val="false"/>
          <w:i w:val="false"/>
          <w:color w:val="000000"/>
          <w:sz w:val="28"/>
        </w:rPr>
        <w:t>
      әңгімелеседі;</w:t>
      </w:r>
    </w:p>
    <w:bookmarkEnd w:id="79"/>
    <w:bookmarkStart w:name="z86" w:id="80"/>
    <w:p>
      <w:pPr>
        <w:spacing w:after="0"/>
        <w:ind w:left="0"/>
        <w:jc w:val="both"/>
      </w:pPr>
      <w:r>
        <w:rPr>
          <w:rFonts w:ascii="Times New Roman"/>
          <w:b w:val="false"/>
          <w:i w:val="false"/>
          <w:color w:val="000000"/>
          <w:sz w:val="28"/>
        </w:rPr>
        <w:t>
      қызметкерлерді оқытуды ұйымдастырады;</w:t>
      </w:r>
    </w:p>
    <w:bookmarkEnd w:id="80"/>
    <w:bookmarkStart w:name="z87" w:id="81"/>
    <w:p>
      <w:pPr>
        <w:spacing w:after="0"/>
        <w:ind w:left="0"/>
        <w:jc w:val="both"/>
      </w:pPr>
      <w:r>
        <w:rPr>
          <w:rFonts w:ascii="Times New Roman"/>
          <w:b w:val="false"/>
          <w:i w:val="false"/>
          <w:color w:val="000000"/>
          <w:sz w:val="28"/>
        </w:rPr>
        <w:t xml:space="preserve">
      персоналдың біліктілігін арттыру бойынша жұмысты жүзеге асырады; </w:t>
      </w:r>
    </w:p>
    <w:bookmarkEnd w:id="81"/>
    <w:bookmarkStart w:name="z88" w:id="82"/>
    <w:p>
      <w:pPr>
        <w:spacing w:after="0"/>
        <w:ind w:left="0"/>
        <w:jc w:val="both"/>
      </w:pPr>
      <w:r>
        <w:rPr>
          <w:rFonts w:ascii="Times New Roman"/>
          <w:b w:val="false"/>
          <w:i w:val="false"/>
          <w:color w:val="000000"/>
          <w:sz w:val="28"/>
        </w:rPr>
        <w:t>
      нұсқау жүргізеді;</w:t>
      </w:r>
    </w:p>
    <w:bookmarkEnd w:id="82"/>
    <w:bookmarkStart w:name="z89" w:id="83"/>
    <w:p>
      <w:pPr>
        <w:spacing w:after="0"/>
        <w:ind w:left="0"/>
        <w:jc w:val="both"/>
      </w:pPr>
      <w:r>
        <w:rPr>
          <w:rFonts w:ascii="Times New Roman"/>
          <w:b w:val="false"/>
          <w:i w:val="false"/>
          <w:color w:val="000000"/>
          <w:sz w:val="28"/>
        </w:rPr>
        <w:t>
      жалдау, ауыстыру, жұмыс бойынша ілгерілету, лауазымын төмендету,</w:t>
      </w:r>
    </w:p>
    <w:bookmarkEnd w:id="83"/>
    <w:bookmarkStart w:name="z90" w:id="84"/>
    <w:p>
      <w:pPr>
        <w:spacing w:after="0"/>
        <w:ind w:left="0"/>
        <w:jc w:val="both"/>
      </w:pPr>
      <w:r>
        <w:rPr>
          <w:rFonts w:ascii="Times New Roman"/>
          <w:b w:val="false"/>
          <w:i w:val="false"/>
          <w:color w:val="000000"/>
          <w:sz w:val="28"/>
        </w:rPr>
        <w:t>
      тәртіптік жаза қолдану мәселелері бойынша шешімдер қабылдауға қатысады.</w:t>
      </w:r>
    </w:p>
    <w:bookmarkEnd w:id="84"/>
    <w:bookmarkStart w:name="z91" w:id="85"/>
    <w:p>
      <w:pPr>
        <w:spacing w:after="0"/>
        <w:ind w:left="0"/>
        <w:jc w:val="both"/>
      </w:pPr>
      <w:r>
        <w:rPr>
          <w:rFonts w:ascii="Times New Roman"/>
          <w:b w:val="false"/>
          <w:i w:val="false"/>
          <w:color w:val="000000"/>
          <w:sz w:val="28"/>
        </w:rPr>
        <w:t>
      11. Білуі керек:</w:t>
      </w:r>
    </w:p>
    <w:bookmarkEnd w:id="85"/>
    <w:bookmarkStart w:name="z92" w:id="86"/>
    <w:p>
      <w:pPr>
        <w:spacing w:after="0"/>
        <w:ind w:left="0"/>
        <w:jc w:val="both"/>
      </w:pPr>
      <w:r>
        <w:rPr>
          <w:rFonts w:ascii="Times New Roman"/>
          <w:b w:val="false"/>
          <w:i w:val="false"/>
          <w:color w:val="000000"/>
          <w:sz w:val="28"/>
        </w:rPr>
        <w:t xml:space="preserve">
      Қазақстан Республикасының Еңбек кодексі; </w:t>
      </w:r>
    </w:p>
    <w:bookmarkEnd w:id="86"/>
    <w:bookmarkStart w:name="z93" w:id="87"/>
    <w:p>
      <w:pPr>
        <w:spacing w:after="0"/>
        <w:ind w:left="0"/>
        <w:jc w:val="both"/>
      </w:pPr>
      <w:r>
        <w:rPr>
          <w:rFonts w:ascii="Times New Roman"/>
          <w:b w:val="false"/>
          <w:i w:val="false"/>
          <w:color w:val="000000"/>
          <w:sz w:val="28"/>
        </w:rPr>
        <w:t>
      "Ойын бизнесі туралы" Қазақстан Республикасының Заңы;</w:t>
      </w:r>
    </w:p>
    <w:bookmarkEnd w:id="87"/>
    <w:bookmarkStart w:name="z94" w:id="88"/>
    <w:p>
      <w:pPr>
        <w:spacing w:after="0"/>
        <w:ind w:left="0"/>
        <w:jc w:val="both"/>
      </w:pPr>
      <w:r>
        <w:rPr>
          <w:rFonts w:ascii="Times New Roman"/>
          <w:b w:val="false"/>
          <w:i w:val="false"/>
          <w:color w:val="000000"/>
          <w:sz w:val="28"/>
        </w:rPr>
        <w:t>
      ойын мекемесінің жұмысы, мөлшерлемелері қабылдау және казино құмар ойындарын өткізу ережелері;</w:t>
      </w:r>
    </w:p>
    <w:bookmarkEnd w:id="88"/>
    <w:bookmarkStart w:name="z95" w:id="89"/>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89"/>
    <w:bookmarkStart w:name="z96" w:id="90"/>
    <w:p>
      <w:pPr>
        <w:spacing w:after="0"/>
        <w:ind w:left="0"/>
        <w:jc w:val="both"/>
      </w:pPr>
      <w:r>
        <w:rPr>
          <w:rFonts w:ascii="Times New Roman"/>
          <w:b w:val="false"/>
          <w:i w:val="false"/>
          <w:color w:val="000000"/>
          <w:sz w:val="28"/>
        </w:rPr>
        <w:t>
      құмар ойындардың мазмұны және оларды жүргізу тәртібі;</w:t>
      </w:r>
    </w:p>
    <w:bookmarkEnd w:id="90"/>
    <w:bookmarkStart w:name="z97" w:id="91"/>
    <w:p>
      <w:pPr>
        <w:spacing w:after="0"/>
        <w:ind w:left="0"/>
        <w:jc w:val="both"/>
      </w:pPr>
      <w:r>
        <w:rPr>
          <w:rFonts w:ascii="Times New Roman"/>
          <w:b w:val="false"/>
          <w:i w:val="false"/>
          <w:color w:val="000000"/>
          <w:sz w:val="28"/>
        </w:rPr>
        <w:t xml:space="preserve">
      мөлшерлемелердің мөлшерін айқындау тәртібі; </w:t>
      </w:r>
    </w:p>
    <w:bookmarkEnd w:id="91"/>
    <w:bookmarkStart w:name="z98" w:id="92"/>
    <w:p>
      <w:pPr>
        <w:spacing w:after="0"/>
        <w:ind w:left="0"/>
        <w:jc w:val="both"/>
      </w:pPr>
      <w:r>
        <w:rPr>
          <w:rFonts w:ascii="Times New Roman"/>
          <w:b w:val="false"/>
          <w:i w:val="false"/>
          <w:color w:val="000000"/>
          <w:sz w:val="28"/>
        </w:rPr>
        <w:t>
      мөлшерлемелерді қабылдау тәртібі мен тәсілдері;</w:t>
      </w:r>
    </w:p>
    <w:bookmarkEnd w:id="92"/>
    <w:bookmarkStart w:name="z99" w:id="93"/>
    <w:p>
      <w:pPr>
        <w:spacing w:after="0"/>
        <w:ind w:left="0"/>
        <w:jc w:val="both"/>
      </w:pPr>
      <w:r>
        <w:rPr>
          <w:rFonts w:ascii="Times New Roman"/>
          <w:b w:val="false"/>
          <w:i w:val="false"/>
          <w:color w:val="000000"/>
          <w:sz w:val="28"/>
        </w:rPr>
        <w:t xml:space="preserve">
      ойын операцияларын орындаудың қолданыстағы тәртібі; </w:t>
      </w:r>
    </w:p>
    <w:bookmarkEnd w:id="93"/>
    <w:bookmarkStart w:name="z100" w:id="94"/>
    <w:p>
      <w:pPr>
        <w:spacing w:after="0"/>
        <w:ind w:left="0"/>
        <w:jc w:val="both"/>
      </w:pPr>
      <w:r>
        <w:rPr>
          <w:rFonts w:ascii="Times New Roman"/>
          <w:b w:val="false"/>
          <w:i w:val="false"/>
          <w:color w:val="000000"/>
          <w:sz w:val="28"/>
        </w:rPr>
        <w:t xml:space="preserve">
      ойын мекемесі персоналының сыртқы түріне қойылатын талаптар; </w:t>
      </w:r>
    </w:p>
    <w:bookmarkEnd w:id="94"/>
    <w:bookmarkStart w:name="z101" w:id="95"/>
    <w:p>
      <w:pPr>
        <w:spacing w:after="0"/>
        <w:ind w:left="0"/>
        <w:jc w:val="both"/>
      </w:pPr>
      <w:r>
        <w:rPr>
          <w:rFonts w:ascii="Times New Roman"/>
          <w:b w:val="false"/>
          <w:i w:val="false"/>
          <w:color w:val="000000"/>
          <w:sz w:val="28"/>
        </w:rPr>
        <w:t>
      мінез-құлық және іскерлік қарым-қатынас этикасы;</w:t>
      </w:r>
    </w:p>
    <w:bookmarkEnd w:id="95"/>
    <w:bookmarkStart w:name="z102" w:id="96"/>
    <w:p>
      <w:pPr>
        <w:spacing w:after="0"/>
        <w:ind w:left="0"/>
        <w:jc w:val="both"/>
      </w:pPr>
      <w:r>
        <w:rPr>
          <w:rFonts w:ascii="Times New Roman"/>
          <w:b w:val="false"/>
          <w:i w:val="false"/>
          <w:color w:val="000000"/>
          <w:sz w:val="28"/>
        </w:rPr>
        <w:t>
      ойын мекемесінің жабдықтары, мүкәммалының құрылысы мен түрлері, жылдам шот тәсілдері;</w:t>
      </w:r>
    </w:p>
    <w:bookmarkEnd w:id="96"/>
    <w:bookmarkStart w:name="z103" w:id="97"/>
    <w:p>
      <w:pPr>
        <w:spacing w:after="0"/>
        <w:ind w:left="0"/>
        <w:jc w:val="both"/>
      </w:pPr>
      <w:r>
        <w:rPr>
          <w:rFonts w:ascii="Times New Roman"/>
          <w:b w:val="false"/>
          <w:i w:val="false"/>
          <w:color w:val="000000"/>
          <w:sz w:val="28"/>
        </w:rPr>
        <w:t xml:space="preserve">
      ішкі еңбек тәртібінің тәртібі, еңбек қауіпсіздігі және еңбекті қорғау, өндірістік санитария, өрт қауіпсіздігі талаптары. </w:t>
      </w:r>
    </w:p>
    <w:bookmarkEnd w:id="97"/>
    <w:bookmarkStart w:name="z104" w:id="98"/>
    <w:p>
      <w:pPr>
        <w:spacing w:after="0"/>
        <w:ind w:left="0"/>
        <w:jc w:val="both"/>
      </w:pPr>
      <w:r>
        <w:rPr>
          <w:rFonts w:ascii="Times New Roman"/>
          <w:b w:val="false"/>
          <w:i w:val="false"/>
          <w:color w:val="000000"/>
          <w:sz w:val="28"/>
        </w:rPr>
        <w:t>
      Заңды белгілерге (жетондарға) және кассалық операцияларға ақша белгілерін айырбастау қағидалары.</w:t>
      </w:r>
    </w:p>
    <w:bookmarkEnd w:id="98"/>
    <w:bookmarkStart w:name="z105" w:id="99"/>
    <w:p>
      <w:pPr>
        <w:spacing w:after="0"/>
        <w:ind w:left="0"/>
        <w:jc w:val="both"/>
      </w:pPr>
      <w:r>
        <w:rPr>
          <w:rFonts w:ascii="Times New Roman"/>
          <w:b w:val="false"/>
          <w:i w:val="false"/>
          <w:color w:val="000000"/>
          <w:sz w:val="28"/>
        </w:rPr>
        <w:t xml:space="preserve">
      12. Біліктілікке қойылатын талаптар: </w:t>
      </w:r>
    </w:p>
    <w:bookmarkEnd w:id="99"/>
    <w:bookmarkStart w:name="z106" w:id="100"/>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100"/>
    <w:bookmarkStart w:name="z107" w:id="101"/>
    <w:p>
      <w:pPr>
        <w:spacing w:after="0"/>
        <w:ind w:left="0"/>
        <w:jc w:val="left"/>
      </w:pPr>
      <w:r>
        <w:rPr>
          <w:rFonts w:ascii="Times New Roman"/>
          <w:b/>
          <w:i w:val="false"/>
          <w:color w:val="000000"/>
        </w:rPr>
        <w:t xml:space="preserve"> 3-тарау. Мамандар лауазымдарының біліктілік сипаттамалары</w:t>
      </w:r>
    </w:p>
    <w:bookmarkEnd w:id="101"/>
    <w:bookmarkStart w:name="z108" w:id="102"/>
    <w:p>
      <w:pPr>
        <w:spacing w:after="0"/>
        <w:ind w:left="0"/>
        <w:jc w:val="left"/>
      </w:pPr>
      <w:r>
        <w:rPr>
          <w:rFonts w:ascii="Times New Roman"/>
          <w:b/>
          <w:i w:val="false"/>
          <w:color w:val="000000"/>
        </w:rPr>
        <w:t xml:space="preserve"> 4-параграф. Пит-босс</w:t>
      </w:r>
    </w:p>
    <w:bookmarkEnd w:id="102"/>
    <w:bookmarkStart w:name="z109" w:id="103"/>
    <w:p>
      <w:pPr>
        <w:spacing w:after="0"/>
        <w:ind w:left="0"/>
        <w:jc w:val="both"/>
      </w:pPr>
      <w:r>
        <w:rPr>
          <w:rFonts w:ascii="Times New Roman"/>
          <w:b w:val="false"/>
          <w:i w:val="false"/>
          <w:color w:val="000000"/>
          <w:sz w:val="28"/>
        </w:rPr>
        <w:t>
      13. Лауазымдық міндеттері:</w:t>
      </w:r>
    </w:p>
    <w:bookmarkEnd w:id="103"/>
    <w:bookmarkStart w:name="z110" w:id="104"/>
    <w:p>
      <w:pPr>
        <w:spacing w:after="0"/>
        <w:ind w:left="0"/>
        <w:jc w:val="both"/>
      </w:pPr>
      <w:r>
        <w:rPr>
          <w:rFonts w:ascii="Times New Roman"/>
          <w:b w:val="false"/>
          <w:i w:val="false"/>
          <w:color w:val="000000"/>
          <w:sz w:val="28"/>
        </w:rPr>
        <w:t>
      құмар ойындарды, дилер – инспектордың, дилердің жұмысын (қажет</w:t>
      </w:r>
    </w:p>
    <w:bookmarkEnd w:id="104"/>
    <w:bookmarkStart w:name="z111" w:id="105"/>
    <w:p>
      <w:pPr>
        <w:spacing w:after="0"/>
        <w:ind w:left="0"/>
        <w:jc w:val="both"/>
      </w:pPr>
      <w:r>
        <w:rPr>
          <w:rFonts w:ascii="Times New Roman"/>
          <w:b w:val="false"/>
          <w:i w:val="false"/>
          <w:color w:val="000000"/>
          <w:sz w:val="28"/>
        </w:rPr>
        <w:t xml:space="preserve">
      болған жағдайда оларға нұсқаулар береді), төлемдердің, айырбастардың және мөлшерлемелердің дұрыстығын қадағалайды; </w:t>
      </w:r>
    </w:p>
    <w:bookmarkEnd w:id="105"/>
    <w:bookmarkStart w:name="z112" w:id="106"/>
    <w:p>
      <w:pPr>
        <w:spacing w:after="0"/>
        <w:ind w:left="0"/>
        <w:jc w:val="both"/>
      </w:pPr>
      <w:r>
        <w:rPr>
          <w:rFonts w:ascii="Times New Roman"/>
          <w:b w:val="false"/>
          <w:i w:val="false"/>
          <w:color w:val="000000"/>
          <w:sz w:val="28"/>
        </w:rPr>
        <w:t>
      ойын мекемесінің қолданыстағы ережелеріне сәйкес құмар ойындардың</w:t>
      </w:r>
    </w:p>
    <w:bookmarkEnd w:id="106"/>
    <w:bookmarkStart w:name="z113" w:id="107"/>
    <w:p>
      <w:pPr>
        <w:spacing w:after="0"/>
        <w:ind w:left="0"/>
        <w:jc w:val="both"/>
      </w:pPr>
      <w:r>
        <w:rPr>
          <w:rFonts w:ascii="Times New Roman"/>
          <w:b w:val="false"/>
          <w:i w:val="false"/>
          <w:color w:val="000000"/>
          <w:sz w:val="28"/>
        </w:rPr>
        <w:t>
      жүргізілуін бақылау процесін жүзеге асырады;</w:t>
      </w:r>
    </w:p>
    <w:bookmarkEnd w:id="107"/>
    <w:bookmarkStart w:name="z114" w:id="108"/>
    <w:p>
      <w:pPr>
        <w:spacing w:after="0"/>
        <w:ind w:left="0"/>
        <w:jc w:val="both"/>
      </w:pPr>
      <w:r>
        <w:rPr>
          <w:rFonts w:ascii="Times New Roman"/>
          <w:b w:val="false"/>
          <w:i w:val="false"/>
          <w:color w:val="000000"/>
          <w:sz w:val="28"/>
        </w:rPr>
        <w:t>
      құмар ойындарының барысы мен сақталуын бақылайды;</w:t>
      </w:r>
    </w:p>
    <w:bookmarkEnd w:id="108"/>
    <w:bookmarkStart w:name="z115" w:id="109"/>
    <w:p>
      <w:pPr>
        <w:spacing w:after="0"/>
        <w:ind w:left="0"/>
        <w:jc w:val="both"/>
      </w:pPr>
      <w:r>
        <w:rPr>
          <w:rFonts w:ascii="Times New Roman"/>
          <w:b w:val="false"/>
          <w:i w:val="false"/>
          <w:color w:val="000000"/>
          <w:sz w:val="28"/>
        </w:rPr>
        <w:t>
      ең төменгі және ең жоғары мөлшерлемелердің мөлшерін бақылайды,</w:t>
      </w:r>
    </w:p>
    <w:bookmarkEnd w:id="109"/>
    <w:bookmarkStart w:name="z116" w:id="110"/>
    <w:p>
      <w:pPr>
        <w:spacing w:after="0"/>
        <w:ind w:left="0"/>
        <w:jc w:val="both"/>
      </w:pPr>
      <w:r>
        <w:rPr>
          <w:rFonts w:ascii="Times New Roman"/>
          <w:b w:val="false"/>
          <w:i w:val="false"/>
          <w:color w:val="000000"/>
          <w:sz w:val="28"/>
        </w:rPr>
        <w:t xml:space="preserve">
      мөлшерлемелерді қабылдайды немесе қабылдамайды, мөлшерлемелер бойынша заңдастыру белгілерін қабылдайды; </w:t>
      </w:r>
    </w:p>
    <w:bookmarkEnd w:id="110"/>
    <w:bookmarkStart w:name="z117" w:id="111"/>
    <w:p>
      <w:pPr>
        <w:spacing w:after="0"/>
        <w:ind w:left="0"/>
        <w:jc w:val="both"/>
      </w:pPr>
      <w:r>
        <w:rPr>
          <w:rFonts w:ascii="Times New Roman"/>
          <w:b w:val="false"/>
          <w:i w:val="false"/>
          <w:color w:val="000000"/>
          <w:sz w:val="28"/>
        </w:rPr>
        <w:t>
      құмар ойын тәртібін бұзған, ерекше мән-жайлар мен даулы жағдайлар,</w:t>
      </w:r>
    </w:p>
    <w:bookmarkEnd w:id="111"/>
    <w:bookmarkStart w:name="z118" w:id="112"/>
    <w:p>
      <w:pPr>
        <w:spacing w:after="0"/>
        <w:ind w:left="0"/>
        <w:jc w:val="both"/>
      </w:pPr>
      <w:r>
        <w:rPr>
          <w:rFonts w:ascii="Times New Roman"/>
          <w:b w:val="false"/>
          <w:i w:val="false"/>
          <w:color w:val="000000"/>
          <w:sz w:val="28"/>
        </w:rPr>
        <w:t>
      оның ішінде күмәнді сипаттағы инциденттер туындаған жағдайларда мөлшерлеме сомасын және ұтыс мөлшерлемелерді есептейді, казино мененджеріне қажетті көмекке жүгінеді;</w:t>
      </w:r>
    </w:p>
    <w:bookmarkEnd w:id="112"/>
    <w:bookmarkStart w:name="z119" w:id="113"/>
    <w:p>
      <w:pPr>
        <w:spacing w:after="0"/>
        <w:ind w:left="0"/>
        <w:jc w:val="both"/>
      </w:pPr>
      <w:r>
        <w:rPr>
          <w:rFonts w:ascii="Times New Roman"/>
          <w:b w:val="false"/>
          <w:i w:val="false"/>
          <w:color w:val="000000"/>
          <w:sz w:val="28"/>
        </w:rPr>
        <w:t>
      клиенттермен мінез-құлық тәртібінің сақталуын, құмар ойын барысында</w:t>
      </w:r>
    </w:p>
    <w:bookmarkEnd w:id="113"/>
    <w:bookmarkStart w:name="z120" w:id="114"/>
    <w:p>
      <w:pPr>
        <w:spacing w:after="0"/>
        <w:ind w:left="0"/>
        <w:jc w:val="both"/>
      </w:pPr>
      <w:r>
        <w:rPr>
          <w:rFonts w:ascii="Times New Roman"/>
          <w:b w:val="false"/>
          <w:i w:val="false"/>
          <w:color w:val="000000"/>
          <w:sz w:val="28"/>
        </w:rPr>
        <w:t xml:space="preserve">
      жағымды және сыпайы қарым-қатынас тәсілдерін бақылайды. Дилерлер тарапынан да, клиенттер тарапынан да ережелердің орындалуын қатаң қадағалайды; </w:t>
      </w:r>
    </w:p>
    <w:bookmarkEnd w:id="114"/>
    <w:bookmarkStart w:name="z121" w:id="115"/>
    <w:p>
      <w:pPr>
        <w:spacing w:after="0"/>
        <w:ind w:left="0"/>
        <w:jc w:val="both"/>
      </w:pPr>
      <w:r>
        <w:rPr>
          <w:rFonts w:ascii="Times New Roman"/>
          <w:b w:val="false"/>
          <w:i w:val="false"/>
          <w:color w:val="000000"/>
          <w:sz w:val="28"/>
        </w:rPr>
        <w:t xml:space="preserve">
      ойын үстелдерін ашу және жабумен айналысады; </w:t>
      </w:r>
    </w:p>
    <w:bookmarkEnd w:id="115"/>
    <w:bookmarkStart w:name="z122" w:id="116"/>
    <w:p>
      <w:pPr>
        <w:spacing w:after="0"/>
        <w:ind w:left="0"/>
        <w:jc w:val="both"/>
      </w:pPr>
      <w:r>
        <w:rPr>
          <w:rFonts w:ascii="Times New Roman"/>
          <w:b w:val="false"/>
          <w:i w:val="false"/>
          <w:color w:val="000000"/>
          <w:sz w:val="28"/>
        </w:rPr>
        <w:t>
      флоттардағы номинал бойынша заңдастыру белгілерінің (жетондардың)</w:t>
      </w:r>
    </w:p>
    <w:bookmarkEnd w:id="116"/>
    <w:bookmarkStart w:name="z123" w:id="117"/>
    <w:p>
      <w:pPr>
        <w:spacing w:after="0"/>
        <w:ind w:left="0"/>
        <w:jc w:val="both"/>
      </w:pPr>
      <w:r>
        <w:rPr>
          <w:rFonts w:ascii="Times New Roman"/>
          <w:b w:val="false"/>
          <w:i w:val="false"/>
          <w:color w:val="000000"/>
          <w:sz w:val="28"/>
        </w:rPr>
        <w:t xml:space="preserve">
      жеткілікті санын қадағалайды; </w:t>
      </w:r>
    </w:p>
    <w:bookmarkEnd w:id="117"/>
    <w:bookmarkStart w:name="z124" w:id="118"/>
    <w:p>
      <w:pPr>
        <w:spacing w:after="0"/>
        <w:ind w:left="0"/>
        <w:jc w:val="both"/>
      </w:pPr>
      <w:r>
        <w:rPr>
          <w:rFonts w:ascii="Times New Roman"/>
          <w:b w:val="false"/>
          <w:i w:val="false"/>
          <w:color w:val="000000"/>
          <w:sz w:val="28"/>
        </w:rPr>
        <w:t>
      үстелдердегі шығын материалдарын бақылайды және өнімге тапсырыс</w:t>
      </w:r>
    </w:p>
    <w:bookmarkEnd w:id="118"/>
    <w:bookmarkStart w:name="z125" w:id="119"/>
    <w:p>
      <w:pPr>
        <w:spacing w:after="0"/>
        <w:ind w:left="0"/>
        <w:jc w:val="both"/>
      </w:pPr>
      <w:r>
        <w:rPr>
          <w:rFonts w:ascii="Times New Roman"/>
          <w:b w:val="false"/>
          <w:i w:val="false"/>
          <w:color w:val="000000"/>
          <w:sz w:val="28"/>
        </w:rPr>
        <w:t>
      беру үшін уақтылы хабардар етеді;</w:t>
      </w:r>
    </w:p>
    <w:bookmarkEnd w:id="119"/>
    <w:bookmarkStart w:name="z126" w:id="120"/>
    <w:p>
      <w:pPr>
        <w:spacing w:after="0"/>
        <w:ind w:left="0"/>
        <w:jc w:val="both"/>
      </w:pPr>
      <w:r>
        <w:rPr>
          <w:rFonts w:ascii="Times New Roman"/>
          <w:b w:val="false"/>
          <w:i w:val="false"/>
          <w:color w:val="000000"/>
          <w:sz w:val="28"/>
        </w:rPr>
        <w:t xml:space="preserve">
      дилерлердің сыртқы түрін бақылайды; </w:t>
      </w:r>
    </w:p>
    <w:bookmarkEnd w:id="120"/>
    <w:bookmarkStart w:name="z127" w:id="121"/>
    <w:p>
      <w:pPr>
        <w:spacing w:after="0"/>
        <w:ind w:left="0"/>
        <w:jc w:val="both"/>
      </w:pPr>
      <w:r>
        <w:rPr>
          <w:rFonts w:ascii="Times New Roman"/>
          <w:b w:val="false"/>
          <w:i w:val="false"/>
          <w:color w:val="000000"/>
          <w:sz w:val="28"/>
        </w:rPr>
        <w:t>
      казино менеджеріне күмәнді сипаттағы кез-келген оқиғалар,</w:t>
      </w:r>
    </w:p>
    <w:bookmarkEnd w:id="121"/>
    <w:bookmarkStart w:name="z128" w:id="122"/>
    <w:p>
      <w:pPr>
        <w:spacing w:after="0"/>
        <w:ind w:left="0"/>
        <w:jc w:val="both"/>
      </w:pPr>
      <w:r>
        <w:rPr>
          <w:rFonts w:ascii="Times New Roman"/>
          <w:b w:val="false"/>
          <w:i w:val="false"/>
          <w:color w:val="000000"/>
          <w:sz w:val="28"/>
        </w:rPr>
        <w:t>
      қызметкерлерге деген күдік және клиенттердің тазалығы туралы хабарлайды;</w:t>
      </w:r>
    </w:p>
    <w:bookmarkEnd w:id="122"/>
    <w:bookmarkStart w:name="z129" w:id="123"/>
    <w:p>
      <w:pPr>
        <w:spacing w:after="0"/>
        <w:ind w:left="0"/>
        <w:jc w:val="both"/>
      </w:pPr>
      <w:r>
        <w:rPr>
          <w:rFonts w:ascii="Times New Roman"/>
          <w:b w:val="false"/>
          <w:i w:val="false"/>
          <w:color w:val="000000"/>
          <w:sz w:val="28"/>
        </w:rPr>
        <w:t>
      персоналдың міндеттерін бөледі, үзілістерді ұйымдастырады; қателіктер</w:t>
      </w:r>
    </w:p>
    <w:bookmarkEnd w:id="123"/>
    <w:bookmarkStart w:name="z130" w:id="124"/>
    <w:p>
      <w:pPr>
        <w:spacing w:after="0"/>
        <w:ind w:left="0"/>
        <w:jc w:val="both"/>
      </w:pPr>
      <w:r>
        <w:rPr>
          <w:rFonts w:ascii="Times New Roman"/>
          <w:b w:val="false"/>
          <w:i w:val="false"/>
          <w:color w:val="000000"/>
          <w:sz w:val="28"/>
        </w:rPr>
        <w:t>
      (артық төлем, аз төлем және т.б.), кешігулер және дилерлердің жұмысқа шықпауы туралы баяндайды.</w:t>
      </w:r>
    </w:p>
    <w:bookmarkEnd w:id="124"/>
    <w:bookmarkStart w:name="z131" w:id="125"/>
    <w:p>
      <w:pPr>
        <w:spacing w:after="0"/>
        <w:ind w:left="0"/>
        <w:jc w:val="both"/>
      </w:pPr>
      <w:r>
        <w:rPr>
          <w:rFonts w:ascii="Times New Roman"/>
          <w:b w:val="false"/>
          <w:i w:val="false"/>
          <w:color w:val="000000"/>
          <w:sz w:val="28"/>
        </w:rPr>
        <w:t xml:space="preserve">
      14. Білуі керек: </w:t>
      </w:r>
    </w:p>
    <w:bookmarkEnd w:id="125"/>
    <w:bookmarkStart w:name="z132" w:id="126"/>
    <w:p>
      <w:pPr>
        <w:spacing w:after="0"/>
        <w:ind w:left="0"/>
        <w:jc w:val="both"/>
      </w:pPr>
      <w:r>
        <w:rPr>
          <w:rFonts w:ascii="Times New Roman"/>
          <w:b w:val="false"/>
          <w:i w:val="false"/>
          <w:color w:val="000000"/>
          <w:sz w:val="28"/>
        </w:rPr>
        <w:t xml:space="preserve">
      Қазақстан Республикасының Еңбек кодексі; </w:t>
      </w:r>
    </w:p>
    <w:bookmarkEnd w:id="126"/>
    <w:bookmarkStart w:name="z133" w:id="127"/>
    <w:p>
      <w:pPr>
        <w:spacing w:after="0"/>
        <w:ind w:left="0"/>
        <w:jc w:val="both"/>
      </w:pPr>
      <w:r>
        <w:rPr>
          <w:rFonts w:ascii="Times New Roman"/>
          <w:b w:val="false"/>
          <w:i w:val="false"/>
          <w:color w:val="000000"/>
          <w:sz w:val="28"/>
        </w:rPr>
        <w:t>
      "Ойын бизнесі туралы" Қазақстан Республикасының Заңы;</w:t>
      </w:r>
    </w:p>
    <w:bookmarkEnd w:id="127"/>
    <w:bookmarkStart w:name="z134" w:id="128"/>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w:t>
      </w:r>
    </w:p>
    <w:bookmarkEnd w:id="128"/>
    <w:bookmarkStart w:name="z135" w:id="129"/>
    <w:p>
      <w:pPr>
        <w:spacing w:after="0"/>
        <w:ind w:left="0"/>
        <w:jc w:val="both"/>
      </w:pPr>
      <w:r>
        <w:rPr>
          <w:rFonts w:ascii="Times New Roman"/>
          <w:b w:val="false"/>
          <w:i w:val="false"/>
          <w:color w:val="000000"/>
          <w:sz w:val="28"/>
        </w:rPr>
        <w:t>
      ойындарын өткізу ережелері;</w:t>
      </w:r>
    </w:p>
    <w:bookmarkEnd w:id="129"/>
    <w:bookmarkStart w:name="z136" w:id="130"/>
    <w:p>
      <w:pPr>
        <w:spacing w:after="0"/>
        <w:ind w:left="0"/>
        <w:jc w:val="both"/>
      </w:pPr>
      <w:r>
        <w:rPr>
          <w:rFonts w:ascii="Times New Roman"/>
          <w:b w:val="false"/>
          <w:i w:val="false"/>
          <w:color w:val="000000"/>
          <w:sz w:val="28"/>
        </w:rPr>
        <w:t>
      ойын мекемесі жұмысының, мөлшерлемелерді қабылдаудың және ойын</w:t>
      </w:r>
    </w:p>
    <w:bookmarkEnd w:id="130"/>
    <w:bookmarkStart w:name="z137" w:id="131"/>
    <w:p>
      <w:pPr>
        <w:spacing w:after="0"/>
        <w:ind w:left="0"/>
        <w:jc w:val="both"/>
      </w:pPr>
      <w:r>
        <w:rPr>
          <w:rFonts w:ascii="Times New Roman"/>
          <w:b w:val="false"/>
          <w:i w:val="false"/>
          <w:color w:val="000000"/>
          <w:sz w:val="28"/>
        </w:rPr>
        <w:t>
      автоматтары залының өткізілетін құмар ойындарының ережелері;</w:t>
      </w:r>
    </w:p>
    <w:bookmarkEnd w:id="131"/>
    <w:bookmarkStart w:name="z138" w:id="132"/>
    <w:p>
      <w:pPr>
        <w:spacing w:after="0"/>
        <w:ind w:left="0"/>
        <w:jc w:val="both"/>
      </w:pPr>
      <w:r>
        <w:rPr>
          <w:rFonts w:ascii="Times New Roman"/>
          <w:b w:val="false"/>
          <w:i w:val="false"/>
          <w:color w:val="000000"/>
          <w:sz w:val="28"/>
        </w:rPr>
        <w:t xml:space="preserve">
      құмар ойындардың мазмұны және оларды жүргізу тәртібі; </w:t>
      </w:r>
    </w:p>
    <w:bookmarkEnd w:id="132"/>
    <w:bookmarkStart w:name="z139" w:id="133"/>
    <w:p>
      <w:pPr>
        <w:spacing w:after="0"/>
        <w:ind w:left="0"/>
        <w:jc w:val="both"/>
      </w:pPr>
      <w:r>
        <w:rPr>
          <w:rFonts w:ascii="Times New Roman"/>
          <w:b w:val="false"/>
          <w:i w:val="false"/>
          <w:color w:val="000000"/>
          <w:sz w:val="28"/>
        </w:rPr>
        <w:t>
      құмар ойындар процесінде қолданылатын халықаралық терминдер;</w:t>
      </w:r>
    </w:p>
    <w:bookmarkEnd w:id="133"/>
    <w:bookmarkStart w:name="z140" w:id="134"/>
    <w:p>
      <w:pPr>
        <w:spacing w:after="0"/>
        <w:ind w:left="0"/>
        <w:jc w:val="both"/>
      </w:pPr>
      <w:r>
        <w:rPr>
          <w:rFonts w:ascii="Times New Roman"/>
          <w:b w:val="false"/>
          <w:i w:val="false"/>
          <w:color w:val="000000"/>
          <w:sz w:val="28"/>
        </w:rPr>
        <w:t>
      мөлшерлемелердің мөлшерін айқындау тәртібі;</w:t>
      </w:r>
    </w:p>
    <w:bookmarkEnd w:id="134"/>
    <w:bookmarkStart w:name="z141" w:id="135"/>
    <w:p>
      <w:pPr>
        <w:spacing w:after="0"/>
        <w:ind w:left="0"/>
        <w:jc w:val="both"/>
      </w:pPr>
      <w:r>
        <w:rPr>
          <w:rFonts w:ascii="Times New Roman"/>
          <w:b w:val="false"/>
          <w:i w:val="false"/>
          <w:color w:val="000000"/>
          <w:sz w:val="28"/>
        </w:rPr>
        <w:t xml:space="preserve">
      мөлшерлемелерді қабылдау тәртібі мен тәсілдері; </w:t>
      </w:r>
    </w:p>
    <w:bookmarkEnd w:id="135"/>
    <w:bookmarkStart w:name="z142" w:id="136"/>
    <w:p>
      <w:pPr>
        <w:spacing w:after="0"/>
        <w:ind w:left="0"/>
        <w:jc w:val="both"/>
      </w:pPr>
      <w:r>
        <w:rPr>
          <w:rFonts w:ascii="Times New Roman"/>
          <w:b w:val="false"/>
          <w:i w:val="false"/>
          <w:color w:val="000000"/>
          <w:sz w:val="28"/>
        </w:rPr>
        <w:t xml:space="preserve">
      ойын операцияларын орындаудың қолданыстағы тәртібі; </w:t>
      </w:r>
    </w:p>
    <w:bookmarkEnd w:id="136"/>
    <w:bookmarkStart w:name="z143" w:id="137"/>
    <w:p>
      <w:pPr>
        <w:spacing w:after="0"/>
        <w:ind w:left="0"/>
        <w:jc w:val="both"/>
      </w:pPr>
      <w:r>
        <w:rPr>
          <w:rFonts w:ascii="Times New Roman"/>
          <w:b w:val="false"/>
          <w:i w:val="false"/>
          <w:color w:val="000000"/>
          <w:sz w:val="28"/>
        </w:rPr>
        <w:t xml:space="preserve">
      ойын мекемесі персоналының сыртқы түріне қойылатын талаптар; </w:t>
      </w:r>
    </w:p>
    <w:bookmarkEnd w:id="137"/>
    <w:bookmarkStart w:name="z144" w:id="138"/>
    <w:p>
      <w:pPr>
        <w:spacing w:after="0"/>
        <w:ind w:left="0"/>
        <w:jc w:val="both"/>
      </w:pPr>
      <w:r>
        <w:rPr>
          <w:rFonts w:ascii="Times New Roman"/>
          <w:b w:val="false"/>
          <w:i w:val="false"/>
          <w:color w:val="000000"/>
          <w:sz w:val="28"/>
        </w:rPr>
        <w:t>
      мінез-құлық және іскерлік қарым-қатынас этикасы;</w:t>
      </w:r>
    </w:p>
    <w:bookmarkEnd w:id="138"/>
    <w:bookmarkStart w:name="z145" w:id="139"/>
    <w:p>
      <w:pPr>
        <w:spacing w:after="0"/>
        <w:ind w:left="0"/>
        <w:jc w:val="both"/>
      </w:pPr>
      <w:r>
        <w:rPr>
          <w:rFonts w:ascii="Times New Roman"/>
          <w:b w:val="false"/>
          <w:i w:val="false"/>
          <w:color w:val="000000"/>
          <w:sz w:val="28"/>
        </w:rPr>
        <w:t>
      ойын мекемесінің жабдықтары, мүкәммалының құрылысы мен түрлері,</w:t>
      </w:r>
    </w:p>
    <w:bookmarkEnd w:id="139"/>
    <w:bookmarkStart w:name="z146" w:id="140"/>
    <w:p>
      <w:pPr>
        <w:spacing w:after="0"/>
        <w:ind w:left="0"/>
        <w:jc w:val="both"/>
      </w:pPr>
      <w:r>
        <w:rPr>
          <w:rFonts w:ascii="Times New Roman"/>
          <w:b w:val="false"/>
          <w:i w:val="false"/>
          <w:color w:val="000000"/>
          <w:sz w:val="28"/>
        </w:rPr>
        <w:t>
      жылдам шот тәсілдері;</w:t>
      </w:r>
    </w:p>
    <w:bookmarkEnd w:id="140"/>
    <w:bookmarkStart w:name="z147" w:id="141"/>
    <w:p>
      <w:pPr>
        <w:spacing w:after="0"/>
        <w:ind w:left="0"/>
        <w:jc w:val="both"/>
      </w:pPr>
      <w:r>
        <w:rPr>
          <w:rFonts w:ascii="Times New Roman"/>
          <w:b w:val="false"/>
          <w:i w:val="false"/>
          <w:color w:val="000000"/>
          <w:sz w:val="28"/>
        </w:rPr>
        <w:t>
      кассалық операцияларды жүргізу тәртібі;</w:t>
      </w:r>
    </w:p>
    <w:bookmarkEnd w:id="141"/>
    <w:bookmarkStart w:name="z148" w:id="142"/>
    <w:p>
      <w:pPr>
        <w:spacing w:after="0"/>
        <w:ind w:left="0"/>
        <w:jc w:val="both"/>
      </w:pPr>
      <w:r>
        <w:rPr>
          <w:rFonts w:ascii="Times New Roman"/>
          <w:b w:val="false"/>
          <w:i w:val="false"/>
          <w:color w:val="000000"/>
          <w:sz w:val="28"/>
        </w:rPr>
        <w:t>
      кассалық құжаттардың нысандары;</w:t>
      </w:r>
    </w:p>
    <w:bookmarkEnd w:id="142"/>
    <w:bookmarkStart w:name="z149" w:id="143"/>
    <w:p>
      <w:pPr>
        <w:spacing w:after="0"/>
        <w:ind w:left="0"/>
        <w:jc w:val="both"/>
      </w:pPr>
      <w:r>
        <w:rPr>
          <w:rFonts w:ascii="Times New Roman"/>
          <w:b w:val="false"/>
          <w:i w:val="false"/>
          <w:color w:val="000000"/>
          <w:sz w:val="28"/>
        </w:rPr>
        <w:t>
      ақша қаражатын және заңдастыру белгілерін (чиптерін)қабылдау, беру,</w:t>
      </w:r>
    </w:p>
    <w:bookmarkEnd w:id="143"/>
    <w:bookmarkStart w:name="z150" w:id="144"/>
    <w:p>
      <w:pPr>
        <w:spacing w:after="0"/>
        <w:ind w:left="0"/>
        <w:jc w:val="both"/>
      </w:pPr>
      <w:r>
        <w:rPr>
          <w:rFonts w:ascii="Times New Roman"/>
          <w:b w:val="false"/>
          <w:i w:val="false"/>
          <w:color w:val="000000"/>
          <w:sz w:val="28"/>
        </w:rPr>
        <w:t>
      есепке алу және сақтау қағидалары;</w:t>
      </w:r>
    </w:p>
    <w:bookmarkEnd w:id="144"/>
    <w:bookmarkStart w:name="z151" w:id="145"/>
    <w:p>
      <w:pPr>
        <w:spacing w:after="0"/>
        <w:ind w:left="0"/>
        <w:jc w:val="both"/>
      </w:pPr>
      <w:r>
        <w:rPr>
          <w:rFonts w:ascii="Times New Roman"/>
          <w:b w:val="false"/>
          <w:i w:val="false"/>
          <w:color w:val="000000"/>
          <w:sz w:val="28"/>
        </w:rPr>
        <w:t>
      ішкі құжаттарды ресімдеу тәртібі;</w:t>
      </w:r>
    </w:p>
    <w:bookmarkEnd w:id="145"/>
    <w:bookmarkStart w:name="z152" w:id="146"/>
    <w:p>
      <w:pPr>
        <w:spacing w:after="0"/>
        <w:ind w:left="0"/>
        <w:jc w:val="both"/>
      </w:pPr>
      <w:r>
        <w:rPr>
          <w:rFonts w:ascii="Times New Roman"/>
          <w:b w:val="false"/>
          <w:i w:val="false"/>
          <w:color w:val="000000"/>
          <w:sz w:val="28"/>
        </w:rPr>
        <w:t>
      ұйымдастыру техникасын пайдалану қағидалары;</w:t>
      </w:r>
    </w:p>
    <w:bookmarkEnd w:id="146"/>
    <w:bookmarkStart w:name="z153" w:id="147"/>
    <w:p>
      <w:pPr>
        <w:spacing w:after="0"/>
        <w:ind w:left="0"/>
        <w:jc w:val="both"/>
      </w:pPr>
      <w:r>
        <w:rPr>
          <w:rFonts w:ascii="Times New Roman"/>
          <w:b w:val="false"/>
          <w:i w:val="false"/>
          <w:color w:val="000000"/>
          <w:sz w:val="28"/>
        </w:rPr>
        <w:t xml:space="preserve">
      еңбекті ұйымдастыру негіздері; </w:t>
      </w:r>
    </w:p>
    <w:bookmarkEnd w:id="147"/>
    <w:bookmarkStart w:name="z154" w:id="148"/>
    <w:p>
      <w:pPr>
        <w:spacing w:after="0"/>
        <w:ind w:left="0"/>
        <w:jc w:val="both"/>
      </w:pPr>
      <w:r>
        <w:rPr>
          <w:rFonts w:ascii="Times New Roman"/>
          <w:b w:val="false"/>
          <w:i w:val="false"/>
          <w:color w:val="000000"/>
          <w:sz w:val="28"/>
        </w:rPr>
        <w:t xml:space="preserve">
      ішкі еңбек тәртібінің ережелері; </w:t>
      </w:r>
    </w:p>
    <w:bookmarkEnd w:id="148"/>
    <w:bookmarkStart w:name="z155" w:id="149"/>
    <w:p>
      <w:pPr>
        <w:spacing w:after="0"/>
        <w:ind w:left="0"/>
        <w:jc w:val="both"/>
      </w:pPr>
      <w:r>
        <w:rPr>
          <w:rFonts w:ascii="Times New Roman"/>
          <w:b w:val="false"/>
          <w:i w:val="false"/>
          <w:color w:val="000000"/>
          <w:sz w:val="28"/>
        </w:rPr>
        <w:t>
      еңбекті қорғау, өндірістік санитария және өрттен қорғау ережелері мен</w:t>
      </w:r>
    </w:p>
    <w:bookmarkEnd w:id="149"/>
    <w:bookmarkStart w:name="z156" w:id="150"/>
    <w:p>
      <w:pPr>
        <w:spacing w:after="0"/>
        <w:ind w:left="0"/>
        <w:jc w:val="both"/>
      </w:pPr>
      <w:r>
        <w:rPr>
          <w:rFonts w:ascii="Times New Roman"/>
          <w:b w:val="false"/>
          <w:i w:val="false"/>
          <w:color w:val="000000"/>
          <w:sz w:val="28"/>
        </w:rPr>
        <w:t>
      нормалары.</w:t>
      </w:r>
    </w:p>
    <w:bookmarkEnd w:id="150"/>
    <w:bookmarkStart w:name="z157" w:id="151"/>
    <w:p>
      <w:pPr>
        <w:spacing w:after="0"/>
        <w:ind w:left="0"/>
        <w:jc w:val="both"/>
      </w:pPr>
      <w:r>
        <w:rPr>
          <w:rFonts w:ascii="Times New Roman"/>
          <w:b w:val="false"/>
          <w:i w:val="false"/>
          <w:color w:val="000000"/>
          <w:sz w:val="28"/>
        </w:rPr>
        <w:t xml:space="preserve">
      15. Біліктілікке қойылатын талаптар: </w:t>
      </w:r>
    </w:p>
    <w:bookmarkEnd w:id="151"/>
    <w:bookmarkStart w:name="z158" w:id="152"/>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152"/>
    <w:bookmarkStart w:name="z159" w:id="153"/>
    <w:p>
      <w:pPr>
        <w:spacing w:after="0"/>
        <w:ind w:left="0"/>
        <w:jc w:val="left"/>
      </w:pPr>
      <w:r>
        <w:rPr>
          <w:rFonts w:ascii="Times New Roman"/>
          <w:b/>
          <w:i w:val="false"/>
          <w:color w:val="000000"/>
        </w:rPr>
        <w:t xml:space="preserve"> 5-параграф. Дилер-инспектор</w:t>
      </w:r>
    </w:p>
    <w:bookmarkEnd w:id="153"/>
    <w:bookmarkStart w:name="z160" w:id="154"/>
    <w:p>
      <w:pPr>
        <w:spacing w:after="0"/>
        <w:ind w:left="0"/>
        <w:jc w:val="both"/>
      </w:pPr>
      <w:r>
        <w:rPr>
          <w:rFonts w:ascii="Times New Roman"/>
          <w:b w:val="false"/>
          <w:i w:val="false"/>
          <w:color w:val="000000"/>
          <w:sz w:val="28"/>
        </w:rPr>
        <w:t>
      16. Лауазымдық міндеттері:</w:t>
      </w:r>
    </w:p>
    <w:bookmarkEnd w:id="154"/>
    <w:bookmarkStart w:name="z161" w:id="155"/>
    <w:p>
      <w:pPr>
        <w:spacing w:after="0"/>
        <w:ind w:left="0"/>
        <w:jc w:val="both"/>
      </w:pPr>
      <w:r>
        <w:rPr>
          <w:rFonts w:ascii="Times New Roman"/>
          <w:b w:val="false"/>
          <w:i w:val="false"/>
          <w:color w:val="000000"/>
          <w:sz w:val="28"/>
        </w:rPr>
        <w:t>
      Дилер-инспектор құмар ойындарды, дилердің жұмысын (қажет болған</w:t>
      </w:r>
    </w:p>
    <w:bookmarkEnd w:id="155"/>
    <w:bookmarkStart w:name="z162" w:id="156"/>
    <w:p>
      <w:pPr>
        <w:spacing w:after="0"/>
        <w:ind w:left="0"/>
        <w:jc w:val="both"/>
      </w:pPr>
      <w:r>
        <w:rPr>
          <w:rFonts w:ascii="Times New Roman"/>
          <w:b w:val="false"/>
          <w:i w:val="false"/>
          <w:color w:val="000000"/>
          <w:sz w:val="28"/>
        </w:rPr>
        <w:t xml:space="preserve">
      жағдайда оларға нұсқаулар береді), төлемдердің, биржалардың және мөлшерлемелердің дұрыстығын қадағалайды; </w:t>
      </w:r>
    </w:p>
    <w:bookmarkEnd w:id="156"/>
    <w:bookmarkStart w:name="z163" w:id="157"/>
    <w:p>
      <w:pPr>
        <w:spacing w:after="0"/>
        <w:ind w:left="0"/>
        <w:jc w:val="both"/>
      </w:pPr>
      <w:r>
        <w:rPr>
          <w:rFonts w:ascii="Times New Roman"/>
          <w:b w:val="false"/>
          <w:i w:val="false"/>
          <w:color w:val="000000"/>
          <w:sz w:val="28"/>
        </w:rPr>
        <w:t>
      қажет болса, ауызша мөлшерлемелерді дауыстап қайталайды;</w:t>
      </w:r>
    </w:p>
    <w:bookmarkEnd w:id="157"/>
    <w:bookmarkStart w:name="z164" w:id="158"/>
    <w:p>
      <w:pPr>
        <w:spacing w:after="0"/>
        <w:ind w:left="0"/>
        <w:jc w:val="both"/>
      </w:pPr>
      <w:r>
        <w:rPr>
          <w:rFonts w:ascii="Times New Roman"/>
          <w:b w:val="false"/>
          <w:i w:val="false"/>
          <w:color w:val="000000"/>
          <w:sz w:val="28"/>
        </w:rPr>
        <w:t>
      ойын мекемесінің ережелеріне сәйкес құмар ойындардың жүргізілуін</w:t>
      </w:r>
    </w:p>
    <w:bookmarkEnd w:id="158"/>
    <w:bookmarkStart w:name="z165" w:id="159"/>
    <w:p>
      <w:pPr>
        <w:spacing w:after="0"/>
        <w:ind w:left="0"/>
        <w:jc w:val="both"/>
      </w:pPr>
      <w:r>
        <w:rPr>
          <w:rFonts w:ascii="Times New Roman"/>
          <w:b w:val="false"/>
          <w:i w:val="false"/>
          <w:color w:val="000000"/>
          <w:sz w:val="28"/>
        </w:rPr>
        <w:t>
      бақылау процесін жүзеге асырады;</w:t>
      </w:r>
    </w:p>
    <w:bookmarkEnd w:id="159"/>
    <w:bookmarkStart w:name="z166" w:id="160"/>
    <w:p>
      <w:pPr>
        <w:spacing w:after="0"/>
        <w:ind w:left="0"/>
        <w:jc w:val="both"/>
      </w:pPr>
      <w:r>
        <w:rPr>
          <w:rFonts w:ascii="Times New Roman"/>
          <w:b w:val="false"/>
          <w:i w:val="false"/>
          <w:color w:val="000000"/>
          <w:sz w:val="28"/>
        </w:rPr>
        <w:t xml:space="preserve">
      құмар ойындарының барысы мен сақталуын бақылайды; </w:t>
      </w:r>
    </w:p>
    <w:bookmarkEnd w:id="160"/>
    <w:bookmarkStart w:name="z167" w:id="161"/>
    <w:p>
      <w:pPr>
        <w:spacing w:after="0"/>
        <w:ind w:left="0"/>
        <w:jc w:val="both"/>
      </w:pPr>
      <w:r>
        <w:rPr>
          <w:rFonts w:ascii="Times New Roman"/>
          <w:b w:val="false"/>
          <w:i w:val="false"/>
          <w:color w:val="000000"/>
          <w:sz w:val="28"/>
        </w:rPr>
        <w:t>
      ең төменгі және ең жоғары мөлшерлемелердің мөлшерін бақылайды,</w:t>
      </w:r>
    </w:p>
    <w:bookmarkEnd w:id="161"/>
    <w:bookmarkStart w:name="z168" w:id="162"/>
    <w:p>
      <w:pPr>
        <w:spacing w:after="0"/>
        <w:ind w:left="0"/>
        <w:jc w:val="both"/>
      </w:pPr>
      <w:r>
        <w:rPr>
          <w:rFonts w:ascii="Times New Roman"/>
          <w:b w:val="false"/>
          <w:i w:val="false"/>
          <w:color w:val="000000"/>
          <w:sz w:val="28"/>
        </w:rPr>
        <w:t xml:space="preserve">
      мөлшерлемелерді қабылдайды немесе қабылдамайды, мөлшерлемелер бойынша заңдастыру белгілерін қабылдайды; </w:t>
      </w:r>
    </w:p>
    <w:bookmarkEnd w:id="162"/>
    <w:bookmarkStart w:name="z169" w:id="163"/>
    <w:p>
      <w:pPr>
        <w:spacing w:after="0"/>
        <w:ind w:left="0"/>
        <w:jc w:val="both"/>
      </w:pPr>
      <w:r>
        <w:rPr>
          <w:rFonts w:ascii="Times New Roman"/>
          <w:b w:val="false"/>
          <w:i w:val="false"/>
          <w:color w:val="000000"/>
          <w:sz w:val="28"/>
        </w:rPr>
        <w:t>
      құмар ойын тәртібін бұзған, ерекше мән-жайлар мен даулы жағдайлар,</w:t>
      </w:r>
    </w:p>
    <w:bookmarkEnd w:id="163"/>
    <w:bookmarkStart w:name="z170" w:id="164"/>
    <w:p>
      <w:pPr>
        <w:spacing w:after="0"/>
        <w:ind w:left="0"/>
        <w:jc w:val="both"/>
      </w:pPr>
      <w:r>
        <w:rPr>
          <w:rFonts w:ascii="Times New Roman"/>
          <w:b w:val="false"/>
          <w:i w:val="false"/>
          <w:color w:val="000000"/>
          <w:sz w:val="28"/>
        </w:rPr>
        <w:t xml:space="preserve">
      оның ішінде күмәнді сипаттағы инциденттер туындаған жағдайларда мөлшерлемелер мен ұтыс тігулерінің сомаларын есептейді, құмар ойын процесін бақылайтын Пит-бастықтан қажетті көмек сұрайды; </w:t>
      </w:r>
    </w:p>
    <w:bookmarkEnd w:id="164"/>
    <w:bookmarkStart w:name="z171" w:id="165"/>
    <w:p>
      <w:pPr>
        <w:spacing w:after="0"/>
        <w:ind w:left="0"/>
        <w:jc w:val="both"/>
      </w:pPr>
      <w:r>
        <w:rPr>
          <w:rFonts w:ascii="Times New Roman"/>
          <w:b w:val="false"/>
          <w:i w:val="false"/>
          <w:color w:val="000000"/>
          <w:sz w:val="28"/>
        </w:rPr>
        <w:t>
      клиенттермен мінез-құлық тәртібін сақтайды, жұмыста ұқыптылықты,</w:t>
      </w:r>
    </w:p>
    <w:bookmarkEnd w:id="165"/>
    <w:bookmarkStart w:name="z172" w:id="166"/>
    <w:p>
      <w:pPr>
        <w:spacing w:after="0"/>
        <w:ind w:left="0"/>
        <w:jc w:val="both"/>
      </w:pPr>
      <w:r>
        <w:rPr>
          <w:rFonts w:ascii="Times New Roman"/>
          <w:b w:val="false"/>
          <w:i w:val="false"/>
          <w:color w:val="000000"/>
          <w:sz w:val="28"/>
        </w:rPr>
        <w:t>
      құмар ойын барысында жағымды және сыпайы қарым-қатынасты қамтамасыз етеді;</w:t>
      </w:r>
    </w:p>
    <w:bookmarkEnd w:id="166"/>
    <w:bookmarkStart w:name="z173" w:id="167"/>
    <w:p>
      <w:pPr>
        <w:spacing w:after="0"/>
        <w:ind w:left="0"/>
        <w:jc w:val="both"/>
      </w:pPr>
      <w:r>
        <w:rPr>
          <w:rFonts w:ascii="Times New Roman"/>
          <w:b w:val="false"/>
          <w:i w:val="false"/>
          <w:color w:val="000000"/>
          <w:sz w:val="28"/>
        </w:rPr>
        <w:t>
      ойын үстелінің тазалығын қадағалайды.</w:t>
      </w:r>
    </w:p>
    <w:bookmarkEnd w:id="167"/>
    <w:bookmarkStart w:name="z174" w:id="168"/>
    <w:p>
      <w:pPr>
        <w:spacing w:after="0"/>
        <w:ind w:left="0"/>
        <w:jc w:val="both"/>
      </w:pPr>
      <w:r>
        <w:rPr>
          <w:rFonts w:ascii="Times New Roman"/>
          <w:b w:val="false"/>
          <w:i w:val="false"/>
          <w:color w:val="000000"/>
          <w:sz w:val="28"/>
        </w:rPr>
        <w:t xml:space="preserve">
      17. Білуге тиіс: </w:t>
      </w:r>
    </w:p>
    <w:bookmarkEnd w:id="168"/>
    <w:bookmarkStart w:name="z175" w:id="169"/>
    <w:p>
      <w:pPr>
        <w:spacing w:after="0"/>
        <w:ind w:left="0"/>
        <w:jc w:val="both"/>
      </w:pPr>
      <w:r>
        <w:rPr>
          <w:rFonts w:ascii="Times New Roman"/>
          <w:b w:val="false"/>
          <w:i w:val="false"/>
          <w:color w:val="000000"/>
          <w:sz w:val="28"/>
        </w:rPr>
        <w:t>
      Қазақстан Республикасының Еңбек кодексі;</w:t>
      </w:r>
    </w:p>
    <w:bookmarkEnd w:id="169"/>
    <w:bookmarkStart w:name="z176" w:id="170"/>
    <w:p>
      <w:pPr>
        <w:spacing w:after="0"/>
        <w:ind w:left="0"/>
        <w:jc w:val="both"/>
      </w:pPr>
      <w:r>
        <w:rPr>
          <w:rFonts w:ascii="Times New Roman"/>
          <w:b w:val="false"/>
          <w:i w:val="false"/>
          <w:color w:val="000000"/>
          <w:sz w:val="28"/>
        </w:rPr>
        <w:t>
      "Ойын бизнесі туралы" Қазақстан Республикасының Заңы;</w:t>
      </w:r>
    </w:p>
    <w:bookmarkEnd w:id="170"/>
    <w:bookmarkStart w:name="z177" w:id="171"/>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 ойындарын өткізу ережелері;</w:t>
      </w:r>
    </w:p>
    <w:bookmarkEnd w:id="171"/>
    <w:bookmarkStart w:name="z178" w:id="172"/>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172"/>
    <w:bookmarkStart w:name="z179" w:id="173"/>
    <w:p>
      <w:pPr>
        <w:spacing w:after="0"/>
        <w:ind w:left="0"/>
        <w:jc w:val="both"/>
      </w:pPr>
      <w:r>
        <w:rPr>
          <w:rFonts w:ascii="Times New Roman"/>
          <w:b w:val="false"/>
          <w:i w:val="false"/>
          <w:color w:val="000000"/>
          <w:sz w:val="28"/>
        </w:rPr>
        <w:t>
      құмар ойындардың мазмұны және оларды жүргізу тәртібі;</w:t>
      </w:r>
    </w:p>
    <w:bookmarkEnd w:id="173"/>
    <w:bookmarkStart w:name="z180" w:id="174"/>
    <w:p>
      <w:pPr>
        <w:spacing w:after="0"/>
        <w:ind w:left="0"/>
        <w:jc w:val="both"/>
      </w:pPr>
      <w:r>
        <w:rPr>
          <w:rFonts w:ascii="Times New Roman"/>
          <w:b w:val="false"/>
          <w:i w:val="false"/>
          <w:color w:val="000000"/>
          <w:sz w:val="28"/>
        </w:rPr>
        <w:t xml:space="preserve">
      құмар ойындар процесінде қолданылатын халықаралық терминдер; </w:t>
      </w:r>
    </w:p>
    <w:bookmarkEnd w:id="174"/>
    <w:bookmarkStart w:name="z181" w:id="175"/>
    <w:p>
      <w:pPr>
        <w:spacing w:after="0"/>
        <w:ind w:left="0"/>
        <w:jc w:val="both"/>
      </w:pPr>
      <w:r>
        <w:rPr>
          <w:rFonts w:ascii="Times New Roman"/>
          <w:b w:val="false"/>
          <w:i w:val="false"/>
          <w:color w:val="000000"/>
          <w:sz w:val="28"/>
        </w:rPr>
        <w:t>
      мөлшерлемелердің мөлшерін айқындау тәртібі;</w:t>
      </w:r>
    </w:p>
    <w:bookmarkEnd w:id="175"/>
    <w:bookmarkStart w:name="z182" w:id="176"/>
    <w:p>
      <w:pPr>
        <w:spacing w:after="0"/>
        <w:ind w:left="0"/>
        <w:jc w:val="both"/>
      </w:pPr>
      <w:r>
        <w:rPr>
          <w:rFonts w:ascii="Times New Roman"/>
          <w:b w:val="false"/>
          <w:i w:val="false"/>
          <w:color w:val="000000"/>
          <w:sz w:val="28"/>
        </w:rPr>
        <w:t xml:space="preserve">
      мөлшерлемелерді қабылдау тәртібі мен тәсілдері; </w:t>
      </w:r>
    </w:p>
    <w:bookmarkEnd w:id="176"/>
    <w:bookmarkStart w:name="z183" w:id="177"/>
    <w:p>
      <w:pPr>
        <w:spacing w:after="0"/>
        <w:ind w:left="0"/>
        <w:jc w:val="both"/>
      </w:pPr>
      <w:r>
        <w:rPr>
          <w:rFonts w:ascii="Times New Roman"/>
          <w:b w:val="false"/>
          <w:i w:val="false"/>
          <w:color w:val="000000"/>
          <w:sz w:val="28"/>
        </w:rPr>
        <w:t>
      ойын операцияларын орындаудың қолданыстағы тәртібі;</w:t>
      </w:r>
    </w:p>
    <w:bookmarkEnd w:id="177"/>
    <w:bookmarkStart w:name="z184" w:id="178"/>
    <w:p>
      <w:pPr>
        <w:spacing w:after="0"/>
        <w:ind w:left="0"/>
        <w:jc w:val="both"/>
      </w:pPr>
      <w:r>
        <w:rPr>
          <w:rFonts w:ascii="Times New Roman"/>
          <w:b w:val="false"/>
          <w:i w:val="false"/>
          <w:color w:val="000000"/>
          <w:sz w:val="28"/>
        </w:rPr>
        <w:t>
      ойын мекемесі персоналының сыртқы түріне қойылатын талаптар;</w:t>
      </w:r>
    </w:p>
    <w:bookmarkEnd w:id="178"/>
    <w:bookmarkStart w:name="z185" w:id="179"/>
    <w:p>
      <w:pPr>
        <w:spacing w:after="0"/>
        <w:ind w:left="0"/>
        <w:jc w:val="both"/>
      </w:pPr>
      <w:r>
        <w:rPr>
          <w:rFonts w:ascii="Times New Roman"/>
          <w:b w:val="false"/>
          <w:i w:val="false"/>
          <w:color w:val="000000"/>
          <w:sz w:val="28"/>
        </w:rPr>
        <w:t>
      мінез-құлық және іскерлік қарым-қатынас этикасы;</w:t>
      </w:r>
    </w:p>
    <w:bookmarkEnd w:id="179"/>
    <w:bookmarkStart w:name="z186" w:id="180"/>
    <w:p>
      <w:pPr>
        <w:spacing w:after="0"/>
        <w:ind w:left="0"/>
        <w:jc w:val="both"/>
      </w:pPr>
      <w:r>
        <w:rPr>
          <w:rFonts w:ascii="Times New Roman"/>
          <w:b w:val="false"/>
          <w:i w:val="false"/>
          <w:color w:val="000000"/>
          <w:sz w:val="28"/>
        </w:rPr>
        <w:t xml:space="preserve">
      ойын мекемесінің жабдықтары, мүкәммалының құрылысы мен түрлері, жылдам шот тәсілдері; </w:t>
      </w:r>
    </w:p>
    <w:bookmarkEnd w:id="180"/>
    <w:bookmarkStart w:name="z187" w:id="181"/>
    <w:p>
      <w:pPr>
        <w:spacing w:after="0"/>
        <w:ind w:left="0"/>
        <w:jc w:val="both"/>
      </w:pPr>
      <w:r>
        <w:rPr>
          <w:rFonts w:ascii="Times New Roman"/>
          <w:b w:val="false"/>
          <w:i w:val="false"/>
          <w:color w:val="000000"/>
          <w:sz w:val="28"/>
        </w:rPr>
        <w:t xml:space="preserve">
      ішкі еңбек тәртібінің тәртібі, еңбек қауіпсіздігі және еңбекті қорғау, өндірістік санитария, өрт қауіпсіздігі талаптары. </w:t>
      </w:r>
    </w:p>
    <w:bookmarkEnd w:id="181"/>
    <w:bookmarkStart w:name="z188" w:id="182"/>
    <w:p>
      <w:pPr>
        <w:spacing w:after="0"/>
        <w:ind w:left="0"/>
        <w:jc w:val="both"/>
      </w:pPr>
      <w:r>
        <w:rPr>
          <w:rFonts w:ascii="Times New Roman"/>
          <w:b w:val="false"/>
          <w:i w:val="false"/>
          <w:color w:val="000000"/>
          <w:sz w:val="28"/>
        </w:rPr>
        <w:t xml:space="preserve">
      18. Біліктілікке қойылатын талаптар: </w:t>
      </w:r>
    </w:p>
    <w:bookmarkEnd w:id="182"/>
    <w:bookmarkStart w:name="z189" w:id="183"/>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183"/>
    <w:bookmarkStart w:name="z190" w:id="184"/>
    <w:p>
      <w:pPr>
        <w:spacing w:after="0"/>
        <w:ind w:left="0"/>
        <w:jc w:val="left"/>
      </w:pPr>
      <w:r>
        <w:rPr>
          <w:rFonts w:ascii="Times New Roman"/>
          <w:b/>
          <w:i w:val="false"/>
          <w:color w:val="000000"/>
        </w:rPr>
        <w:t xml:space="preserve"> 6-параграф. Супервайзер</w:t>
      </w:r>
    </w:p>
    <w:bookmarkEnd w:id="184"/>
    <w:bookmarkStart w:name="z191" w:id="185"/>
    <w:p>
      <w:pPr>
        <w:spacing w:after="0"/>
        <w:ind w:left="0"/>
        <w:jc w:val="both"/>
      </w:pPr>
      <w:r>
        <w:rPr>
          <w:rFonts w:ascii="Times New Roman"/>
          <w:b w:val="false"/>
          <w:i w:val="false"/>
          <w:color w:val="000000"/>
          <w:sz w:val="28"/>
        </w:rPr>
        <w:t xml:space="preserve">
      19. Лауазымдық міндеттері: </w:t>
      </w:r>
    </w:p>
    <w:bookmarkEnd w:id="185"/>
    <w:bookmarkStart w:name="z192" w:id="186"/>
    <w:p>
      <w:pPr>
        <w:spacing w:after="0"/>
        <w:ind w:left="0"/>
        <w:jc w:val="both"/>
      </w:pPr>
      <w:r>
        <w:rPr>
          <w:rFonts w:ascii="Times New Roman"/>
          <w:b w:val="false"/>
          <w:i w:val="false"/>
          <w:color w:val="000000"/>
          <w:sz w:val="28"/>
        </w:rPr>
        <w:t>
      бөлімшенің жұмысын дайындауды және ұйымдастыруды қамтамасыз етеді;</w:t>
      </w:r>
    </w:p>
    <w:bookmarkEnd w:id="186"/>
    <w:bookmarkStart w:name="z193" w:id="187"/>
    <w:p>
      <w:pPr>
        <w:spacing w:after="0"/>
        <w:ind w:left="0"/>
        <w:jc w:val="both"/>
      </w:pPr>
      <w:r>
        <w:rPr>
          <w:rFonts w:ascii="Times New Roman"/>
          <w:b w:val="false"/>
          <w:i w:val="false"/>
          <w:color w:val="000000"/>
          <w:sz w:val="28"/>
        </w:rPr>
        <w:t>
      персоналдың жұмыс орындарын ұйымдастыруға басшылықты жүзеге асырады;</w:t>
      </w:r>
    </w:p>
    <w:bookmarkEnd w:id="187"/>
    <w:bookmarkStart w:name="z194" w:id="188"/>
    <w:p>
      <w:pPr>
        <w:spacing w:after="0"/>
        <w:ind w:left="0"/>
        <w:jc w:val="both"/>
      </w:pPr>
      <w:r>
        <w:rPr>
          <w:rFonts w:ascii="Times New Roman"/>
          <w:b w:val="false"/>
          <w:i w:val="false"/>
          <w:color w:val="000000"/>
          <w:sz w:val="28"/>
        </w:rPr>
        <w:t>
      жабдықтың жұмыс қабілеттілігін тексеруді ұйымдастырады;</w:t>
      </w:r>
    </w:p>
    <w:bookmarkEnd w:id="188"/>
    <w:bookmarkStart w:name="z195" w:id="189"/>
    <w:p>
      <w:pPr>
        <w:spacing w:after="0"/>
        <w:ind w:left="0"/>
        <w:jc w:val="both"/>
      </w:pPr>
      <w:r>
        <w:rPr>
          <w:rFonts w:ascii="Times New Roman"/>
          <w:b w:val="false"/>
          <w:i w:val="false"/>
          <w:color w:val="000000"/>
          <w:sz w:val="28"/>
        </w:rPr>
        <w:t>
      үй-жайлардағы жұмыстың санитарлық жағдайларын (жарықтандыру,</w:t>
      </w:r>
    </w:p>
    <w:bookmarkEnd w:id="189"/>
    <w:bookmarkStart w:name="z196" w:id="190"/>
    <w:p>
      <w:pPr>
        <w:spacing w:after="0"/>
        <w:ind w:left="0"/>
        <w:jc w:val="both"/>
      </w:pPr>
      <w:r>
        <w:rPr>
          <w:rFonts w:ascii="Times New Roman"/>
          <w:b w:val="false"/>
          <w:i w:val="false"/>
          <w:color w:val="000000"/>
          <w:sz w:val="28"/>
        </w:rPr>
        <w:t xml:space="preserve">
      желдету және температуралық режим)тексереді; </w:t>
      </w:r>
    </w:p>
    <w:bookmarkEnd w:id="190"/>
    <w:bookmarkStart w:name="z197" w:id="191"/>
    <w:p>
      <w:pPr>
        <w:spacing w:after="0"/>
        <w:ind w:left="0"/>
        <w:jc w:val="both"/>
      </w:pPr>
      <w:r>
        <w:rPr>
          <w:rFonts w:ascii="Times New Roman"/>
          <w:b w:val="false"/>
          <w:i w:val="false"/>
          <w:color w:val="000000"/>
          <w:sz w:val="28"/>
        </w:rPr>
        <w:t>
      құжаттарды, материалдарды дайындауды ұйымдастырады;</w:t>
      </w:r>
    </w:p>
    <w:bookmarkEnd w:id="191"/>
    <w:bookmarkStart w:name="z198" w:id="192"/>
    <w:p>
      <w:pPr>
        <w:spacing w:after="0"/>
        <w:ind w:left="0"/>
        <w:jc w:val="both"/>
      </w:pPr>
      <w:r>
        <w:rPr>
          <w:rFonts w:ascii="Times New Roman"/>
          <w:b w:val="false"/>
          <w:i w:val="false"/>
          <w:color w:val="000000"/>
          <w:sz w:val="28"/>
        </w:rPr>
        <w:t>
      міндеттерді қызметкерлер арасында бөледі, қабылданған шешімдерді</w:t>
      </w:r>
    </w:p>
    <w:bookmarkEnd w:id="192"/>
    <w:bookmarkStart w:name="z199" w:id="193"/>
    <w:p>
      <w:pPr>
        <w:spacing w:after="0"/>
        <w:ind w:left="0"/>
        <w:jc w:val="both"/>
      </w:pPr>
      <w:r>
        <w:rPr>
          <w:rFonts w:ascii="Times New Roman"/>
          <w:b w:val="false"/>
          <w:i w:val="false"/>
          <w:color w:val="000000"/>
          <w:sz w:val="28"/>
        </w:rPr>
        <w:t>
      қызметкерлердің назарына жеткізеді;</w:t>
      </w:r>
    </w:p>
    <w:bookmarkEnd w:id="193"/>
    <w:bookmarkStart w:name="z200" w:id="194"/>
    <w:p>
      <w:pPr>
        <w:spacing w:after="0"/>
        <w:ind w:left="0"/>
        <w:jc w:val="both"/>
      </w:pPr>
      <w:r>
        <w:rPr>
          <w:rFonts w:ascii="Times New Roman"/>
          <w:b w:val="false"/>
          <w:i w:val="false"/>
          <w:color w:val="000000"/>
          <w:sz w:val="28"/>
        </w:rPr>
        <w:t>
      олар орындайтын жұмыстың сапа дәрежесін айқындайды, жұмыс</w:t>
      </w:r>
    </w:p>
    <w:bookmarkEnd w:id="194"/>
    <w:bookmarkStart w:name="z201" w:id="195"/>
    <w:p>
      <w:pPr>
        <w:spacing w:after="0"/>
        <w:ind w:left="0"/>
        <w:jc w:val="both"/>
      </w:pPr>
      <w:r>
        <w:rPr>
          <w:rFonts w:ascii="Times New Roman"/>
          <w:b w:val="false"/>
          <w:i w:val="false"/>
          <w:color w:val="000000"/>
          <w:sz w:val="28"/>
        </w:rPr>
        <w:t>
      сапасының стандарттарын және жұмыс сапасын бағалау өлшемдерін әзірлейді;</w:t>
      </w:r>
    </w:p>
    <w:bookmarkEnd w:id="195"/>
    <w:bookmarkStart w:name="z202" w:id="196"/>
    <w:p>
      <w:pPr>
        <w:spacing w:after="0"/>
        <w:ind w:left="0"/>
        <w:jc w:val="both"/>
      </w:pPr>
      <w:r>
        <w:rPr>
          <w:rFonts w:ascii="Times New Roman"/>
          <w:b w:val="false"/>
          <w:i w:val="false"/>
          <w:color w:val="000000"/>
          <w:sz w:val="28"/>
        </w:rPr>
        <w:t>
      жұмыстың тиімділігін талдайды, қабылданған шешімдердің орындалуын</w:t>
      </w:r>
    </w:p>
    <w:bookmarkEnd w:id="196"/>
    <w:bookmarkStart w:name="z203" w:id="197"/>
    <w:p>
      <w:pPr>
        <w:spacing w:after="0"/>
        <w:ind w:left="0"/>
        <w:jc w:val="both"/>
      </w:pPr>
      <w:r>
        <w:rPr>
          <w:rFonts w:ascii="Times New Roman"/>
          <w:b w:val="false"/>
          <w:i w:val="false"/>
          <w:color w:val="000000"/>
          <w:sz w:val="28"/>
        </w:rPr>
        <w:t>
      бақылауды жүзеге асырады</w:t>
      </w:r>
    </w:p>
    <w:bookmarkEnd w:id="197"/>
    <w:bookmarkStart w:name="z204" w:id="198"/>
    <w:p>
      <w:pPr>
        <w:spacing w:after="0"/>
        <w:ind w:left="0"/>
        <w:jc w:val="both"/>
      </w:pPr>
      <w:r>
        <w:rPr>
          <w:rFonts w:ascii="Times New Roman"/>
          <w:b w:val="false"/>
          <w:i w:val="false"/>
          <w:color w:val="000000"/>
          <w:sz w:val="28"/>
        </w:rPr>
        <w:t>
      Қылмыстық жолмен алынған кiрiстердi заңдастыруға (жылыстатуға),</w:t>
      </w:r>
    </w:p>
    <w:bookmarkEnd w:id="198"/>
    <w:bookmarkStart w:name="z205" w:id="199"/>
    <w:p>
      <w:pPr>
        <w:spacing w:after="0"/>
        <w:ind w:left="0"/>
        <w:jc w:val="both"/>
      </w:pPr>
      <w:r>
        <w:rPr>
          <w:rFonts w:ascii="Times New Roman"/>
          <w:b w:val="false"/>
          <w:i w:val="false"/>
          <w:color w:val="000000"/>
          <w:sz w:val="28"/>
        </w:rPr>
        <w:t>
      терроризмді қаржыландыруға және жаппай қырып-жою қаруын таратуды қаржыландыруға қарсы іс-қимыл шеңберінде ішкі бақылау қағидаларының талаптарын сақтайды.</w:t>
      </w:r>
    </w:p>
    <w:bookmarkEnd w:id="199"/>
    <w:bookmarkStart w:name="z206" w:id="200"/>
    <w:p>
      <w:pPr>
        <w:spacing w:after="0"/>
        <w:ind w:left="0"/>
        <w:jc w:val="both"/>
      </w:pPr>
      <w:r>
        <w:rPr>
          <w:rFonts w:ascii="Times New Roman"/>
          <w:b w:val="false"/>
          <w:i w:val="false"/>
          <w:color w:val="000000"/>
          <w:sz w:val="28"/>
        </w:rPr>
        <w:t xml:space="preserve">
      20. Білуі керек: </w:t>
      </w:r>
    </w:p>
    <w:bookmarkEnd w:id="200"/>
    <w:bookmarkStart w:name="z207" w:id="201"/>
    <w:p>
      <w:pPr>
        <w:spacing w:after="0"/>
        <w:ind w:left="0"/>
        <w:jc w:val="both"/>
      </w:pPr>
      <w:r>
        <w:rPr>
          <w:rFonts w:ascii="Times New Roman"/>
          <w:b w:val="false"/>
          <w:i w:val="false"/>
          <w:color w:val="000000"/>
          <w:sz w:val="28"/>
        </w:rPr>
        <w:t xml:space="preserve">
      Қазақстан Республикасының Еңбек кодексі; </w:t>
      </w:r>
    </w:p>
    <w:bookmarkEnd w:id="201"/>
    <w:bookmarkStart w:name="z208" w:id="202"/>
    <w:p>
      <w:pPr>
        <w:spacing w:after="0"/>
        <w:ind w:left="0"/>
        <w:jc w:val="both"/>
      </w:pPr>
      <w:r>
        <w:rPr>
          <w:rFonts w:ascii="Times New Roman"/>
          <w:b w:val="false"/>
          <w:i w:val="false"/>
          <w:color w:val="000000"/>
          <w:sz w:val="28"/>
        </w:rPr>
        <w:t>
      "Ойын бизнесі туралы" Қазақстан Республикасының Заңы;</w:t>
      </w:r>
    </w:p>
    <w:bookmarkEnd w:id="202"/>
    <w:bookmarkStart w:name="z209" w:id="203"/>
    <w:p>
      <w:pPr>
        <w:spacing w:after="0"/>
        <w:ind w:left="0"/>
        <w:jc w:val="both"/>
      </w:pPr>
      <w:r>
        <w:rPr>
          <w:rFonts w:ascii="Times New Roman"/>
          <w:b w:val="false"/>
          <w:i w:val="false"/>
          <w:color w:val="000000"/>
          <w:sz w:val="28"/>
        </w:rPr>
        <w:t>
      Ойын автоматтары залының қызметіне қатысты нұсқаулықтар, өзге де басшылық құжаттар;</w:t>
      </w:r>
    </w:p>
    <w:bookmarkEnd w:id="203"/>
    <w:bookmarkStart w:name="z210" w:id="204"/>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 ойындарын өткізу ережелері;</w:t>
      </w:r>
    </w:p>
    <w:bookmarkEnd w:id="204"/>
    <w:bookmarkStart w:name="z211" w:id="205"/>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205"/>
    <w:bookmarkStart w:name="z212" w:id="206"/>
    <w:p>
      <w:pPr>
        <w:spacing w:after="0"/>
        <w:ind w:left="0"/>
        <w:jc w:val="both"/>
      </w:pPr>
      <w:r>
        <w:rPr>
          <w:rFonts w:ascii="Times New Roman"/>
          <w:b w:val="false"/>
          <w:i w:val="false"/>
          <w:color w:val="000000"/>
          <w:sz w:val="28"/>
        </w:rPr>
        <w:t>
      құмар ойындардың мазмұны және оларды жүргізу тәртібі;</w:t>
      </w:r>
    </w:p>
    <w:bookmarkEnd w:id="206"/>
    <w:bookmarkStart w:name="z213" w:id="207"/>
    <w:p>
      <w:pPr>
        <w:spacing w:after="0"/>
        <w:ind w:left="0"/>
        <w:jc w:val="both"/>
      </w:pPr>
      <w:r>
        <w:rPr>
          <w:rFonts w:ascii="Times New Roman"/>
          <w:b w:val="false"/>
          <w:i w:val="false"/>
          <w:color w:val="000000"/>
          <w:sz w:val="28"/>
        </w:rPr>
        <w:t xml:space="preserve">
      мөлшерлемелерді мөлшерін айқындау тәртібі; </w:t>
      </w:r>
    </w:p>
    <w:bookmarkEnd w:id="207"/>
    <w:bookmarkStart w:name="z214" w:id="208"/>
    <w:p>
      <w:pPr>
        <w:spacing w:after="0"/>
        <w:ind w:left="0"/>
        <w:jc w:val="both"/>
      </w:pPr>
      <w:r>
        <w:rPr>
          <w:rFonts w:ascii="Times New Roman"/>
          <w:b w:val="false"/>
          <w:i w:val="false"/>
          <w:color w:val="000000"/>
          <w:sz w:val="28"/>
        </w:rPr>
        <w:t xml:space="preserve">
      ойын жабдықтарын пайдалану және оның жұмысы; </w:t>
      </w:r>
    </w:p>
    <w:bookmarkEnd w:id="208"/>
    <w:bookmarkStart w:name="z215" w:id="209"/>
    <w:p>
      <w:pPr>
        <w:spacing w:after="0"/>
        <w:ind w:left="0"/>
        <w:jc w:val="both"/>
      </w:pPr>
      <w:r>
        <w:rPr>
          <w:rFonts w:ascii="Times New Roman"/>
          <w:b w:val="false"/>
          <w:i w:val="false"/>
          <w:color w:val="000000"/>
          <w:sz w:val="28"/>
        </w:rPr>
        <w:t>
      ойын операцияларын орындаудың қолданыстағы тәртібі;</w:t>
      </w:r>
    </w:p>
    <w:bookmarkEnd w:id="209"/>
    <w:bookmarkStart w:name="z216" w:id="210"/>
    <w:p>
      <w:pPr>
        <w:spacing w:after="0"/>
        <w:ind w:left="0"/>
        <w:jc w:val="both"/>
      </w:pPr>
      <w:r>
        <w:rPr>
          <w:rFonts w:ascii="Times New Roman"/>
          <w:b w:val="false"/>
          <w:i w:val="false"/>
          <w:color w:val="000000"/>
          <w:sz w:val="28"/>
        </w:rPr>
        <w:t xml:space="preserve">
      ойын мекемесі персоналының сыртқы түріне қойылатын талаптар; </w:t>
      </w:r>
    </w:p>
    <w:bookmarkEnd w:id="210"/>
    <w:bookmarkStart w:name="z217" w:id="211"/>
    <w:p>
      <w:pPr>
        <w:spacing w:after="0"/>
        <w:ind w:left="0"/>
        <w:jc w:val="both"/>
      </w:pPr>
      <w:r>
        <w:rPr>
          <w:rFonts w:ascii="Times New Roman"/>
          <w:b w:val="false"/>
          <w:i w:val="false"/>
          <w:color w:val="000000"/>
          <w:sz w:val="28"/>
        </w:rPr>
        <w:t>
      мінез-құлық және іскерлік қарым-қатынас этикасы;</w:t>
      </w:r>
    </w:p>
    <w:bookmarkEnd w:id="211"/>
    <w:bookmarkStart w:name="z218" w:id="212"/>
    <w:p>
      <w:pPr>
        <w:spacing w:after="0"/>
        <w:ind w:left="0"/>
        <w:jc w:val="both"/>
      </w:pPr>
      <w:r>
        <w:rPr>
          <w:rFonts w:ascii="Times New Roman"/>
          <w:b w:val="false"/>
          <w:i w:val="false"/>
          <w:color w:val="000000"/>
          <w:sz w:val="28"/>
        </w:rPr>
        <w:t xml:space="preserve">
      ойын мекемесінің жабдықтары, мүкәммалының құрылысы мен түрлері, жылдам шот тәсілдері; </w:t>
      </w:r>
    </w:p>
    <w:bookmarkEnd w:id="212"/>
    <w:bookmarkStart w:name="z219" w:id="213"/>
    <w:p>
      <w:pPr>
        <w:spacing w:after="0"/>
        <w:ind w:left="0"/>
        <w:jc w:val="both"/>
      </w:pPr>
      <w:r>
        <w:rPr>
          <w:rFonts w:ascii="Times New Roman"/>
          <w:b w:val="false"/>
          <w:i w:val="false"/>
          <w:color w:val="000000"/>
          <w:sz w:val="28"/>
        </w:rPr>
        <w:t>
      ішкі еңбек тәртібінің тәртібі, еңбек қауіпсіздігі және еңбекті қорғау, өндірістік санитария, өрт қауіпсіздігі талаптары. Заңды белгілерге (жетондарға) және кассалық операцияларға ақша белгілерін айырбастау қағидалары.</w:t>
      </w:r>
    </w:p>
    <w:bookmarkEnd w:id="213"/>
    <w:bookmarkStart w:name="z220" w:id="214"/>
    <w:p>
      <w:pPr>
        <w:spacing w:after="0"/>
        <w:ind w:left="0"/>
        <w:jc w:val="both"/>
      </w:pPr>
      <w:r>
        <w:rPr>
          <w:rFonts w:ascii="Times New Roman"/>
          <w:b w:val="false"/>
          <w:i w:val="false"/>
          <w:color w:val="000000"/>
          <w:sz w:val="28"/>
        </w:rPr>
        <w:t xml:space="preserve">
      21. Біліктілікке қойылатын талаптар: </w:t>
      </w:r>
    </w:p>
    <w:bookmarkEnd w:id="214"/>
    <w:bookmarkStart w:name="z221" w:id="215"/>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215"/>
    <w:bookmarkStart w:name="z222" w:id="216"/>
    <w:p>
      <w:pPr>
        <w:spacing w:after="0"/>
        <w:ind w:left="0"/>
        <w:jc w:val="left"/>
      </w:pPr>
      <w:r>
        <w:rPr>
          <w:rFonts w:ascii="Times New Roman"/>
          <w:b/>
          <w:i w:val="false"/>
          <w:color w:val="000000"/>
        </w:rPr>
        <w:t xml:space="preserve"> 7-параграф. Бейнеоператор (CCTV операторы)</w:t>
      </w:r>
    </w:p>
    <w:bookmarkEnd w:id="216"/>
    <w:bookmarkStart w:name="z223" w:id="217"/>
    <w:p>
      <w:pPr>
        <w:spacing w:after="0"/>
        <w:ind w:left="0"/>
        <w:jc w:val="both"/>
      </w:pPr>
      <w:r>
        <w:rPr>
          <w:rFonts w:ascii="Times New Roman"/>
          <w:b w:val="false"/>
          <w:i w:val="false"/>
          <w:color w:val="000000"/>
          <w:sz w:val="28"/>
        </w:rPr>
        <w:t>
      22. Лауазымдық міндеттері:</w:t>
      </w:r>
    </w:p>
    <w:bookmarkEnd w:id="217"/>
    <w:bookmarkStart w:name="z224" w:id="218"/>
    <w:p>
      <w:pPr>
        <w:spacing w:after="0"/>
        <w:ind w:left="0"/>
        <w:jc w:val="both"/>
      </w:pPr>
      <w:r>
        <w:rPr>
          <w:rFonts w:ascii="Times New Roman"/>
          <w:b w:val="false"/>
          <w:i w:val="false"/>
          <w:color w:val="000000"/>
          <w:sz w:val="28"/>
        </w:rPr>
        <w:t>
      бейнебақылау жүйесінің жұмысын есепке алу журналын жүргізеді;</w:t>
      </w:r>
    </w:p>
    <w:bookmarkEnd w:id="218"/>
    <w:bookmarkStart w:name="z225" w:id="219"/>
    <w:p>
      <w:pPr>
        <w:spacing w:after="0"/>
        <w:ind w:left="0"/>
        <w:jc w:val="both"/>
      </w:pPr>
      <w:r>
        <w:rPr>
          <w:rFonts w:ascii="Times New Roman"/>
          <w:b w:val="false"/>
          <w:i w:val="false"/>
          <w:color w:val="000000"/>
          <w:sz w:val="28"/>
        </w:rPr>
        <w:t xml:space="preserve">
      барлық байқалған күдікті оқиғалар, әрекеттер туралы басшылықты дереу хабардар етеді; </w:t>
      </w:r>
    </w:p>
    <w:bookmarkEnd w:id="219"/>
    <w:bookmarkStart w:name="z226" w:id="220"/>
    <w:p>
      <w:pPr>
        <w:spacing w:after="0"/>
        <w:ind w:left="0"/>
        <w:jc w:val="both"/>
      </w:pPr>
      <w:r>
        <w:rPr>
          <w:rFonts w:ascii="Times New Roman"/>
          <w:b w:val="false"/>
          <w:i w:val="false"/>
          <w:color w:val="000000"/>
          <w:sz w:val="28"/>
        </w:rPr>
        <w:t>
      бұзушылықтарды, ұрлықтарды немесе рұқсатсыз кіруді анықтау үшін объектінің периметрі мен ішкі үй-жайларын тұрақты бақылауды жүзеге асырады;</w:t>
      </w:r>
    </w:p>
    <w:bookmarkEnd w:id="220"/>
    <w:bookmarkStart w:name="z227" w:id="221"/>
    <w:p>
      <w:pPr>
        <w:spacing w:after="0"/>
        <w:ind w:left="0"/>
        <w:jc w:val="both"/>
      </w:pPr>
      <w:r>
        <w:rPr>
          <w:rFonts w:ascii="Times New Roman"/>
          <w:b w:val="false"/>
          <w:i w:val="false"/>
          <w:color w:val="000000"/>
          <w:sz w:val="28"/>
        </w:rPr>
        <w:t>
      күдікті жағдайлар, басшылыққа баяндамалар туындаған жағдайда шаралар қабылдайды және төтенше жағдайларда қажетті әрекеттерді жүзеге асырады;</w:t>
      </w:r>
    </w:p>
    <w:bookmarkEnd w:id="221"/>
    <w:bookmarkStart w:name="z228" w:id="222"/>
    <w:p>
      <w:pPr>
        <w:spacing w:after="0"/>
        <w:ind w:left="0"/>
        <w:jc w:val="both"/>
      </w:pPr>
      <w:r>
        <w:rPr>
          <w:rFonts w:ascii="Times New Roman"/>
          <w:b w:val="false"/>
          <w:i w:val="false"/>
          <w:color w:val="000000"/>
          <w:sz w:val="28"/>
        </w:rPr>
        <w:t>
      орнату, алдын алу, ақаулықтарды жою және қажет болған жағдайда камераларды ауыстыруды қоса алғанда, жүйенің үздіксіз жұмысын қамтамасыз етеді.</w:t>
      </w:r>
    </w:p>
    <w:bookmarkEnd w:id="222"/>
    <w:bookmarkStart w:name="z229" w:id="223"/>
    <w:p>
      <w:pPr>
        <w:spacing w:after="0"/>
        <w:ind w:left="0"/>
        <w:jc w:val="both"/>
      </w:pPr>
      <w:r>
        <w:rPr>
          <w:rFonts w:ascii="Times New Roman"/>
          <w:b w:val="false"/>
          <w:i w:val="false"/>
          <w:color w:val="000000"/>
          <w:sz w:val="28"/>
        </w:rPr>
        <w:t>
      23. Білуі керек:</w:t>
      </w:r>
    </w:p>
    <w:bookmarkEnd w:id="223"/>
    <w:bookmarkStart w:name="z230" w:id="224"/>
    <w:p>
      <w:pPr>
        <w:spacing w:after="0"/>
        <w:ind w:left="0"/>
        <w:jc w:val="both"/>
      </w:pPr>
      <w:r>
        <w:rPr>
          <w:rFonts w:ascii="Times New Roman"/>
          <w:b w:val="false"/>
          <w:i w:val="false"/>
          <w:color w:val="000000"/>
          <w:sz w:val="28"/>
        </w:rPr>
        <w:t>
      Қазақстан Республикасының Еңбек кодексі;</w:t>
      </w:r>
    </w:p>
    <w:bookmarkEnd w:id="224"/>
    <w:bookmarkStart w:name="z231" w:id="225"/>
    <w:p>
      <w:pPr>
        <w:spacing w:after="0"/>
        <w:ind w:left="0"/>
        <w:jc w:val="both"/>
      </w:pPr>
      <w:r>
        <w:rPr>
          <w:rFonts w:ascii="Times New Roman"/>
          <w:b w:val="false"/>
          <w:i w:val="false"/>
          <w:color w:val="000000"/>
          <w:sz w:val="28"/>
        </w:rPr>
        <w:t>
      "Ойын бизнесі туралы" Қазақстан Республикасының Заңы;</w:t>
      </w:r>
    </w:p>
    <w:bookmarkEnd w:id="225"/>
    <w:bookmarkStart w:name="z232" w:id="226"/>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 ойындарын өткізу ережелері;</w:t>
      </w:r>
    </w:p>
    <w:bookmarkEnd w:id="226"/>
    <w:bookmarkStart w:name="z233" w:id="227"/>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227"/>
    <w:bookmarkStart w:name="z234" w:id="228"/>
    <w:p>
      <w:pPr>
        <w:spacing w:after="0"/>
        <w:ind w:left="0"/>
        <w:jc w:val="both"/>
      </w:pPr>
      <w:r>
        <w:rPr>
          <w:rFonts w:ascii="Times New Roman"/>
          <w:b w:val="false"/>
          <w:i w:val="false"/>
          <w:color w:val="000000"/>
          <w:sz w:val="28"/>
        </w:rPr>
        <w:t>
      құмар ойындардың мазмұны және оларды жүргізу тәртібі;</w:t>
      </w:r>
    </w:p>
    <w:bookmarkEnd w:id="228"/>
    <w:bookmarkStart w:name="z235" w:id="229"/>
    <w:p>
      <w:pPr>
        <w:spacing w:after="0"/>
        <w:ind w:left="0"/>
        <w:jc w:val="both"/>
      </w:pPr>
      <w:r>
        <w:rPr>
          <w:rFonts w:ascii="Times New Roman"/>
          <w:b w:val="false"/>
          <w:i w:val="false"/>
          <w:color w:val="000000"/>
          <w:sz w:val="28"/>
        </w:rPr>
        <w:t>
      мөлшерлемелердің мөлшерін айқындау тәртібі;</w:t>
      </w:r>
    </w:p>
    <w:bookmarkEnd w:id="229"/>
    <w:bookmarkStart w:name="z236" w:id="230"/>
    <w:p>
      <w:pPr>
        <w:spacing w:after="0"/>
        <w:ind w:left="0"/>
        <w:jc w:val="both"/>
      </w:pPr>
      <w:r>
        <w:rPr>
          <w:rFonts w:ascii="Times New Roman"/>
          <w:b w:val="false"/>
          <w:i w:val="false"/>
          <w:color w:val="000000"/>
          <w:sz w:val="28"/>
        </w:rPr>
        <w:t>
      мөлшерлемелерді қабылдау тәртібі мен тәсілдері;</w:t>
      </w:r>
    </w:p>
    <w:bookmarkEnd w:id="230"/>
    <w:bookmarkStart w:name="z237" w:id="231"/>
    <w:p>
      <w:pPr>
        <w:spacing w:after="0"/>
        <w:ind w:left="0"/>
        <w:jc w:val="both"/>
      </w:pPr>
      <w:r>
        <w:rPr>
          <w:rFonts w:ascii="Times New Roman"/>
          <w:b w:val="false"/>
          <w:i w:val="false"/>
          <w:color w:val="000000"/>
          <w:sz w:val="28"/>
        </w:rPr>
        <w:t xml:space="preserve">
      ойын операцияларын орындаудың қолданыстағы тәртібі; </w:t>
      </w:r>
    </w:p>
    <w:bookmarkEnd w:id="231"/>
    <w:bookmarkStart w:name="z238" w:id="232"/>
    <w:p>
      <w:pPr>
        <w:spacing w:after="0"/>
        <w:ind w:left="0"/>
        <w:jc w:val="both"/>
      </w:pPr>
      <w:r>
        <w:rPr>
          <w:rFonts w:ascii="Times New Roman"/>
          <w:b w:val="false"/>
          <w:i w:val="false"/>
          <w:color w:val="000000"/>
          <w:sz w:val="28"/>
        </w:rPr>
        <w:t>
      ойын мекемесі персоналының сыртқы түріне қойылатын талаптар;</w:t>
      </w:r>
    </w:p>
    <w:bookmarkEnd w:id="232"/>
    <w:bookmarkStart w:name="z239" w:id="233"/>
    <w:p>
      <w:pPr>
        <w:spacing w:after="0"/>
        <w:ind w:left="0"/>
        <w:jc w:val="both"/>
      </w:pPr>
      <w:r>
        <w:rPr>
          <w:rFonts w:ascii="Times New Roman"/>
          <w:b w:val="false"/>
          <w:i w:val="false"/>
          <w:color w:val="000000"/>
          <w:sz w:val="28"/>
        </w:rPr>
        <w:t>
      мінез-құлық және іскерлік қарым-қатынас этикасы;</w:t>
      </w:r>
    </w:p>
    <w:bookmarkEnd w:id="233"/>
    <w:bookmarkStart w:name="z240" w:id="234"/>
    <w:p>
      <w:pPr>
        <w:spacing w:after="0"/>
        <w:ind w:left="0"/>
        <w:jc w:val="both"/>
      </w:pPr>
      <w:r>
        <w:rPr>
          <w:rFonts w:ascii="Times New Roman"/>
          <w:b w:val="false"/>
          <w:i w:val="false"/>
          <w:color w:val="000000"/>
          <w:sz w:val="28"/>
        </w:rPr>
        <w:t xml:space="preserve">
      ойын мекемесінің жабдықтары, мүкәммалының құрылысы мен түрлері, жылдам шот тәсілдері; </w:t>
      </w:r>
    </w:p>
    <w:bookmarkEnd w:id="234"/>
    <w:bookmarkStart w:name="z241" w:id="235"/>
    <w:p>
      <w:pPr>
        <w:spacing w:after="0"/>
        <w:ind w:left="0"/>
        <w:jc w:val="both"/>
      </w:pPr>
      <w:r>
        <w:rPr>
          <w:rFonts w:ascii="Times New Roman"/>
          <w:b w:val="false"/>
          <w:i w:val="false"/>
          <w:color w:val="000000"/>
          <w:sz w:val="28"/>
        </w:rPr>
        <w:t xml:space="preserve">
      ішкі еңбек тәртібінің тәртібі, еңбек қауіпсіздігі және еңбекті қорғау, өндірістік санитария, өрт қауіпсіздігі талаптары. </w:t>
      </w:r>
    </w:p>
    <w:bookmarkEnd w:id="235"/>
    <w:bookmarkStart w:name="z242" w:id="236"/>
    <w:p>
      <w:pPr>
        <w:spacing w:after="0"/>
        <w:ind w:left="0"/>
        <w:jc w:val="both"/>
      </w:pPr>
      <w:r>
        <w:rPr>
          <w:rFonts w:ascii="Times New Roman"/>
          <w:b w:val="false"/>
          <w:i w:val="false"/>
          <w:color w:val="000000"/>
          <w:sz w:val="28"/>
        </w:rPr>
        <w:t>
      Заңды белгілерге (жетондарға) және кассалық операцияларға ақша белгілерін айырбастау қағидалары.</w:t>
      </w:r>
    </w:p>
    <w:bookmarkEnd w:id="236"/>
    <w:bookmarkStart w:name="z243" w:id="237"/>
    <w:p>
      <w:pPr>
        <w:spacing w:after="0"/>
        <w:ind w:left="0"/>
        <w:jc w:val="both"/>
      </w:pPr>
      <w:r>
        <w:rPr>
          <w:rFonts w:ascii="Times New Roman"/>
          <w:b w:val="false"/>
          <w:i w:val="false"/>
          <w:color w:val="000000"/>
          <w:sz w:val="28"/>
        </w:rPr>
        <w:t>
      24. Біліктілікке қойылатын талаптар:</w:t>
      </w:r>
    </w:p>
    <w:bookmarkEnd w:id="237"/>
    <w:bookmarkStart w:name="z244" w:id="238"/>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238"/>
    <w:bookmarkStart w:name="z245" w:id="239"/>
    <w:p>
      <w:pPr>
        <w:spacing w:after="0"/>
        <w:ind w:left="0"/>
        <w:jc w:val="left"/>
      </w:pPr>
      <w:r>
        <w:rPr>
          <w:rFonts w:ascii="Times New Roman"/>
          <w:b/>
          <w:i w:val="false"/>
          <w:color w:val="000000"/>
        </w:rPr>
        <w:t xml:space="preserve"> 4-тарау. Қызметкерлер лауазымдарының біліктілік сипаттамалары</w:t>
      </w:r>
    </w:p>
    <w:bookmarkEnd w:id="239"/>
    <w:bookmarkStart w:name="z246" w:id="240"/>
    <w:p>
      <w:pPr>
        <w:spacing w:after="0"/>
        <w:ind w:left="0"/>
        <w:jc w:val="left"/>
      </w:pPr>
      <w:r>
        <w:rPr>
          <w:rFonts w:ascii="Times New Roman"/>
          <w:b/>
          <w:i w:val="false"/>
          <w:color w:val="000000"/>
        </w:rPr>
        <w:t xml:space="preserve"> 8-параграф. Дилер (крупье)</w:t>
      </w:r>
    </w:p>
    <w:bookmarkEnd w:id="240"/>
    <w:bookmarkStart w:name="z247" w:id="241"/>
    <w:p>
      <w:pPr>
        <w:spacing w:after="0"/>
        <w:ind w:left="0"/>
        <w:jc w:val="both"/>
      </w:pPr>
      <w:r>
        <w:rPr>
          <w:rFonts w:ascii="Times New Roman"/>
          <w:b w:val="false"/>
          <w:i w:val="false"/>
          <w:color w:val="000000"/>
          <w:sz w:val="28"/>
        </w:rPr>
        <w:t xml:space="preserve">
      25. Лауазымдық міндеттері: </w:t>
      </w:r>
    </w:p>
    <w:bookmarkEnd w:id="241"/>
    <w:bookmarkStart w:name="z248" w:id="242"/>
    <w:p>
      <w:pPr>
        <w:spacing w:after="0"/>
        <w:ind w:left="0"/>
        <w:jc w:val="both"/>
      </w:pPr>
      <w:r>
        <w:rPr>
          <w:rFonts w:ascii="Times New Roman"/>
          <w:b w:val="false"/>
          <w:i w:val="false"/>
          <w:color w:val="000000"/>
          <w:sz w:val="28"/>
        </w:rPr>
        <w:t>
      ойын мекемесінің ережелеріне сәйкес құмар ойындарды жүргізу процесін жүзеге асырады;</w:t>
      </w:r>
    </w:p>
    <w:bookmarkEnd w:id="242"/>
    <w:bookmarkStart w:name="z249" w:id="243"/>
    <w:p>
      <w:pPr>
        <w:spacing w:after="0"/>
        <w:ind w:left="0"/>
        <w:jc w:val="both"/>
      </w:pPr>
      <w:r>
        <w:rPr>
          <w:rFonts w:ascii="Times New Roman"/>
          <w:b w:val="false"/>
          <w:i w:val="false"/>
          <w:color w:val="000000"/>
          <w:sz w:val="28"/>
        </w:rPr>
        <w:t xml:space="preserve">
      ойыншыларға (бастапқы және кейінгі) ойын карталарын тарату бойынша қажетті әрекеттерді орындайды, рулетканы басқарады, құмар ойындарының барысы мен сақталуын бақылайды; </w:t>
      </w:r>
    </w:p>
    <w:bookmarkEnd w:id="243"/>
    <w:bookmarkStart w:name="z250" w:id="244"/>
    <w:p>
      <w:pPr>
        <w:spacing w:after="0"/>
        <w:ind w:left="0"/>
        <w:jc w:val="both"/>
      </w:pPr>
      <w:r>
        <w:rPr>
          <w:rFonts w:ascii="Times New Roman"/>
          <w:b w:val="false"/>
          <w:i w:val="false"/>
          <w:color w:val="000000"/>
          <w:sz w:val="28"/>
        </w:rPr>
        <w:t>
      ең төменгі және ең жоғары мөлшерлемелердің мөлшерін бақылайды, мөлшерлемелерді қабылдайды немесе қабылдамайды, мөлшерлемелер бойынша заңдастыру белгілерін қабылдайды;</w:t>
      </w:r>
    </w:p>
    <w:bookmarkEnd w:id="244"/>
    <w:bookmarkStart w:name="z251" w:id="245"/>
    <w:p>
      <w:pPr>
        <w:spacing w:after="0"/>
        <w:ind w:left="0"/>
        <w:jc w:val="both"/>
      </w:pPr>
      <w:r>
        <w:rPr>
          <w:rFonts w:ascii="Times New Roman"/>
          <w:b w:val="false"/>
          <w:i w:val="false"/>
          <w:color w:val="000000"/>
          <w:sz w:val="28"/>
        </w:rPr>
        <w:t xml:space="preserve">
      рәсімдік тәртіпке сәйкес мөлшерлемелерді жариялайды және олардың дұрыс орналасуын қамтамасыз етеді, мөлшерлемелер мен ұтыс мөлшерлемелердің сомаларын есептейді, мөлшерлемелерді таңбалауды жүзеге асырады, ұтыс нөмірлерін, ұтыс мөлшерлемелердің сомаларын жариялайды, ұтылған мөлшерлемелер бойынша ойын карточкаларын жинайды; </w:t>
      </w:r>
    </w:p>
    <w:bookmarkEnd w:id="245"/>
    <w:bookmarkStart w:name="z252" w:id="246"/>
    <w:p>
      <w:pPr>
        <w:spacing w:after="0"/>
        <w:ind w:left="0"/>
        <w:jc w:val="both"/>
      </w:pPr>
      <w:r>
        <w:rPr>
          <w:rFonts w:ascii="Times New Roman"/>
          <w:b w:val="false"/>
          <w:i w:val="false"/>
          <w:color w:val="000000"/>
          <w:sz w:val="28"/>
        </w:rPr>
        <w:t>
      заңды белгілерді ауыстырады, сомаларды тексереді, құмар ойындарының нәтижелерін есептейді және тіркейді;</w:t>
      </w:r>
    </w:p>
    <w:bookmarkEnd w:id="246"/>
    <w:bookmarkStart w:name="z253" w:id="247"/>
    <w:p>
      <w:pPr>
        <w:spacing w:after="0"/>
        <w:ind w:left="0"/>
        <w:jc w:val="both"/>
      </w:pPr>
      <w:r>
        <w:rPr>
          <w:rFonts w:ascii="Times New Roman"/>
          <w:b w:val="false"/>
          <w:i w:val="false"/>
          <w:color w:val="000000"/>
          <w:sz w:val="28"/>
        </w:rPr>
        <w:t xml:space="preserve">
      құмар ойын тәртібін бұзған, ерекше мән-жайлар мен даулы жағдайлар, оның ішінде күмәнді сипаттағы инциденттер туындаған жағдайларда құмар ойын процесін бақылайтын дилер-инспекторға, Пит-бастыққа қажетті көмек сұрап жүгінеді; </w:t>
      </w:r>
    </w:p>
    <w:bookmarkEnd w:id="247"/>
    <w:bookmarkStart w:name="z254" w:id="248"/>
    <w:p>
      <w:pPr>
        <w:spacing w:after="0"/>
        <w:ind w:left="0"/>
        <w:jc w:val="both"/>
      </w:pPr>
      <w:r>
        <w:rPr>
          <w:rFonts w:ascii="Times New Roman"/>
          <w:b w:val="false"/>
          <w:i w:val="false"/>
          <w:color w:val="000000"/>
          <w:sz w:val="28"/>
        </w:rPr>
        <w:t xml:space="preserve">
      клиенттермен мінез-құлық тәртібін сақтайды, жұмыста ұқыптылықты, құмар ойын барысында жағымды және сыпайы қарым-қатынасты қамтамасыз етеді; </w:t>
      </w:r>
    </w:p>
    <w:bookmarkEnd w:id="248"/>
    <w:bookmarkStart w:name="z255" w:id="249"/>
    <w:p>
      <w:pPr>
        <w:spacing w:after="0"/>
        <w:ind w:left="0"/>
        <w:jc w:val="both"/>
      </w:pPr>
      <w:r>
        <w:rPr>
          <w:rFonts w:ascii="Times New Roman"/>
          <w:b w:val="false"/>
          <w:i w:val="false"/>
          <w:color w:val="000000"/>
          <w:sz w:val="28"/>
        </w:rPr>
        <w:t>
      ойын үстелін таза ұстайды.</w:t>
      </w:r>
    </w:p>
    <w:bookmarkEnd w:id="249"/>
    <w:bookmarkStart w:name="z256" w:id="250"/>
    <w:p>
      <w:pPr>
        <w:spacing w:after="0"/>
        <w:ind w:left="0"/>
        <w:jc w:val="both"/>
      </w:pPr>
      <w:r>
        <w:rPr>
          <w:rFonts w:ascii="Times New Roman"/>
          <w:b w:val="false"/>
          <w:i w:val="false"/>
          <w:color w:val="000000"/>
          <w:sz w:val="28"/>
        </w:rPr>
        <w:t xml:space="preserve">
      26. Білуі керек: </w:t>
      </w:r>
    </w:p>
    <w:bookmarkEnd w:id="250"/>
    <w:bookmarkStart w:name="z257" w:id="251"/>
    <w:p>
      <w:pPr>
        <w:spacing w:after="0"/>
        <w:ind w:left="0"/>
        <w:jc w:val="both"/>
      </w:pPr>
      <w:r>
        <w:rPr>
          <w:rFonts w:ascii="Times New Roman"/>
          <w:b w:val="false"/>
          <w:i w:val="false"/>
          <w:color w:val="000000"/>
          <w:sz w:val="28"/>
        </w:rPr>
        <w:t xml:space="preserve">
      Қазақстан Республикасының Еңбек кодексі; </w:t>
      </w:r>
    </w:p>
    <w:bookmarkEnd w:id="251"/>
    <w:bookmarkStart w:name="z258" w:id="252"/>
    <w:p>
      <w:pPr>
        <w:spacing w:after="0"/>
        <w:ind w:left="0"/>
        <w:jc w:val="both"/>
      </w:pPr>
      <w:r>
        <w:rPr>
          <w:rFonts w:ascii="Times New Roman"/>
          <w:b w:val="false"/>
          <w:i w:val="false"/>
          <w:color w:val="000000"/>
          <w:sz w:val="28"/>
        </w:rPr>
        <w:t>
      "Ойын бизнесі туралы" Қазақстан Республикасының Заңы;</w:t>
      </w:r>
    </w:p>
    <w:bookmarkEnd w:id="252"/>
    <w:bookmarkStart w:name="z259" w:id="253"/>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 ойындарын өткізу ережелері;</w:t>
      </w:r>
    </w:p>
    <w:bookmarkEnd w:id="253"/>
    <w:bookmarkStart w:name="z260" w:id="254"/>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254"/>
    <w:bookmarkStart w:name="z261" w:id="255"/>
    <w:p>
      <w:pPr>
        <w:spacing w:after="0"/>
        <w:ind w:left="0"/>
        <w:jc w:val="both"/>
      </w:pPr>
      <w:r>
        <w:rPr>
          <w:rFonts w:ascii="Times New Roman"/>
          <w:b w:val="false"/>
          <w:i w:val="false"/>
          <w:color w:val="000000"/>
          <w:sz w:val="28"/>
        </w:rPr>
        <w:t>
      құмар ойындардың мазмұны және оларды жүргізу тәртібі;</w:t>
      </w:r>
    </w:p>
    <w:bookmarkEnd w:id="255"/>
    <w:bookmarkStart w:name="z262" w:id="256"/>
    <w:p>
      <w:pPr>
        <w:spacing w:after="0"/>
        <w:ind w:left="0"/>
        <w:jc w:val="both"/>
      </w:pPr>
      <w:r>
        <w:rPr>
          <w:rFonts w:ascii="Times New Roman"/>
          <w:b w:val="false"/>
          <w:i w:val="false"/>
          <w:color w:val="000000"/>
          <w:sz w:val="28"/>
        </w:rPr>
        <w:t xml:space="preserve">
      құмар ойындар процесінде қолданылатын халықаралық терминдер; </w:t>
      </w:r>
    </w:p>
    <w:bookmarkEnd w:id="256"/>
    <w:bookmarkStart w:name="z263" w:id="257"/>
    <w:p>
      <w:pPr>
        <w:spacing w:after="0"/>
        <w:ind w:left="0"/>
        <w:jc w:val="both"/>
      </w:pPr>
      <w:r>
        <w:rPr>
          <w:rFonts w:ascii="Times New Roman"/>
          <w:b w:val="false"/>
          <w:i w:val="false"/>
          <w:color w:val="000000"/>
          <w:sz w:val="28"/>
        </w:rPr>
        <w:t xml:space="preserve">
      мөлшерлемелердің мөлшерін айқындау тәртібі; </w:t>
      </w:r>
    </w:p>
    <w:bookmarkEnd w:id="257"/>
    <w:bookmarkStart w:name="z264" w:id="258"/>
    <w:p>
      <w:pPr>
        <w:spacing w:after="0"/>
        <w:ind w:left="0"/>
        <w:jc w:val="both"/>
      </w:pPr>
      <w:r>
        <w:rPr>
          <w:rFonts w:ascii="Times New Roman"/>
          <w:b w:val="false"/>
          <w:i w:val="false"/>
          <w:color w:val="000000"/>
          <w:sz w:val="28"/>
        </w:rPr>
        <w:t>
      мөлшерлемелерді қабылдау тәртібі мен тәсілдері;</w:t>
      </w:r>
    </w:p>
    <w:bookmarkEnd w:id="258"/>
    <w:bookmarkStart w:name="z265" w:id="259"/>
    <w:p>
      <w:pPr>
        <w:spacing w:after="0"/>
        <w:ind w:left="0"/>
        <w:jc w:val="both"/>
      </w:pPr>
      <w:r>
        <w:rPr>
          <w:rFonts w:ascii="Times New Roman"/>
          <w:b w:val="false"/>
          <w:i w:val="false"/>
          <w:color w:val="000000"/>
          <w:sz w:val="28"/>
        </w:rPr>
        <w:t xml:space="preserve">
      ойын операцияларын орындаудың қолданыстағы тәртібі; талаптар, </w:t>
      </w:r>
    </w:p>
    <w:bookmarkEnd w:id="259"/>
    <w:bookmarkStart w:name="z266" w:id="260"/>
    <w:p>
      <w:pPr>
        <w:spacing w:after="0"/>
        <w:ind w:left="0"/>
        <w:jc w:val="both"/>
      </w:pPr>
      <w:r>
        <w:rPr>
          <w:rFonts w:ascii="Times New Roman"/>
          <w:b w:val="false"/>
          <w:i w:val="false"/>
          <w:color w:val="000000"/>
          <w:sz w:val="28"/>
        </w:rPr>
        <w:t xml:space="preserve">
      ойын мекемесі персоналының сыртқы түріне ұсынылатын; </w:t>
      </w:r>
    </w:p>
    <w:bookmarkEnd w:id="260"/>
    <w:bookmarkStart w:name="z267" w:id="261"/>
    <w:p>
      <w:pPr>
        <w:spacing w:after="0"/>
        <w:ind w:left="0"/>
        <w:jc w:val="both"/>
      </w:pPr>
      <w:r>
        <w:rPr>
          <w:rFonts w:ascii="Times New Roman"/>
          <w:b w:val="false"/>
          <w:i w:val="false"/>
          <w:color w:val="000000"/>
          <w:sz w:val="28"/>
        </w:rPr>
        <w:t xml:space="preserve">
      мінез-құлық және іскерлік қарым-қатынас этикасы; </w:t>
      </w:r>
    </w:p>
    <w:bookmarkEnd w:id="261"/>
    <w:bookmarkStart w:name="z268" w:id="262"/>
    <w:p>
      <w:pPr>
        <w:spacing w:after="0"/>
        <w:ind w:left="0"/>
        <w:jc w:val="both"/>
      </w:pPr>
      <w:r>
        <w:rPr>
          <w:rFonts w:ascii="Times New Roman"/>
          <w:b w:val="false"/>
          <w:i w:val="false"/>
          <w:color w:val="000000"/>
          <w:sz w:val="28"/>
        </w:rPr>
        <w:t xml:space="preserve">
      ойын мекемесінің жабдықтары, мүкәммалының құрылысы мен түрлері, жылдам шот тәсілдері; </w:t>
      </w:r>
    </w:p>
    <w:bookmarkEnd w:id="262"/>
    <w:bookmarkStart w:name="z269" w:id="263"/>
    <w:p>
      <w:pPr>
        <w:spacing w:after="0"/>
        <w:ind w:left="0"/>
        <w:jc w:val="both"/>
      </w:pPr>
      <w:r>
        <w:rPr>
          <w:rFonts w:ascii="Times New Roman"/>
          <w:b w:val="false"/>
          <w:i w:val="false"/>
          <w:color w:val="000000"/>
          <w:sz w:val="28"/>
        </w:rPr>
        <w:t xml:space="preserve">
      ішкі еңбек тәртібінің тәртібі, еңбек қауіпсіздігі және еңбекті қорғау, өндірістік санитария, өрт қауіпсіздігі талаптары. </w:t>
      </w:r>
    </w:p>
    <w:bookmarkEnd w:id="263"/>
    <w:bookmarkStart w:name="z270" w:id="264"/>
    <w:p>
      <w:pPr>
        <w:spacing w:after="0"/>
        <w:ind w:left="0"/>
        <w:jc w:val="both"/>
      </w:pPr>
      <w:r>
        <w:rPr>
          <w:rFonts w:ascii="Times New Roman"/>
          <w:b w:val="false"/>
          <w:i w:val="false"/>
          <w:color w:val="000000"/>
          <w:sz w:val="28"/>
        </w:rPr>
        <w:t>
      27. Біліктілікке қойылатын талаптар:</w:t>
      </w:r>
    </w:p>
    <w:bookmarkEnd w:id="264"/>
    <w:bookmarkStart w:name="z271" w:id="265"/>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265"/>
    <w:bookmarkStart w:name="z272" w:id="266"/>
    <w:p>
      <w:pPr>
        <w:spacing w:after="0"/>
        <w:ind w:left="0"/>
        <w:jc w:val="left"/>
      </w:pPr>
      <w:r>
        <w:rPr>
          <w:rFonts w:ascii="Times New Roman"/>
          <w:b/>
          <w:i w:val="false"/>
          <w:color w:val="000000"/>
        </w:rPr>
        <w:t xml:space="preserve"> 9-параграф. Маниранер</w:t>
      </w:r>
    </w:p>
    <w:bookmarkEnd w:id="266"/>
    <w:bookmarkStart w:name="z273" w:id="267"/>
    <w:p>
      <w:pPr>
        <w:spacing w:after="0"/>
        <w:ind w:left="0"/>
        <w:jc w:val="both"/>
      </w:pPr>
      <w:r>
        <w:rPr>
          <w:rFonts w:ascii="Times New Roman"/>
          <w:b w:val="false"/>
          <w:i w:val="false"/>
          <w:color w:val="000000"/>
          <w:sz w:val="28"/>
        </w:rPr>
        <w:t>
      28. Лауазымдық міндеттері:</w:t>
      </w:r>
    </w:p>
    <w:bookmarkEnd w:id="267"/>
    <w:bookmarkStart w:name="z274" w:id="268"/>
    <w:p>
      <w:pPr>
        <w:spacing w:after="0"/>
        <w:ind w:left="0"/>
        <w:jc w:val="both"/>
      </w:pPr>
      <w:r>
        <w:rPr>
          <w:rFonts w:ascii="Times New Roman"/>
          <w:b w:val="false"/>
          <w:i w:val="false"/>
          <w:color w:val="000000"/>
          <w:sz w:val="28"/>
        </w:rPr>
        <w:t>
      жұмыс берушінің белгіленген тәртібіне сәйкес заңдық белгілерді қабылдайды, ескереді және айырбастайды;</w:t>
      </w:r>
    </w:p>
    <w:bookmarkEnd w:id="268"/>
    <w:bookmarkStart w:name="z275" w:id="269"/>
    <w:p>
      <w:pPr>
        <w:spacing w:after="0"/>
        <w:ind w:left="0"/>
        <w:jc w:val="both"/>
      </w:pPr>
      <w:r>
        <w:rPr>
          <w:rFonts w:ascii="Times New Roman"/>
          <w:b w:val="false"/>
          <w:i w:val="false"/>
          <w:color w:val="000000"/>
          <w:sz w:val="28"/>
        </w:rPr>
        <w:t>
      дер кезінде анықтау және кассаға кіруге жол бермеу үшін жалған вексельдердің белгілерін отандық және шетелдік вексельдерді зерттейді;</w:t>
      </w:r>
    </w:p>
    <w:bookmarkEnd w:id="269"/>
    <w:bookmarkStart w:name="z276" w:id="270"/>
    <w:p>
      <w:pPr>
        <w:spacing w:after="0"/>
        <w:ind w:left="0"/>
        <w:jc w:val="both"/>
      </w:pPr>
      <w:r>
        <w:rPr>
          <w:rFonts w:ascii="Times New Roman"/>
          <w:b w:val="false"/>
          <w:i w:val="false"/>
          <w:color w:val="000000"/>
          <w:sz w:val="28"/>
        </w:rPr>
        <w:t>
      казино ережелеріне сәйкес клиентке қызмет көрсетеді;</w:t>
      </w:r>
    </w:p>
    <w:bookmarkEnd w:id="270"/>
    <w:bookmarkStart w:name="z277" w:id="271"/>
    <w:p>
      <w:pPr>
        <w:spacing w:after="0"/>
        <w:ind w:left="0"/>
        <w:jc w:val="both"/>
      </w:pPr>
      <w:r>
        <w:rPr>
          <w:rFonts w:ascii="Times New Roman"/>
          <w:b w:val="false"/>
          <w:i w:val="false"/>
          <w:color w:val="000000"/>
          <w:sz w:val="28"/>
        </w:rPr>
        <w:t>
      ойын мекемесінде бар заңды белгілерге (жетондарға) ақша белгілерін айырбастауды жүзеге асырады;</w:t>
      </w:r>
    </w:p>
    <w:bookmarkEnd w:id="271"/>
    <w:bookmarkStart w:name="z278" w:id="272"/>
    <w:p>
      <w:pPr>
        <w:spacing w:after="0"/>
        <w:ind w:left="0"/>
        <w:jc w:val="both"/>
      </w:pPr>
      <w:r>
        <w:rPr>
          <w:rFonts w:ascii="Times New Roman"/>
          <w:b w:val="false"/>
          <w:i w:val="false"/>
          <w:color w:val="000000"/>
          <w:sz w:val="28"/>
        </w:rPr>
        <w:t xml:space="preserve">
      маниранердің тікелей міндеттеріне қатысты казино басшылығының бұйрықтарын орындайды; </w:t>
      </w:r>
    </w:p>
    <w:bookmarkEnd w:id="272"/>
    <w:bookmarkStart w:name="z279" w:id="273"/>
    <w:p>
      <w:pPr>
        <w:spacing w:after="0"/>
        <w:ind w:left="0"/>
        <w:jc w:val="both"/>
      </w:pPr>
      <w:r>
        <w:rPr>
          <w:rFonts w:ascii="Times New Roman"/>
          <w:b w:val="false"/>
          <w:i w:val="false"/>
          <w:color w:val="000000"/>
          <w:sz w:val="28"/>
        </w:rPr>
        <w:t xml:space="preserve">
      вексельдермен санау машиналарымен және вексельдердің түпнұсқалығын анықтайтын детекторлармен жұмыс істеу жөніндегі нұсқаулықтарды зерттейді; </w:t>
      </w:r>
    </w:p>
    <w:bookmarkEnd w:id="273"/>
    <w:bookmarkStart w:name="z280" w:id="274"/>
    <w:p>
      <w:pPr>
        <w:spacing w:after="0"/>
        <w:ind w:left="0"/>
        <w:jc w:val="both"/>
      </w:pPr>
      <w:r>
        <w:rPr>
          <w:rFonts w:ascii="Times New Roman"/>
          <w:b w:val="false"/>
          <w:i w:val="false"/>
          <w:color w:val="000000"/>
          <w:sz w:val="28"/>
        </w:rPr>
        <w:t xml:space="preserve">
      қырағылық пен сақтық танытады, аға кассирді, қаржы инспекторын және қауіпсіздік қызметінің басшысын ақша қаражаты мен басқа да құндылықтардың жоғалу қаупін көрсететін күдікті немесе алаңдатарлық факторлар туралы уақтылы хабардар етеді; </w:t>
      </w:r>
    </w:p>
    <w:bookmarkEnd w:id="274"/>
    <w:bookmarkStart w:name="z281" w:id="275"/>
    <w:p>
      <w:pPr>
        <w:spacing w:after="0"/>
        <w:ind w:left="0"/>
        <w:jc w:val="both"/>
      </w:pPr>
      <w:r>
        <w:rPr>
          <w:rFonts w:ascii="Times New Roman"/>
          <w:b w:val="false"/>
          <w:i w:val="false"/>
          <w:color w:val="000000"/>
          <w:sz w:val="28"/>
        </w:rPr>
        <w:t xml:space="preserve">
      коммерциялық құпияны сақтайды, ішкі еңбек тәртібінің ережелерін сақтайды; </w:t>
      </w:r>
    </w:p>
    <w:bookmarkEnd w:id="275"/>
    <w:bookmarkStart w:name="z282" w:id="276"/>
    <w:p>
      <w:pPr>
        <w:spacing w:after="0"/>
        <w:ind w:left="0"/>
        <w:jc w:val="both"/>
      </w:pPr>
      <w:r>
        <w:rPr>
          <w:rFonts w:ascii="Times New Roman"/>
          <w:b w:val="false"/>
          <w:i w:val="false"/>
          <w:color w:val="000000"/>
          <w:sz w:val="28"/>
        </w:rPr>
        <w:t>
      қауіпсіздік техникасын, өндірістік санитария және өрттен қорғау талаптарын сақтайды.</w:t>
      </w:r>
    </w:p>
    <w:bookmarkEnd w:id="276"/>
    <w:bookmarkStart w:name="z283" w:id="277"/>
    <w:p>
      <w:pPr>
        <w:spacing w:after="0"/>
        <w:ind w:left="0"/>
        <w:jc w:val="both"/>
      </w:pPr>
      <w:r>
        <w:rPr>
          <w:rFonts w:ascii="Times New Roman"/>
          <w:b w:val="false"/>
          <w:i w:val="false"/>
          <w:color w:val="000000"/>
          <w:sz w:val="28"/>
        </w:rPr>
        <w:t xml:space="preserve">
      29. Білуі керек: </w:t>
      </w:r>
    </w:p>
    <w:bookmarkEnd w:id="277"/>
    <w:bookmarkStart w:name="z284" w:id="278"/>
    <w:p>
      <w:pPr>
        <w:spacing w:after="0"/>
        <w:ind w:left="0"/>
        <w:jc w:val="both"/>
      </w:pPr>
      <w:r>
        <w:rPr>
          <w:rFonts w:ascii="Times New Roman"/>
          <w:b w:val="false"/>
          <w:i w:val="false"/>
          <w:color w:val="000000"/>
          <w:sz w:val="28"/>
        </w:rPr>
        <w:t>
      Қазақстан Республикасының Еңбек кодексі;</w:t>
      </w:r>
    </w:p>
    <w:bookmarkEnd w:id="278"/>
    <w:bookmarkStart w:name="z285" w:id="279"/>
    <w:p>
      <w:pPr>
        <w:spacing w:after="0"/>
        <w:ind w:left="0"/>
        <w:jc w:val="both"/>
      </w:pPr>
      <w:r>
        <w:rPr>
          <w:rFonts w:ascii="Times New Roman"/>
          <w:b w:val="false"/>
          <w:i w:val="false"/>
          <w:color w:val="000000"/>
          <w:sz w:val="28"/>
        </w:rPr>
        <w:t>
      "Ойын бизнесі туралы" Қазақстан Республикасының Заңы;</w:t>
      </w:r>
    </w:p>
    <w:bookmarkEnd w:id="279"/>
    <w:bookmarkStart w:name="z286" w:id="280"/>
    <w:p>
      <w:pPr>
        <w:spacing w:after="0"/>
        <w:ind w:left="0"/>
        <w:jc w:val="both"/>
      </w:pPr>
      <w:r>
        <w:rPr>
          <w:rFonts w:ascii="Times New Roman"/>
          <w:b w:val="false"/>
          <w:i w:val="false"/>
          <w:color w:val="000000"/>
          <w:sz w:val="28"/>
        </w:rPr>
        <w:t xml:space="preserve">
      кассалық операцияларды жүргізу тәртібі; </w:t>
      </w:r>
    </w:p>
    <w:bookmarkEnd w:id="280"/>
    <w:bookmarkStart w:name="z287" w:id="281"/>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 ойындарын өткізу ережелері;</w:t>
      </w:r>
    </w:p>
    <w:bookmarkEnd w:id="281"/>
    <w:bookmarkStart w:name="z288" w:id="282"/>
    <w:p>
      <w:pPr>
        <w:spacing w:after="0"/>
        <w:ind w:left="0"/>
        <w:jc w:val="both"/>
      </w:pPr>
      <w:r>
        <w:rPr>
          <w:rFonts w:ascii="Times New Roman"/>
          <w:b w:val="false"/>
          <w:i w:val="false"/>
          <w:color w:val="000000"/>
          <w:sz w:val="28"/>
        </w:rPr>
        <w:t>
      ойын мекемесі жұмысының, мөлшерлемелерді қабылдаудың және ойын автоматтары залының өткізілетін құмар ойындарының ережелері;</w:t>
      </w:r>
    </w:p>
    <w:bookmarkEnd w:id="282"/>
    <w:bookmarkStart w:name="z289" w:id="283"/>
    <w:p>
      <w:pPr>
        <w:spacing w:after="0"/>
        <w:ind w:left="0"/>
        <w:jc w:val="both"/>
      </w:pPr>
      <w:r>
        <w:rPr>
          <w:rFonts w:ascii="Times New Roman"/>
          <w:b w:val="false"/>
          <w:i w:val="false"/>
          <w:color w:val="000000"/>
          <w:sz w:val="28"/>
        </w:rPr>
        <w:t>
      кассалық құжаттардың нысандары;</w:t>
      </w:r>
    </w:p>
    <w:bookmarkEnd w:id="283"/>
    <w:bookmarkStart w:name="z290" w:id="284"/>
    <w:p>
      <w:pPr>
        <w:spacing w:after="0"/>
        <w:ind w:left="0"/>
        <w:jc w:val="both"/>
      </w:pPr>
      <w:r>
        <w:rPr>
          <w:rFonts w:ascii="Times New Roman"/>
          <w:b w:val="false"/>
          <w:i w:val="false"/>
          <w:color w:val="000000"/>
          <w:sz w:val="28"/>
        </w:rPr>
        <w:t xml:space="preserve">
      ақша қаражатын және заңдастыру белгілерін (чиптерін)қабылдау, беру, есепке алу және сақтау қағидалары; </w:t>
      </w:r>
    </w:p>
    <w:bookmarkEnd w:id="284"/>
    <w:bookmarkStart w:name="z291" w:id="285"/>
    <w:p>
      <w:pPr>
        <w:spacing w:after="0"/>
        <w:ind w:left="0"/>
        <w:jc w:val="both"/>
      </w:pPr>
      <w:r>
        <w:rPr>
          <w:rFonts w:ascii="Times New Roman"/>
          <w:b w:val="false"/>
          <w:i w:val="false"/>
          <w:color w:val="000000"/>
          <w:sz w:val="28"/>
        </w:rPr>
        <w:t>
      ішкі құжаттарды ресімдеу тәртібі;</w:t>
      </w:r>
    </w:p>
    <w:bookmarkEnd w:id="285"/>
    <w:bookmarkStart w:name="z292" w:id="286"/>
    <w:p>
      <w:pPr>
        <w:spacing w:after="0"/>
        <w:ind w:left="0"/>
        <w:jc w:val="both"/>
      </w:pPr>
      <w:r>
        <w:rPr>
          <w:rFonts w:ascii="Times New Roman"/>
          <w:b w:val="false"/>
          <w:i w:val="false"/>
          <w:color w:val="000000"/>
          <w:sz w:val="28"/>
        </w:rPr>
        <w:t>
      ұйымдастыру техникасын пайдалану қағидалары;</w:t>
      </w:r>
    </w:p>
    <w:bookmarkEnd w:id="286"/>
    <w:bookmarkStart w:name="z293" w:id="287"/>
    <w:p>
      <w:pPr>
        <w:spacing w:after="0"/>
        <w:ind w:left="0"/>
        <w:jc w:val="both"/>
      </w:pPr>
      <w:r>
        <w:rPr>
          <w:rFonts w:ascii="Times New Roman"/>
          <w:b w:val="false"/>
          <w:i w:val="false"/>
          <w:color w:val="000000"/>
          <w:sz w:val="28"/>
        </w:rPr>
        <w:t xml:space="preserve">
      еңбекті ұйымдастыру негіздері; </w:t>
      </w:r>
    </w:p>
    <w:bookmarkEnd w:id="287"/>
    <w:bookmarkStart w:name="z294" w:id="288"/>
    <w:p>
      <w:pPr>
        <w:spacing w:after="0"/>
        <w:ind w:left="0"/>
        <w:jc w:val="both"/>
      </w:pPr>
      <w:r>
        <w:rPr>
          <w:rFonts w:ascii="Times New Roman"/>
          <w:b w:val="false"/>
          <w:i w:val="false"/>
          <w:color w:val="000000"/>
          <w:sz w:val="28"/>
        </w:rPr>
        <w:t>
      ішкі еңбек тәртібінің ережелері;</w:t>
      </w:r>
    </w:p>
    <w:bookmarkEnd w:id="288"/>
    <w:bookmarkStart w:name="z295" w:id="289"/>
    <w:p>
      <w:pPr>
        <w:spacing w:after="0"/>
        <w:ind w:left="0"/>
        <w:jc w:val="both"/>
      </w:pPr>
      <w:r>
        <w:rPr>
          <w:rFonts w:ascii="Times New Roman"/>
          <w:b w:val="false"/>
          <w:i w:val="false"/>
          <w:color w:val="000000"/>
          <w:sz w:val="28"/>
        </w:rPr>
        <w:t>
      еңбекті қорғау, өндірістік санитария және өрттен қорғау ережелері мен нормалары.</w:t>
      </w:r>
    </w:p>
    <w:bookmarkEnd w:id="289"/>
    <w:bookmarkStart w:name="z296" w:id="290"/>
    <w:p>
      <w:pPr>
        <w:spacing w:after="0"/>
        <w:ind w:left="0"/>
        <w:jc w:val="both"/>
      </w:pPr>
      <w:r>
        <w:rPr>
          <w:rFonts w:ascii="Times New Roman"/>
          <w:b w:val="false"/>
          <w:i w:val="false"/>
          <w:color w:val="000000"/>
          <w:sz w:val="28"/>
        </w:rPr>
        <w:t>
      30. Біліктілікке қойылатын талаптар:</w:t>
      </w:r>
    </w:p>
    <w:bookmarkEnd w:id="290"/>
    <w:bookmarkStart w:name="z297" w:id="291"/>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291"/>
    <w:bookmarkStart w:name="z298" w:id="292"/>
    <w:p>
      <w:pPr>
        <w:spacing w:after="0"/>
        <w:ind w:left="0"/>
        <w:jc w:val="left"/>
      </w:pPr>
      <w:r>
        <w:rPr>
          <w:rFonts w:ascii="Times New Roman"/>
          <w:b/>
          <w:i w:val="false"/>
          <w:color w:val="000000"/>
        </w:rPr>
        <w:t xml:space="preserve"> 10- параграф. Слот-оператор</w:t>
      </w:r>
    </w:p>
    <w:bookmarkEnd w:id="292"/>
    <w:bookmarkStart w:name="z299" w:id="293"/>
    <w:p>
      <w:pPr>
        <w:spacing w:after="0"/>
        <w:ind w:left="0"/>
        <w:jc w:val="both"/>
      </w:pPr>
      <w:r>
        <w:rPr>
          <w:rFonts w:ascii="Times New Roman"/>
          <w:b w:val="false"/>
          <w:i w:val="false"/>
          <w:color w:val="000000"/>
          <w:sz w:val="28"/>
        </w:rPr>
        <w:t>
      31. Лауазымдық міндеттері:</w:t>
      </w:r>
    </w:p>
    <w:bookmarkEnd w:id="293"/>
    <w:bookmarkStart w:name="z300" w:id="294"/>
    <w:p>
      <w:pPr>
        <w:spacing w:after="0"/>
        <w:ind w:left="0"/>
        <w:jc w:val="both"/>
      </w:pPr>
      <w:r>
        <w:rPr>
          <w:rFonts w:ascii="Times New Roman"/>
          <w:b w:val="false"/>
          <w:i w:val="false"/>
          <w:color w:val="000000"/>
          <w:sz w:val="28"/>
        </w:rPr>
        <w:t>
      жабдықтың, құжаттаманың және басқа да материалдық құндылықтардың</w:t>
      </w:r>
    </w:p>
    <w:bookmarkEnd w:id="294"/>
    <w:bookmarkStart w:name="z301" w:id="295"/>
    <w:p>
      <w:pPr>
        <w:spacing w:after="0"/>
        <w:ind w:left="0"/>
        <w:jc w:val="both"/>
      </w:pPr>
      <w:r>
        <w:rPr>
          <w:rFonts w:ascii="Times New Roman"/>
          <w:b w:val="false"/>
          <w:i w:val="false"/>
          <w:color w:val="000000"/>
          <w:sz w:val="28"/>
        </w:rPr>
        <w:t>
      болуын, жарамдылығын және жұмысқа дайындығын тексереді;</w:t>
      </w:r>
    </w:p>
    <w:bookmarkEnd w:id="295"/>
    <w:bookmarkStart w:name="z302" w:id="296"/>
    <w:p>
      <w:pPr>
        <w:spacing w:after="0"/>
        <w:ind w:left="0"/>
        <w:jc w:val="both"/>
      </w:pPr>
      <w:r>
        <w:rPr>
          <w:rFonts w:ascii="Times New Roman"/>
          <w:b w:val="false"/>
          <w:i w:val="false"/>
          <w:color w:val="000000"/>
          <w:sz w:val="28"/>
        </w:rPr>
        <w:t xml:space="preserve">
      Слот-операторлардың сыртқы түрін бақылауды жүзеге асырады; </w:t>
      </w:r>
    </w:p>
    <w:bookmarkEnd w:id="296"/>
    <w:bookmarkStart w:name="z303" w:id="297"/>
    <w:p>
      <w:pPr>
        <w:spacing w:after="0"/>
        <w:ind w:left="0"/>
        <w:jc w:val="both"/>
      </w:pPr>
      <w:r>
        <w:rPr>
          <w:rFonts w:ascii="Times New Roman"/>
          <w:b w:val="false"/>
          <w:i w:val="false"/>
          <w:color w:val="000000"/>
          <w:sz w:val="28"/>
        </w:rPr>
        <w:t xml:space="preserve">
      бөлімнің қажетті шаруашылық қамтамасыз етілуінің болуын бақылайды (кеңсе керек-жарақтары, кассалық слиптер және басқалар); </w:t>
      </w:r>
    </w:p>
    <w:bookmarkEnd w:id="297"/>
    <w:bookmarkStart w:name="z304" w:id="298"/>
    <w:p>
      <w:pPr>
        <w:spacing w:after="0"/>
        <w:ind w:left="0"/>
        <w:jc w:val="both"/>
      </w:pPr>
      <w:r>
        <w:rPr>
          <w:rFonts w:ascii="Times New Roman"/>
          <w:b w:val="false"/>
          <w:i w:val="false"/>
          <w:color w:val="000000"/>
          <w:sz w:val="28"/>
        </w:rPr>
        <w:t>
      Слот-операторлар жұмысының ойын залының талаптарына сәйкестігін</w:t>
      </w:r>
    </w:p>
    <w:bookmarkEnd w:id="298"/>
    <w:bookmarkStart w:name="z305" w:id="299"/>
    <w:p>
      <w:pPr>
        <w:spacing w:after="0"/>
        <w:ind w:left="0"/>
        <w:jc w:val="both"/>
      </w:pPr>
      <w:r>
        <w:rPr>
          <w:rFonts w:ascii="Times New Roman"/>
          <w:b w:val="false"/>
          <w:i w:val="false"/>
          <w:color w:val="000000"/>
          <w:sz w:val="28"/>
        </w:rPr>
        <w:t xml:space="preserve">
      қадағалайды (ойыншылармен қарым-қатынас жасау, қолда бар қызметтер бойынша кеңес беру, ойын автоматтарындағы ойын ережелері, уақтылы қызмет көрсету); </w:t>
      </w:r>
    </w:p>
    <w:bookmarkEnd w:id="299"/>
    <w:bookmarkStart w:name="z306" w:id="300"/>
    <w:p>
      <w:pPr>
        <w:spacing w:after="0"/>
        <w:ind w:left="0"/>
        <w:jc w:val="both"/>
      </w:pPr>
      <w:r>
        <w:rPr>
          <w:rFonts w:ascii="Times New Roman"/>
          <w:b w:val="false"/>
          <w:i w:val="false"/>
          <w:color w:val="000000"/>
          <w:sz w:val="28"/>
        </w:rPr>
        <w:t>
      тағылымдамадан өтуші қызметкерлерді оқытуды жүргізеді (казино</w:t>
      </w:r>
    </w:p>
    <w:bookmarkEnd w:id="300"/>
    <w:bookmarkStart w:name="z307" w:id="301"/>
    <w:p>
      <w:pPr>
        <w:spacing w:after="0"/>
        <w:ind w:left="0"/>
        <w:jc w:val="both"/>
      </w:pPr>
      <w:r>
        <w:rPr>
          <w:rFonts w:ascii="Times New Roman"/>
          <w:b w:val="false"/>
          <w:i w:val="false"/>
          <w:color w:val="000000"/>
          <w:sz w:val="28"/>
        </w:rPr>
        <w:t>
      талаптары, лауазымдық нұсқаулықтар, автоматтарда ойнау ережесі, қонақтарға қызмет көрсету ережесі, кассалық операциялар тәртібі және т.б.).</w:t>
      </w:r>
    </w:p>
    <w:bookmarkEnd w:id="301"/>
    <w:bookmarkStart w:name="z308" w:id="302"/>
    <w:p>
      <w:pPr>
        <w:spacing w:after="0"/>
        <w:ind w:left="0"/>
        <w:jc w:val="both"/>
      </w:pPr>
      <w:r>
        <w:rPr>
          <w:rFonts w:ascii="Times New Roman"/>
          <w:b w:val="false"/>
          <w:i w:val="false"/>
          <w:color w:val="000000"/>
          <w:sz w:val="28"/>
        </w:rPr>
        <w:t xml:space="preserve">
      32. Білуі керек: </w:t>
      </w:r>
    </w:p>
    <w:bookmarkEnd w:id="302"/>
    <w:bookmarkStart w:name="z309" w:id="303"/>
    <w:p>
      <w:pPr>
        <w:spacing w:after="0"/>
        <w:ind w:left="0"/>
        <w:jc w:val="both"/>
      </w:pPr>
      <w:r>
        <w:rPr>
          <w:rFonts w:ascii="Times New Roman"/>
          <w:b w:val="false"/>
          <w:i w:val="false"/>
          <w:color w:val="000000"/>
          <w:sz w:val="28"/>
        </w:rPr>
        <w:t>
      Қазақстан Республикасының Еңбек кодексі;</w:t>
      </w:r>
    </w:p>
    <w:bookmarkEnd w:id="303"/>
    <w:bookmarkStart w:name="z310" w:id="304"/>
    <w:p>
      <w:pPr>
        <w:spacing w:after="0"/>
        <w:ind w:left="0"/>
        <w:jc w:val="both"/>
      </w:pPr>
      <w:r>
        <w:rPr>
          <w:rFonts w:ascii="Times New Roman"/>
          <w:b w:val="false"/>
          <w:i w:val="false"/>
          <w:color w:val="000000"/>
          <w:sz w:val="28"/>
        </w:rPr>
        <w:t>
      "Ойын бизнесі туралы" Қазақстан Республикасының Заңы;</w:t>
      </w:r>
    </w:p>
    <w:bookmarkEnd w:id="304"/>
    <w:bookmarkStart w:name="z311" w:id="305"/>
    <w:p>
      <w:pPr>
        <w:spacing w:after="0"/>
        <w:ind w:left="0"/>
        <w:jc w:val="both"/>
      </w:pPr>
      <w:r>
        <w:rPr>
          <w:rFonts w:ascii="Times New Roman"/>
          <w:b w:val="false"/>
          <w:i w:val="false"/>
          <w:color w:val="000000"/>
          <w:sz w:val="28"/>
        </w:rPr>
        <w:t>
      ойын мекемесінің жұмысы, мөлшерлемелерді қабылдау және казино құмар</w:t>
      </w:r>
    </w:p>
    <w:bookmarkEnd w:id="305"/>
    <w:bookmarkStart w:name="z312" w:id="306"/>
    <w:p>
      <w:pPr>
        <w:spacing w:after="0"/>
        <w:ind w:left="0"/>
        <w:jc w:val="both"/>
      </w:pPr>
      <w:r>
        <w:rPr>
          <w:rFonts w:ascii="Times New Roman"/>
          <w:b w:val="false"/>
          <w:i w:val="false"/>
          <w:color w:val="000000"/>
          <w:sz w:val="28"/>
        </w:rPr>
        <w:t>
      ойындарын өткізу ережелері;</w:t>
      </w:r>
    </w:p>
    <w:bookmarkEnd w:id="306"/>
    <w:bookmarkStart w:name="z313" w:id="307"/>
    <w:p>
      <w:pPr>
        <w:spacing w:after="0"/>
        <w:ind w:left="0"/>
        <w:jc w:val="both"/>
      </w:pPr>
      <w:r>
        <w:rPr>
          <w:rFonts w:ascii="Times New Roman"/>
          <w:b w:val="false"/>
          <w:i w:val="false"/>
          <w:color w:val="000000"/>
          <w:sz w:val="28"/>
        </w:rPr>
        <w:t>
      ойын мекемесі жұмысының, мөлшерлемелерді қабылдаудың және ойын</w:t>
      </w:r>
    </w:p>
    <w:bookmarkEnd w:id="307"/>
    <w:bookmarkStart w:name="z314" w:id="308"/>
    <w:p>
      <w:pPr>
        <w:spacing w:after="0"/>
        <w:ind w:left="0"/>
        <w:jc w:val="both"/>
      </w:pPr>
      <w:r>
        <w:rPr>
          <w:rFonts w:ascii="Times New Roman"/>
          <w:b w:val="false"/>
          <w:i w:val="false"/>
          <w:color w:val="000000"/>
          <w:sz w:val="28"/>
        </w:rPr>
        <w:t>
      автоматтары залының өткізілетін құмар ойындарының ережелері;</w:t>
      </w:r>
    </w:p>
    <w:bookmarkEnd w:id="308"/>
    <w:bookmarkStart w:name="z315" w:id="309"/>
    <w:p>
      <w:pPr>
        <w:spacing w:after="0"/>
        <w:ind w:left="0"/>
        <w:jc w:val="both"/>
      </w:pPr>
      <w:r>
        <w:rPr>
          <w:rFonts w:ascii="Times New Roman"/>
          <w:b w:val="false"/>
          <w:i w:val="false"/>
          <w:color w:val="000000"/>
          <w:sz w:val="28"/>
        </w:rPr>
        <w:t>
      құмар ойындардың мазмұны және оларды жүргізу тәртібі;</w:t>
      </w:r>
    </w:p>
    <w:bookmarkEnd w:id="309"/>
    <w:bookmarkStart w:name="z316" w:id="310"/>
    <w:p>
      <w:pPr>
        <w:spacing w:after="0"/>
        <w:ind w:left="0"/>
        <w:jc w:val="both"/>
      </w:pPr>
      <w:r>
        <w:rPr>
          <w:rFonts w:ascii="Times New Roman"/>
          <w:b w:val="false"/>
          <w:i w:val="false"/>
          <w:color w:val="000000"/>
          <w:sz w:val="28"/>
        </w:rPr>
        <w:t>
      мөлшерлемелердің мөлшерін айқындау тәртібі;</w:t>
      </w:r>
    </w:p>
    <w:bookmarkEnd w:id="310"/>
    <w:bookmarkStart w:name="z317" w:id="311"/>
    <w:p>
      <w:pPr>
        <w:spacing w:after="0"/>
        <w:ind w:left="0"/>
        <w:jc w:val="both"/>
      </w:pPr>
      <w:r>
        <w:rPr>
          <w:rFonts w:ascii="Times New Roman"/>
          <w:b w:val="false"/>
          <w:i w:val="false"/>
          <w:color w:val="000000"/>
          <w:sz w:val="28"/>
        </w:rPr>
        <w:t>
      ойын жабдықтарын пайдалану және оның жұмысы;</w:t>
      </w:r>
    </w:p>
    <w:bookmarkEnd w:id="311"/>
    <w:bookmarkStart w:name="z318" w:id="312"/>
    <w:p>
      <w:pPr>
        <w:spacing w:after="0"/>
        <w:ind w:left="0"/>
        <w:jc w:val="both"/>
      </w:pPr>
      <w:r>
        <w:rPr>
          <w:rFonts w:ascii="Times New Roman"/>
          <w:b w:val="false"/>
          <w:i w:val="false"/>
          <w:color w:val="000000"/>
          <w:sz w:val="28"/>
        </w:rPr>
        <w:t>
      ойын операцияларын орындаудың қолданыстағы тәртібі;</w:t>
      </w:r>
    </w:p>
    <w:bookmarkEnd w:id="312"/>
    <w:bookmarkStart w:name="z319" w:id="313"/>
    <w:p>
      <w:pPr>
        <w:spacing w:after="0"/>
        <w:ind w:left="0"/>
        <w:jc w:val="both"/>
      </w:pPr>
      <w:r>
        <w:rPr>
          <w:rFonts w:ascii="Times New Roman"/>
          <w:b w:val="false"/>
          <w:i w:val="false"/>
          <w:color w:val="000000"/>
          <w:sz w:val="28"/>
        </w:rPr>
        <w:t>
      ойын мекемесі персоналының сыртқы түріне қойылатын талаптар;</w:t>
      </w:r>
    </w:p>
    <w:bookmarkEnd w:id="313"/>
    <w:bookmarkStart w:name="z320" w:id="314"/>
    <w:p>
      <w:pPr>
        <w:spacing w:after="0"/>
        <w:ind w:left="0"/>
        <w:jc w:val="both"/>
      </w:pPr>
      <w:r>
        <w:rPr>
          <w:rFonts w:ascii="Times New Roman"/>
          <w:b w:val="false"/>
          <w:i w:val="false"/>
          <w:color w:val="000000"/>
          <w:sz w:val="28"/>
        </w:rPr>
        <w:t xml:space="preserve">
      мінез-құлық және іскерлік қарым-қатынас этикасы; </w:t>
      </w:r>
    </w:p>
    <w:bookmarkEnd w:id="314"/>
    <w:bookmarkStart w:name="z321" w:id="315"/>
    <w:p>
      <w:pPr>
        <w:spacing w:after="0"/>
        <w:ind w:left="0"/>
        <w:jc w:val="both"/>
      </w:pPr>
      <w:r>
        <w:rPr>
          <w:rFonts w:ascii="Times New Roman"/>
          <w:b w:val="false"/>
          <w:i w:val="false"/>
          <w:color w:val="000000"/>
          <w:sz w:val="28"/>
        </w:rPr>
        <w:t>
      ойын мекемесінің жабдықтары, мүкәммалының құрылысы мен түрлері,</w:t>
      </w:r>
    </w:p>
    <w:bookmarkEnd w:id="315"/>
    <w:bookmarkStart w:name="z322" w:id="316"/>
    <w:p>
      <w:pPr>
        <w:spacing w:after="0"/>
        <w:ind w:left="0"/>
        <w:jc w:val="both"/>
      </w:pPr>
      <w:r>
        <w:rPr>
          <w:rFonts w:ascii="Times New Roman"/>
          <w:b w:val="false"/>
          <w:i w:val="false"/>
          <w:color w:val="000000"/>
          <w:sz w:val="28"/>
        </w:rPr>
        <w:t>
      жылдам шот тәсілдері;</w:t>
      </w:r>
    </w:p>
    <w:bookmarkEnd w:id="316"/>
    <w:bookmarkStart w:name="z323" w:id="317"/>
    <w:p>
      <w:pPr>
        <w:spacing w:after="0"/>
        <w:ind w:left="0"/>
        <w:jc w:val="both"/>
      </w:pPr>
      <w:r>
        <w:rPr>
          <w:rFonts w:ascii="Times New Roman"/>
          <w:b w:val="false"/>
          <w:i w:val="false"/>
          <w:color w:val="000000"/>
          <w:sz w:val="28"/>
        </w:rPr>
        <w:t>
      ішкі еңбек тәртібінің тәртібі, еңбек қауіпсіздігі және еңбекті қорғау,</w:t>
      </w:r>
    </w:p>
    <w:bookmarkEnd w:id="317"/>
    <w:bookmarkStart w:name="z324" w:id="318"/>
    <w:p>
      <w:pPr>
        <w:spacing w:after="0"/>
        <w:ind w:left="0"/>
        <w:jc w:val="both"/>
      </w:pPr>
      <w:r>
        <w:rPr>
          <w:rFonts w:ascii="Times New Roman"/>
          <w:b w:val="false"/>
          <w:i w:val="false"/>
          <w:color w:val="000000"/>
          <w:sz w:val="28"/>
        </w:rPr>
        <w:t xml:space="preserve">
      өндірістік санитария, өрт қауіпсіздігі талаптары. </w:t>
      </w:r>
    </w:p>
    <w:bookmarkEnd w:id="318"/>
    <w:bookmarkStart w:name="z325" w:id="319"/>
    <w:p>
      <w:pPr>
        <w:spacing w:after="0"/>
        <w:ind w:left="0"/>
        <w:jc w:val="both"/>
      </w:pPr>
      <w:r>
        <w:rPr>
          <w:rFonts w:ascii="Times New Roman"/>
          <w:b w:val="false"/>
          <w:i w:val="false"/>
          <w:color w:val="000000"/>
          <w:sz w:val="28"/>
        </w:rPr>
        <w:t>
      Заңды белгілерге (жетондарға) және кассалық операцияларға ақша белгілерін айырбастау қағидалары.</w:t>
      </w:r>
    </w:p>
    <w:bookmarkEnd w:id="319"/>
    <w:bookmarkStart w:name="z326" w:id="320"/>
    <w:p>
      <w:pPr>
        <w:spacing w:after="0"/>
        <w:ind w:left="0"/>
        <w:jc w:val="both"/>
      </w:pPr>
      <w:r>
        <w:rPr>
          <w:rFonts w:ascii="Times New Roman"/>
          <w:b w:val="false"/>
          <w:i w:val="false"/>
          <w:color w:val="000000"/>
          <w:sz w:val="28"/>
        </w:rPr>
        <w:t>
      33. Біліктілікке қойылатын талаптар:</w:t>
      </w:r>
    </w:p>
    <w:bookmarkEnd w:id="320"/>
    <w:bookmarkStart w:name="z327" w:id="321"/>
    <w:p>
      <w:pPr>
        <w:spacing w:after="0"/>
        <w:ind w:left="0"/>
        <w:jc w:val="both"/>
      </w:pPr>
      <w:r>
        <w:rPr>
          <w:rFonts w:ascii="Times New Roman"/>
          <w:b w:val="false"/>
          <w:i w:val="false"/>
          <w:color w:val="000000"/>
          <w:sz w:val="28"/>
        </w:rPr>
        <w:t>
      кәсіптік, орта білімнен кейінгі (арнаулы орта) немесе жалпы орта білім, жұмыс өтіліне талаптар қойылмайды.</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