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863e" w14:textId="73a8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 және бөлшек сауда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2026 жылғы 19 ақпандағы № 107-НҚ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"Көтерме және бөлшек саудадағы басқару"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"Көтерме және бөлшек саудадағы маркетингтік қызмет"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"Көтерме және бөлшек саудадағы сауда қызметі"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"Көтерме және бөлшек саудадағы мерчандайзинг"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"Көтерме және бөлшек саудадағы тауарларды ілгерілету жөніндегі қызмет" кәсіптік стандарты бекітілсін.</w:t>
      </w:r>
    </w:p>
    <w:bookmarkEnd w:id="6"/>
    <w:bookmarkStart w:name="z11" w:id="7"/>
    <w:p>
      <w:pPr>
        <w:spacing w:after="0"/>
        <w:ind w:left="0"/>
        <w:jc w:val="both"/>
      </w:pPr>
      <w:r>
        <w:rPr>
          <w:rFonts w:ascii="Times New Roman"/>
          <w:b w:val="false"/>
          <w:i w:val="false"/>
          <w:color w:val="000000"/>
          <w:sz w:val="28"/>
        </w:rPr>
        <w:t xml:space="preserve">
      2. "Сауда қызметі саласындағы кәсіптік стандарттарды бекіту туралы" Қазақстан Республикасы Сауда және интеграция министрінің м.а. 2024 жылғы 14 мамырдағы № 210-НҚ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7"/>
    <w:bookmarkStart w:name="z12" w:id="8"/>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бұйрыққа қол қойылған күннен бастап бес күнтізбелік күн ішінде оны электрондық нысанда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2) осы бұйрық ресми жарияланғаннан соң оны Қазақстан Республикасы Сауда және интеграция министрлігінің интернет-ресурсында орналастыруды қамтамасыз етсін.</w:t>
      </w:r>
    </w:p>
    <w:bookmarkEnd w:id="10"/>
    <w:bookmarkStart w:name="z15"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11"/>
    <w:bookmarkStart w:name="z16" w:id="12"/>
    <w:p>
      <w:pPr>
        <w:spacing w:after="0"/>
        <w:ind w:left="0"/>
        <w:jc w:val="both"/>
      </w:pPr>
      <w:r>
        <w:rPr>
          <w:rFonts w:ascii="Times New Roman"/>
          <w:b w:val="false"/>
          <w:i w:val="false"/>
          <w:color w:val="000000"/>
          <w:sz w:val="28"/>
        </w:rPr>
        <w:t>
      5. Осы бұйрық алғашқы ресми жарияланған күнінен кейін 5 жұмыс күні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Еңбек және халықты әлеуметтік</w:t>
      </w:r>
    </w:p>
    <w:bookmarkEnd w:id="15"/>
    <w:bookmarkStart w:name="z21" w:id="16"/>
    <w:p>
      <w:pPr>
        <w:spacing w:after="0"/>
        <w:ind w:left="0"/>
        <w:jc w:val="both"/>
      </w:pPr>
      <w:r>
        <w:rPr>
          <w:rFonts w:ascii="Times New Roman"/>
          <w:b w:val="false"/>
          <w:i w:val="false"/>
          <w:color w:val="000000"/>
          <w:sz w:val="28"/>
        </w:rPr>
        <w:t>
      қорғау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2026 жылғы</w:t>
            </w:r>
            <w:r>
              <w:br/>
            </w:r>
            <w:r>
              <w:rPr>
                <w:rFonts w:ascii="Times New Roman"/>
                <w:b w:val="false"/>
                <w:i w:val="false"/>
                <w:color w:val="000000"/>
                <w:sz w:val="20"/>
              </w:rPr>
              <w:t>19 ақпандағы № 107-НҚ</w:t>
            </w:r>
            <w:r>
              <w:br/>
            </w:r>
            <w:r>
              <w:rPr>
                <w:rFonts w:ascii="Times New Roman"/>
                <w:b w:val="false"/>
                <w:i w:val="false"/>
                <w:color w:val="000000"/>
                <w:sz w:val="20"/>
              </w:rPr>
              <w:t>бұйрығына 1-қосымша</w:t>
            </w:r>
          </w:p>
        </w:tc>
      </w:tr>
    </w:tbl>
    <w:bookmarkStart w:name="z24" w:id="17"/>
    <w:p>
      <w:pPr>
        <w:spacing w:after="0"/>
        <w:ind w:left="0"/>
        <w:jc w:val="left"/>
      </w:pPr>
      <w:r>
        <w:rPr>
          <w:rFonts w:ascii="Times New Roman"/>
          <w:b/>
          <w:i w:val="false"/>
          <w:color w:val="000000"/>
        </w:rPr>
        <w:t xml:space="preserve"> "Көтерме және бөлшек саудадағы басқару" кәсіптік стандарты</w:t>
      </w:r>
    </w:p>
    <w:bookmarkEnd w:id="17"/>
    <w:bookmarkStart w:name="z25" w:id="18"/>
    <w:p>
      <w:pPr>
        <w:spacing w:after="0"/>
        <w:ind w:left="0"/>
        <w:jc w:val="left"/>
      </w:pPr>
      <w:r>
        <w:rPr>
          <w:rFonts w:ascii="Times New Roman"/>
          <w:b/>
          <w:i w:val="false"/>
          <w:color w:val="000000"/>
        </w:rPr>
        <w:t xml:space="preserve"> 1-тарау. Жалпы ережелер</w:t>
      </w:r>
    </w:p>
    <w:bookmarkEnd w:id="18"/>
    <w:bookmarkStart w:name="z26" w:id="19"/>
    <w:p>
      <w:pPr>
        <w:spacing w:after="0"/>
        <w:ind w:left="0"/>
        <w:jc w:val="both"/>
      </w:pPr>
      <w:r>
        <w:rPr>
          <w:rFonts w:ascii="Times New Roman"/>
          <w:b w:val="false"/>
          <w:i w:val="false"/>
          <w:color w:val="000000"/>
          <w:sz w:val="28"/>
        </w:rPr>
        <w:t>
      1. Кәсіптік стандартты қолдану саласы.</w:t>
      </w:r>
    </w:p>
    <w:bookmarkEnd w:id="19"/>
    <w:bookmarkStart w:name="z27" w:id="20"/>
    <w:p>
      <w:pPr>
        <w:spacing w:after="0"/>
        <w:ind w:left="0"/>
        <w:jc w:val="both"/>
      </w:pPr>
      <w:r>
        <w:rPr>
          <w:rFonts w:ascii="Times New Roman"/>
          <w:b w:val="false"/>
          <w:i w:val="false"/>
          <w:color w:val="000000"/>
          <w:sz w:val="28"/>
        </w:rPr>
        <w:t>
      Кәсіптік стандарт көтерме және бөлшек саудадағы басшылардың кәсіби қызметі саласындағы кәсіптерге (жұмыстарға) қатысты білімдерге, біліктерге, дағдыларға және біліктілік деңгейлеріне қойылатын жалпы талаптарды белгілейді.</w:t>
      </w:r>
    </w:p>
    <w:bookmarkEnd w:id="20"/>
    <w:bookmarkStart w:name="z28" w:id="2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1"/>
    <w:bookmarkStart w:name="z29" w:id="22"/>
    <w:p>
      <w:pPr>
        <w:spacing w:after="0"/>
        <w:ind w:left="0"/>
        <w:jc w:val="both"/>
      </w:pPr>
      <w:r>
        <w:rPr>
          <w:rFonts w:ascii="Times New Roman"/>
          <w:b w:val="false"/>
          <w:i w:val="false"/>
          <w:color w:val="000000"/>
          <w:sz w:val="28"/>
        </w:rPr>
        <w:t>
      1) көтерме сауда – кейiн сатуға немесе жеке, отбасылық, үй iшiнде және осындай өзге де пайдаланумен байланысты емес өзге мақсаттарға арналған тауарларды өткiзу жөнiндегi кәсiпкерлiк қызмет;</w:t>
      </w:r>
    </w:p>
    <w:bookmarkEnd w:id="22"/>
    <w:bookmarkStart w:name="z30" w:id="23"/>
    <w:p>
      <w:pPr>
        <w:spacing w:after="0"/>
        <w:ind w:left="0"/>
        <w:jc w:val="both"/>
      </w:pPr>
      <w:r>
        <w:rPr>
          <w:rFonts w:ascii="Times New Roman"/>
          <w:b w:val="false"/>
          <w:i w:val="false"/>
          <w:color w:val="000000"/>
          <w:sz w:val="28"/>
        </w:rPr>
        <w:t>
      2) бөлшек сауда – сатып алушыға жеке, отбасылық, үй iшiнде немесе кәсiпкерлiк қызметпен байланысты емес өзге де пайдалануға арналған тауарларды сату жөнiндегi кәсiпкерлiк қызмет;</w:t>
      </w:r>
    </w:p>
    <w:bookmarkEnd w:id="23"/>
    <w:bookmarkStart w:name="z31" w:id="24"/>
    <w:p>
      <w:pPr>
        <w:spacing w:after="0"/>
        <w:ind w:left="0"/>
        <w:jc w:val="both"/>
      </w:pPr>
      <w:r>
        <w:rPr>
          <w:rFonts w:ascii="Times New Roman"/>
          <w:b w:val="false"/>
          <w:i w:val="false"/>
          <w:color w:val="000000"/>
          <w:sz w:val="28"/>
        </w:rPr>
        <w:t>
      3)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тұрақты стационарлық құрылыс немесе оның бөлігі.</w:t>
      </w:r>
    </w:p>
    <w:bookmarkEnd w:id="24"/>
    <w:bookmarkStart w:name="z32" w:id="25"/>
    <w:p>
      <w:pPr>
        <w:spacing w:after="0"/>
        <w:ind w:left="0"/>
        <w:jc w:val="both"/>
      </w:pPr>
      <w:r>
        <w:rPr>
          <w:rFonts w:ascii="Times New Roman"/>
          <w:b w:val="false"/>
          <w:i w:val="false"/>
          <w:color w:val="000000"/>
          <w:sz w:val="28"/>
        </w:rPr>
        <w:t>
      3. Кәсіптік стандартта мынадай қысқартулар пайдаланылады:</w:t>
      </w:r>
    </w:p>
    <w:bookmarkEnd w:id="25"/>
    <w:bookmarkStart w:name="z33" w:id="26"/>
    <w:p>
      <w:pPr>
        <w:spacing w:after="0"/>
        <w:ind w:left="0"/>
        <w:jc w:val="both"/>
      </w:pPr>
      <w:r>
        <w:rPr>
          <w:rFonts w:ascii="Times New Roman"/>
          <w:b w:val="false"/>
          <w:i w:val="false"/>
          <w:color w:val="000000"/>
          <w:sz w:val="28"/>
        </w:rPr>
        <w:t>
      1) ҚР – Қазақстан Республикасы;</w:t>
      </w:r>
    </w:p>
    <w:bookmarkEnd w:id="26"/>
    <w:bookmarkStart w:name="z34" w:id="27"/>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 біліктілік анықтамалығы;</w:t>
      </w:r>
    </w:p>
    <w:bookmarkEnd w:id="27"/>
    <w:bookmarkStart w:name="z35" w:id="28"/>
    <w:p>
      <w:pPr>
        <w:spacing w:after="0"/>
        <w:ind w:left="0"/>
        <w:jc w:val="both"/>
      </w:pPr>
      <w:r>
        <w:rPr>
          <w:rFonts w:ascii="Times New Roman"/>
          <w:b w:val="false"/>
          <w:i w:val="false"/>
          <w:color w:val="000000"/>
          <w:sz w:val="28"/>
        </w:rPr>
        <w:t>
      3) БА – басшылар, мамандар және басқа қызметшілер лауазымдарының біліктілік анықтамалығы;</w:t>
      </w:r>
    </w:p>
    <w:bookmarkEnd w:id="28"/>
    <w:bookmarkStart w:name="z36" w:id="29"/>
    <w:p>
      <w:pPr>
        <w:spacing w:after="0"/>
        <w:ind w:left="0"/>
        <w:jc w:val="both"/>
      </w:pPr>
      <w:r>
        <w:rPr>
          <w:rFonts w:ascii="Times New Roman"/>
          <w:b w:val="false"/>
          <w:i w:val="false"/>
          <w:color w:val="000000"/>
          <w:sz w:val="28"/>
        </w:rPr>
        <w:t>
      4) ЭҚЖЖ – экономикалық қызмет түрлерінің жалпы жіктеуіші;</w:t>
      </w:r>
    </w:p>
    <w:bookmarkEnd w:id="29"/>
    <w:bookmarkStart w:name="z37" w:id="30"/>
    <w:p>
      <w:pPr>
        <w:spacing w:after="0"/>
        <w:ind w:left="0"/>
        <w:jc w:val="both"/>
      </w:pPr>
      <w:r>
        <w:rPr>
          <w:rFonts w:ascii="Times New Roman"/>
          <w:b w:val="false"/>
          <w:i w:val="false"/>
          <w:color w:val="000000"/>
          <w:sz w:val="28"/>
        </w:rPr>
        <w:t>
      5) БАҚ – бұқаралық ақпарат құралдары.</w:t>
      </w:r>
    </w:p>
    <w:bookmarkEnd w:id="30"/>
    <w:bookmarkStart w:name="z38" w:id="31"/>
    <w:p>
      <w:pPr>
        <w:spacing w:after="0"/>
        <w:ind w:left="0"/>
        <w:jc w:val="left"/>
      </w:pPr>
      <w:r>
        <w:rPr>
          <w:rFonts w:ascii="Times New Roman"/>
          <w:b/>
          <w:i w:val="false"/>
          <w:color w:val="000000"/>
        </w:rPr>
        <w:t xml:space="preserve"> 2-тарау. Кәсіптік стандарттың паспорты</w:t>
      </w:r>
    </w:p>
    <w:bookmarkEnd w:id="31"/>
    <w:bookmarkStart w:name="z39" w:id="32"/>
    <w:p>
      <w:pPr>
        <w:spacing w:after="0"/>
        <w:ind w:left="0"/>
        <w:jc w:val="both"/>
      </w:pPr>
      <w:r>
        <w:rPr>
          <w:rFonts w:ascii="Times New Roman"/>
          <w:b w:val="false"/>
          <w:i w:val="false"/>
          <w:color w:val="000000"/>
          <w:sz w:val="28"/>
        </w:rPr>
        <w:t>
      4. Кәсіптік стандарттың атауы: "Көтерме және бөлшек саудадағы басқару".</w:t>
      </w:r>
    </w:p>
    <w:bookmarkEnd w:id="32"/>
    <w:bookmarkStart w:name="z40" w:id="33"/>
    <w:p>
      <w:pPr>
        <w:spacing w:after="0"/>
        <w:ind w:left="0"/>
        <w:jc w:val="both"/>
      </w:pPr>
      <w:r>
        <w:rPr>
          <w:rFonts w:ascii="Times New Roman"/>
          <w:b w:val="false"/>
          <w:i w:val="false"/>
          <w:color w:val="000000"/>
          <w:sz w:val="28"/>
        </w:rPr>
        <w:t>
      5. Кәсіптік стандарт коды:</w:t>
      </w:r>
    </w:p>
    <w:bookmarkEnd w:id="33"/>
    <w:bookmarkStart w:name="z41" w:id="34"/>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автомобильдер мен мотоциклдерді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агенттіктерінің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шикізатын, тірі жануарларды, тоқыма шикізаты мен жартылай фабрикаттарды көтерме саудада сату жөніндегі агенттердің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шикізатын, тірі жануарларды, тоқыма шикізаты мен жартылай фабрикаттарды көтерме саудада сату жөніндегі агенттердің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көтерме саудада сату жөніндегі агенттердің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көтерме саудада сату жөніндегі агенттердің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және тірі жануарларды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өңделмеген темекіні, тұқымдарды және жануарларға арналған азықты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тұқымдарды және жануарларға арналған азықты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xml:space="preserve">
46.21.2 </w:t>
            </w:r>
          </w:p>
          <w:bookmarkEnd w:id="35"/>
          <w:p>
            <w:pPr>
              <w:spacing w:after="20"/>
              <w:ind w:left="20"/>
              <w:jc w:val="both"/>
            </w:pPr>
            <w:r>
              <w:rPr>
                <w:rFonts w:ascii="Times New Roman"/>
                <w:b w:val="false"/>
                <w:i w:val="false"/>
                <w:color w:val="000000"/>
                <w:sz w:val="20"/>
              </w:rPr>
              <w:t>
46.21.3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Өңделмеген темекіні көтерме саудада сату</w:t>
            </w:r>
          </w:p>
          <w:bookmarkEnd w:id="36"/>
          <w:p>
            <w:pPr>
              <w:spacing w:after="20"/>
              <w:ind w:left="20"/>
              <w:jc w:val="both"/>
            </w:pPr>
            <w:r>
              <w:rPr>
                <w:rFonts w:ascii="Times New Roman"/>
                <w:b w:val="false"/>
                <w:i w:val="false"/>
                <w:color w:val="000000"/>
                <w:sz w:val="20"/>
              </w:rPr>
              <w:t>
Майлы дақылдарды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жұмыртқаны, тағамдық майларды және тоң майларды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жұмыртқаны, тағамдық майларды және тоң майларды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дүкендерде сусындарды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азық-түліктік тарату орталықтарын қоса алғанда, сауда алаңы 2000 ш.м-ден астам (2000 ш.м. және жоғары) сауда объектілері болып табылатын дүкендерде сусындарды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шоколад және қантты кондитерлік бұйымдарды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шоколад және қантты кондитерлік бұйымдарды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шаян тәріздес және моллюскілерді қоса алғанда, өзге де тамақ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балық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тамақ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мамандандырылмаған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мамандандырылмаған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сатудан басқа,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Мамандандырылмаған дүкендердегі өзге де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мамандандырылмаған дүкендердегі өзге де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мамандандырылмаған дүкендердегі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тамақ өнімдерін және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ет және ет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тауық, қыр құсы және олардан жасалған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тауық, қыр құсы және олардан жасалған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ет және ет өнімдерін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ет және ет өнімдерін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балық, шаян тәрізділерді және моллюскілерді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мамандандырылған дүкендерде балық, шаян тәрізділерді және моллюскілерді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балық, шаян тәрізділерді және моллюскілерді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нан-тоқашты, ұннан жасалған және қантты кондитерлік өнімдерді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нан-тоқашты, ұннан жасалған және қантты кондитерлік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нан-тоқашты, ұннан жасалған және қантты кондитерлік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сусындарды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мамандандырылған дүкендерде сусындарды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сусындарды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Мамандырылған дүкендерде тамақ өнімдерін өзге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тамақ өнімдерін өзге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тамақ өнімдерін өзге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Палаткалардағы, дүңгіршектер мен базарлардағы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дүңгіршектерде және базарларда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дүкеншелерде және дүңгіршектерде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 тамақ өнімдерін, сусындар мен темекі өнімдерін бөлшек саудада сату</w:t>
            </w:r>
          </w:p>
        </w:tc>
      </w:tr>
    </w:tbl>
    <w:bookmarkStart w:name="z44" w:id="37"/>
    <w:p>
      <w:pPr>
        <w:spacing w:after="0"/>
        <w:ind w:left="0"/>
        <w:jc w:val="both"/>
      </w:pPr>
      <w:r>
        <w:rPr>
          <w:rFonts w:ascii="Times New Roman"/>
          <w:b w:val="false"/>
          <w:i w:val="false"/>
          <w:color w:val="000000"/>
          <w:sz w:val="28"/>
        </w:rPr>
        <w:t>
      7. Кәсіби стандарттың қысқаша сипаттамасы: Көтерме және бөлшек сауда ұйымдары мен бөлімшелерінің стратегиялық және оперативтік басқаруы, бизнес-процестерді жоспарлау мен ұйымдастыру, персоналды басқару, қызметтің тиімділігін бақылау, ассортиментті дамыту және сауданың заманауи форматтарын қолдану саласындағы құзыреттер мен басқарушылық дағдыларға қойылатын талаптарды айқындау.</w:t>
      </w:r>
    </w:p>
    <w:bookmarkEnd w:id="37"/>
    <w:bookmarkStart w:name="z45" w:id="38"/>
    <w:p>
      <w:pPr>
        <w:spacing w:after="0"/>
        <w:ind w:left="0"/>
        <w:jc w:val="both"/>
      </w:pPr>
      <w:r>
        <w:rPr>
          <w:rFonts w:ascii="Times New Roman"/>
          <w:b w:val="false"/>
          <w:i w:val="false"/>
          <w:color w:val="000000"/>
          <w:sz w:val="28"/>
        </w:rPr>
        <w:t>
      8. Кәсіптер карточкаларының тізбесі:</w:t>
      </w:r>
    </w:p>
    <w:bookmarkEnd w:id="38"/>
    <w:bookmarkStart w:name="z46" w:id="39"/>
    <w:p>
      <w:pPr>
        <w:spacing w:after="0"/>
        <w:ind w:left="0"/>
        <w:jc w:val="both"/>
      </w:pPr>
      <w:r>
        <w:rPr>
          <w:rFonts w:ascii="Times New Roman"/>
          <w:b w:val="false"/>
          <w:i w:val="false"/>
          <w:color w:val="000000"/>
          <w:sz w:val="28"/>
        </w:rPr>
        <w:t>
      1) Саудадағы басшы (басқарушы) – СБШ 6 деңгейі;</w:t>
      </w:r>
    </w:p>
    <w:bookmarkEnd w:id="39"/>
    <w:bookmarkStart w:name="z47" w:id="40"/>
    <w:p>
      <w:pPr>
        <w:spacing w:after="0"/>
        <w:ind w:left="0"/>
        <w:jc w:val="both"/>
      </w:pPr>
      <w:r>
        <w:rPr>
          <w:rFonts w:ascii="Times New Roman"/>
          <w:b w:val="false"/>
          <w:i w:val="false"/>
          <w:color w:val="000000"/>
          <w:sz w:val="28"/>
        </w:rPr>
        <w:t>
      2) Бөлім бастығы (саудада) – СБШ 5 деңгейі;</w:t>
      </w:r>
    </w:p>
    <w:bookmarkEnd w:id="40"/>
    <w:bookmarkStart w:name="z48" w:id="41"/>
    <w:p>
      <w:pPr>
        <w:spacing w:after="0"/>
        <w:ind w:left="0"/>
        <w:jc w:val="both"/>
      </w:pPr>
      <w:r>
        <w:rPr>
          <w:rFonts w:ascii="Times New Roman"/>
          <w:b w:val="false"/>
          <w:i w:val="false"/>
          <w:color w:val="000000"/>
          <w:sz w:val="28"/>
        </w:rPr>
        <w:t>
      3) Санатты менеджмент басшысы – СБШ 5 деңгейі.</w:t>
      </w:r>
    </w:p>
    <w:bookmarkEnd w:id="41"/>
    <w:bookmarkStart w:name="z49" w:id="42"/>
    <w:p>
      <w:pPr>
        <w:spacing w:after="0"/>
        <w:ind w:left="0"/>
        <w:jc w:val="left"/>
      </w:pPr>
      <w:r>
        <w:rPr>
          <w:rFonts w:ascii="Times New Roman"/>
          <w:b/>
          <w:i w:val="false"/>
          <w:color w:val="000000"/>
        </w:rPr>
        <w:t xml:space="preserve"> 3-тарау. Кәсіптер карточкалары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"Саудадағы басшы (басқарушы)"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Саудадағы басшы (басқарушы)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Білім деңгейі:</w:t>
            </w:r>
          </w:p>
          <w:bookmarkEnd w:id="4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Мамандығы: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6B041 – "Бизнес және басқару"</w:t>
            </w:r>
          </w:p>
          <w:p>
            <w:pPr>
              <w:spacing w:after="20"/>
              <w:ind w:left="20"/>
              <w:jc w:val="both"/>
            </w:pPr>
            <w:r>
              <w:rPr>
                <w:rFonts w:ascii="Times New Roman"/>
                <w:b w:val="false"/>
                <w:i w:val="false"/>
                <w:color w:val="000000"/>
                <w:sz w:val="20"/>
              </w:rPr>
              <w:t>
6B042 –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Біліктілігі:</w:t>
            </w:r>
          </w:p>
          <w:bookmarkEnd w:id="4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Қосымша кәсіптік білім ұсынылады: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қысқа мерзімді біліктілік арттыру курстары; </w:t>
            </w:r>
          </w:p>
          <w:p>
            <w:pPr>
              <w:spacing w:after="20"/>
              <w:ind w:left="20"/>
              <w:jc w:val="both"/>
            </w:pPr>
            <w:r>
              <w:rPr>
                <w:rFonts w:ascii="Times New Roman"/>
                <w:b w:val="false"/>
                <w:i w:val="false"/>
                <w:color w:val="000000"/>
                <w:sz w:val="20"/>
              </w:rPr>
              <w:t>
- модульдік қайта даярлау бағдарламалары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1420-0-002 – Сауда үйінің директоры (меңгерушісі);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1420-0-001 – Бөлшек сауда ұйымының директоры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1420-0-005 – Бөлшек сауда кәсіпорнының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1420-0-019 – Универсам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1420-0-005 – Шағын кәсіпорынның директоры, патрон (басқарушы) (саудада);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1420-0-016 – Басшы (коммерциялық қызметте);</w:t>
            </w:r>
          </w:p>
          <w:p>
            <w:pPr>
              <w:spacing w:after="20"/>
              <w:ind w:left="20"/>
              <w:jc w:val="both"/>
            </w:pPr>
            <w:r>
              <w:rPr>
                <w:rFonts w:ascii="Times New Roman"/>
                <w:b w:val="false"/>
                <w:i w:val="false"/>
                <w:color w:val="000000"/>
                <w:sz w:val="20"/>
              </w:rPr>
              <w:t>
1420-0-004 – Дүкен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жедел басқару, бизнес-процестерді ұтымды ұйымдастыру, персоналды басқару және белгіленген экономикалық және өндірістік көрсеткіштерге қол жеткізу арқылы көтерме және бөлшек сауда ұйымдарының тиімді жұмыс істеуін және дамуын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1.Ұйымды дамыту стратегиясын айқындау;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2.Негізгі бизнес-процестерді бақылау және талдау (сатылымдар, логистика, маркетинг);</w:t>
            </w:r>
          </w:p>
          <w:p>
            <w:pPr>
              <w:spacing w:after="20"/>
              <w:ind w:left="20"/>
              <w:jc w:val="both"/>
            </w:pPr>
            <w:r>
              <w:rPr>
                <w:rFonts w:ascii="Times New Roman"/>
                <w:b w:val="false"/>
                <w:i w:val="false"/>
                <w:color w:val="000000"/>
                <w:sz w:val="20"/>
              </w:rPr>
              <w:t>
3.Персоналдың жұмысын ұйымдастыру, команданы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1-еңбек функциясы:</w:t>
            </w:r>
          </w:p>
          <w:bookmarkEnd w:id="49"/>
          <w:p>
            <w:pPr>
              <w:spacing w:after="20"/>
              <w:ind w:left="20"/>
              <w:jc w:val="both"/>
            </w:pPr>
            <w:r>
              <w:rPr>
                <w:rFonts w:ascii="Times New Roman"/>
                <w:b w:val="false"/>
                <w:i w:val="false"/>
                <w:color w:val="000000"/>
                <w:sz w:val="20"/>
              </w:rPr>
              <w:t>
Ұйымның даму стратегиясын айқындау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1-дағды:</w:t>
            </w:r>
          </w:p>
          <w:bookmarkEnd w:id="50"/>
          <w:p>
            <w:pPr>
              <w:spacing w:after="20"/>
              <w:ind w:left="20"/>
              <w:jc w:val="both"/>
            </w:pPr>
            <w:r>
              <w:rPr>
                <w:rFonts w:ascii="Times New Roman"/>
                <w:b w:val="false"/>
                <w:i w:val="false"/>
                <w:color w:val="000000"/>
                <w:sz w:val="20"/>
              </w:rPr>
              <w:t>
Стратегиялық талдау және болжамдау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Біліктер:</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Ішкі ресурстар мен нарықтық ортаны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артықшылықтар мен тәуекелдерді анықтау;</w:t>
            </w:r>
          </w:p>
          <w:p>
            <w:pPr>
              <w:spacing w:after="20"/>
              <w:ind w:left="20"/>
              <w:jc w:val="both"/>
            </w:pPr>
            <w:r>
              <w:rPr>
                <w:rFonts w:ascii="Times New Roman"/>
                <w:b w:val="false"/>
                <w:i w:val="false"/>
                <w:color w:val="000000"/>
                <w:sz w:val="20"/>
              </w:rPr>
              <w:t>
3. Дамудың ұзақ мерзімді мақсаттары мен басымдықтарын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xml:space="preserve">
Білімдер: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сыртқы және ішкі ортасын талдау негіздері;</w:t>
            </w:r>
          </w:p>
          <w:p>
            <w:pPr>
              <w:spacing w:after="20"/>
              <w:ind w:left="20"/>
              <w:jc w:val="both"/>
            </w:pPr>
            <w:r>
              <w:rPr>
                <w:rFonts w:ascii="Times New Roman"/>
                <w:b w:val="false"/>
                <w:i w:val="false"/>
                <w:color w:val="000000"/>
                <w:sz w:val="20"/>
              </w:rPr>
              <w:t>
3. Статистикалық, қаржылық және басқа нысандар.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2-дағды:</w:t>
            </w:r>
          </w:p>
          <w:bookmarkEnd w:id="53"/>
          <w:p>
            <w:pPr>
              <w:spacing w:after="20"/>
              <w:ind w:left="20"/>
              <w:jc w:val="both"/>
            </w:pPr>
            <w:r>
              <w:rPr>
                <w:rFonts w:ascii="Times New Roman"/>
                <w:b w:val="false"/>
                <w:i w:val="false"/>
                <w:color w:val="000000"/>
                <w:sz w:val="20"/>
              </w:rPr>
              <w:t>
Басқарушылық шешімдерді әзірлеу және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Біліктер: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бағдарламалар мен жоспарларды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Тұрақтылық пен табыстылықты қамтамасыз ететін түйінді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кәсіпорнын дамытудың стратегиялық проблемаларын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оларды жою шараларын әзірлеу;</w:t>
            </w:r>
          </w:p>
          <w:p>
            <w:pPr>
              <w:spacing w:after="20"/>
              <w:ind w:left="20"/>
              <w:jc w:val="both"/>
            </w:pPr>
            <w:r>
              <w:rPr>
                <w:rFonts w:ascii="Times New Roman"/>
                <w:b w:val="false"/>
                <w:i w:val="false"/>
                <w:color w:val="000000"/>
                <w:sz w:val="20"/>
              </w:rPr>
              <w:t>
5. Сауда кәсіпорнының қызметін стратегиялық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Білімдер:</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Сауда кәсіпорнының жұмысын регламенттейтін заңнамалық және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Сату талдамасы, жоспарлау және болжамдау;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еңбекті ұйымдастыру және басқару туралы білім;</w:t>
            </w:r>
          </w:p>
          <w:p>
            <w:pPr>
              <w:spacing w:after="20"/>
              <w:ind w:left="20"/>
              <w:jc w:val="both"/>
            </w:pPr>
            <w:r>
              <w:rPr>
                <w:rFonts w:ascii="Times New Roman"/>
                <w:b w:val="false"/>
                <w:i w:val="false"/>
                <w:color w:val="000000"/>
                <w:sz w:val="20"/>
              </w:rPr>
              <w:t>
4. Тәуекел-менеджмент және дағдарысты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2-еңбек функциясы:</w:t>
            </w:r>
          </w:p>
          <w:bookmarkEnd w:id="56"/>
          <w:p>
            <w:pPr>
              <w:spacing w:after="20"/>
              <w:ind w:left="20"/>
              <w:jc w:val="both"/>
            </w:pPr>
            <w:r>
              <w:rPr>
                <w:rFonts w:ascii="Times New Roman"/>
                <w:b w:val="false"/>
                <w:i w:val="false"/>
                <w:color w:val="000000"/>
                <w:sz w:val="20"/>
              </w:rPr>
              <w:t>
Түйінді бизнес-процестерді (сатылымдар, логистика, маркетинг) бақылау және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1-дағды:</w:t>
            </w:r>
          </w:p>
          <w:bookmarkEnd w:id="57"/>
          <w:p>
            <w:pPr>
              <w:spacing w:after="20"/>
              <w:ind w:left="20"/>
              <w:jc w:val="both"/>
            </w:pPr>
            <w:r>
              <w:rPr>
                <w:rFonts w:ascii="Times New Roman"/>
                <w:b w:val="false"/>
                <w:i w:val="false"/>
                <w:color w:val="000000"/>
                <w:sz w:val="20"/>
              </w:rPr>
              <w:t>
Қаржылық-экономикалық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8"/>
          <w:p>
            <w:pPr>
              <w:spacing w:after="20"/>
              <w:ind w:left="20"/>
              <w:jc w:val="both"/>
            </w:pPr>
            <w:r>
              <w:rPr>
                <w:rFonts w:ascii="Times New Roman"/>
                <w:b w:val="false"/>
                <w:i w:val="false"/>
                <w:color w:val="000000"/>
                <w:sz w:val="20"/>
              </w:rPr>
              <w:t>
Біліктер:</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1.Қаржылық тәуекелдерді анықтау және оларды азайту бойынша шаралар ұсыну;</w:t>
            </w:r>
          </w:p>
          <w:p>
            <w:pPr>
              <w:spacing w:after="20"/>
              <w:ind w:left="20"/>
              <w:jc w:val="both"/>
            </w:pPr>
            <w:r>
              <w:rPr>
                <w:rFonts w:ascii="Times New Roman"/>
                <w:b w:val="false"/>
                <w:i w:val="false"/>
                <w:color w:val="000000"/>
                <w:sz w:val="20"/>
              </w:rPr>
              <w:t>
2.Бизнес-процестердің рентабельділігі мен маржиналдығын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Білімдер:</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1.Ішкі қаржылық бақылау қағидаттарының түрлерін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2.Саудадағы қаржылық және басқарушылық есеп негіздері;</w:t>
            </w:r>
          </w:p>
          <w:p>
            <w:pPr>
              <w:spacing w:after="20"/>
              <w:ind w:left="20"/>
              <w:jc w:val="both"/>
            </w:pPr>
            <w:r>
              <w:rPr>
                <w:rFonts w:ascii="Times New Roman"/>
                <w:b w:val="false"/>
                <w:i w:val="false"/>
                <w:color w:val="000000"/>
                <w:sz w:val="20"/>
              </w:rPr>
              <w:t>
3.Тәуекелдерді басқару әдістемелері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0"/>
          <w:p>
            <w:pPr>
              <w:spacing w:after="20"/>
              <w:ind w:left="20"/>
              <w:jc w:val="both"/>
            </w:pPr>
            <w:r>
              <w:rPr>
                <w:rFonts w:ascii="Times New Roman"/>
                <w:b w:val="false"/>
                <w:i w:val="false"/>
                <w:color w:val="000000"/>
                <w:sz w:val="20"/>
              </w:rPr>
              <w:t>
2-дағды:</w:t>
            </w:r>
          </w:p>
          <w:bookmarkEnd w:id="60"/>
          <w:p>
            <w:pPr>
              <w:spacing w:after="20"/>
              <w:ind w:left="20"/>
              <w:jc w:val="both"/>
            </w:pPr>
            <w:r>
              <w:rPr>
                <w:rFonts w:ascii="Times New Roman"/>
                <w:b w:val="false"/>
                <w:i w:val="false"/>
                <w:color w:val="000000"/>
                <w:sz w:val="20"/>
              </w:rPr>
              <w:t>
Бюджеттеу және шығындарды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1"/>
          <w:p>
            <w:pPr>
              <w:spacing w:after="20"/>
              <w:ind w:left="20"/>
              <w:jc w:val="both"/>
            </w:pPr>
            <w:r>
              <w:rPr>
                <w:rFonts w:ascii="Times New Roman"/>
                <w:b w:val="false"/>
                <w:i w:val="false"/>
                <w:color w:val="000000"/>
                <w:sz w:val="20"/>
              </w:rPr>
              <w:t>
Біліктер:</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Бюджет қаражатын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бюджеттің атқарылуын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Қаржылық тәуекелдерді мониторингтеу;</w:t>
            </w:r>
          </w:p>
          <w:p>
            <w:pPr>
              <w:spacing w:after="20"/>
              <w:ind w:left="20"/>
              <w:jc w:val="both"/>
            </w:pPr>
            <w:r>
              <w:rPr>
                <w:rFonts w:ascii="Times New Roman"/>
                <w:b w:val="false"/>
                <w:i w:val="false"/>
                <w:color w:val="000000"/>
                <w:sz w:val="20"/>
              </w:rPr>
              <w:t>
4. Қаржылық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Білімдер: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Кірістер мен шығыстарды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Қаржы және салық салу жөніндегі заңнамалық және нормативтік құқықтық құжаттар;</w:t>
            </w:r>
          </w:p>
          <w:p>
            <w:pPr>
              <w:spacing w:after="20"/>
              <w:ind w:left="20"/>
              <w:jc w:val="both"/>
            </w:pPr>
            <w:r>
              <w:rPr>
                <w:rFonts w:ascii="Times New Roman"/>
                <w:b w:val="false"/>
                <w:i w:val="false"/>
                <w:color w:val="000000"/>
                <w:sz w:val="20"/>
              </w:rPr>
              <w:t>
3. Саудадағы қаржылық және басқарушылық есеп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
          <w:p>
            <w:pPr>
              <w:spacing w:after="20"/>
              <w:ind w:left="20"/>
              <w:jc w:val="both"/>
            </w:pPr>
            <w:r>
              <w:rPr>
                <w:rFonts w:ascii="Times New Roman"/>
                <w:b w:val="false"/>
                <w:i w:val="false"/>
                <w:color w:val="000000"/>
                <w:sz w:val="20"/>
              </w:rPr>
              <w:t>
3-еңбек функциясы:</w:t>
            </w:r>
          </w:p>
          <w:bookmarkEnd w:id="63"/>
          <w:p>
            <w:pPr>
              <w:spacing w:after="20"/>
              <w:ind w:left="20"/>
              <w:jc w:val="both"/>
            </w:pPr>
            <w:r>
              <w:rPr>
                <w:rFonts w:ascii="Times New Roman"/>
                <w:b w:val="false"/>
                <w:i w:val="false"/>
                <w:color w:val="000000"/>
                <w:sz w:val="20"/>
              </w:rPr>
              <w:t>
Персоналдың жұмысын ұйымдастыру, команданы қалыптастыру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1-дағды:</w:t>
            </w:r>
          </w:p>
          <w:bookmarkEnd w:id="64"/>
          <w:p>
            <w:pPr>
              <w:spacing w:after="20"/>
              <w:ind w:left="20"/>
              <w:jc w:val="both"/>
            </w:pPr>
            <w:r>
              <w:rPr>
                <w:rFonts w:ascii="Times New Roman"/>
                <w:b w:val="false"/>
                <w:i w:val="false"/>
                <w:color w:val="000000"/>
                <w:sz w:val="20"/>
              </w:rPr>
              <w:t>
Персоналды қалыптастыру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Біліктер:</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 кәсіби және жеке қасиеттерін ескере отырып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 арасында міндеттер мен жауапкершіліктерді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Міндеттердің орындалуын бақылау және жұмыс нәтижелерін бағалау;</w:t>
            </w:r>
          </w:p>
          <w:p>
            <w:pPr>
              <w:spacing w:after="20"/>
              <w:ind w:left="20"/>
              <w:jc w:val="both"/>
            </w:pPr>
            <w:r>
              <w:rPr>
                <w:rFonts w:ascii="Times New Roman"/>
                <w:b w:val="false"/>
                <w:i w:val="false"/>
                <w:color w:val="000000"/>
                <w:sz w:val="20"/>
              </w:rPr>
              <w:t>
4. Ұжымдағы жанжалды жағдайларды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6"/>
          <w:p>
            <w:pPr>
              <w:spacing w:after="20"/>
              <w:ind w:left="20"/>
              <w:jc w:val="both"/>
            </w:pPr>
            <w:r>
              <w:rPr>
                <w:rFonts w:ascii="Times New Roman"/>
                <w:b w:val="false"/>
                <w:i w:val="false"/>
                <w:color w:val="000000"/>
                <w:sz w:val="20"/>
              </w:rPr>
              <w:t>
Білімдер: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Сауда кәсіпорнының қызметін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Қарамағындағылардың қызметін ұйымдастыру, жоспарлау және бақылау негіздері;</w:t>
            </w:r>
          </w:p>
          <w:p>
            <w:pPr>
              <w:spacing w:after="20"/>
              <w:ind w:left="20"/>
              <w:jc w:val="both"/>
            </w:pPr>
            <w:r>
              <w:rPr>
                <w:rFonts w:ascii="Times New Roman"/>
                <w:b w:val="false"/>
                <w:i w:val="false"/>
                <w:color w:val="000000"/>
                <w:sz w:val="20"/>
              </w:rPr>
              <w:t>
4. Персоналды ынталандыру теориялары және оның психологиялық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2-дағды:</w:t>
            </w:r>
          </w:p>
          <w:bookmarkEnd w:id="67"/>
          <w:p>
            <w:pPr>
              <w:spacing w:after="20"/>
              <w:ind w:left="20"/>
              <w:jc w:val="both"/>
            </w:pPr>
            <w:r>
              <w:rPr>
                <w:rFonts w:ascii="Times New Roman"/>
                <w:b w:val="false"/>
                <w:i w:val="false"/>
                <w:color w:val="000000"/>
                <w:sz w:val="20"/>
              </w:rPr>
              <w:t>
Команданы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8"/>
          <w:p>
            <w:pPr>
              <w:spacing w:after="20"/>
              <w:ind w:left="20"/>
              <w:jc w:val="both"/>
            </w:pPr>
            <w:r>
              <w:rPr>
                <w:rFonts w:ascii="Times New Roman"/>
                <w:b w:val="false"/>
                <w:i w:val="false"/>
                <w:color w:val="000000"/>
                <w:sz w:val="20"/>
              </w:rPr>
              <w:t>
Біліктер: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Қолайлы психологиялық климат құру және қақтығыстардың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тәлімгерлікті және біліктілікті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Тиімділікті арттыру үшін ынталандыру және көтермелеу әдістерін қолдану;</w:t>
            </w:r>
          </w:p>
          <w:p>
            <w:pPr>
              <w:spacing w:after="20"/>
              <w:ind w:left="20"/>
              <w:jc w:val="both"/>
            </w:pPr>
            <w:r>
              <w:rPr>
                <w:rFonts w:ascii="Times New Roman"/>
                <w:b w:val="false"/>
                <w:i w:val="false"/>
                <w:color w:val="000000"/>
                <w:sz w:val="20"/>
              </w:rPr>
              <w:t>
4. Басқа бөлімдермен (қызметтермен)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9"/>
          <w:p>
            <w:pPr>
              <w:spacing w:after="20"/>
              <w:ind w:left="20"/>
              <w:jc w:val="both"/>
            </w:pPr>
            <w:r>
              <w:rPr>
                <w:rFonts w:ascii="Times New Roman"/>
                <w:b w:val="false"/>
                <w:i w:val="false"/>
                <w:color w:val="000000"/>
                <w:sz w:val="20"/>
              </w:rPr>
              <w:t>
Білімдер: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Командалар құру және командалық бірлікті арттыру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материалдық және материалдық емес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ынталандыру теориялары және оның психологиялық ерекшеліктері;</w:t>
            </w:r>
          </w:p>
          <w:p>
            <w:pPr>
              <w:spacing w:after="20"/>
              <w:ind w:left="20"/>
              <w:jc w:val="both"/>
            </w:pPr>
            <w:r>
              <w:rPr>
                <w:rFonts w:ascii="Times New Roman"/>
                <w:b w:val="false"/>
                <w:i w:val="false"/>
                <w:color w:val="000000"/>
                <w:sz w:val="20"/>
              </w:rPr>
              <w:t>
4. Тұлғааралық және іскерлік қарым-қатынас, келіссөздер, шағын топтық жанжалтану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0"/>
          <w:p>
            <w:pPr>
              <w:spacing w:after="20"/>
              <w:ind w:left="20"/>
              <w:jc w:val="both"/>
            </w:pPr>
            <w:r>
              <w:rPr>
                <w:rFonts w:ascii="Times New Roman"/>
                <w:b w:val="false"/>
                <w:i w:val="false"/>
                <w:color w:val="000000"/>
                <w:sz w:val="20"/>
              </w:rPr>
              <w:t>
Күйзеліске тұрақтылық</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"Бөлім бастығы (саудада)"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(саудада)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1"/>
          <w:p>
            <w:pPr>
              <w:spacing w:after="20"/>
              <w:ind w:left="20"/>
              <w:jc w:val="both"/>
            </w:pPr>
            <w:r>
              <w:rPr>
                <w:rFonts w:ascii="Times New Roman"/>
                <w:b w:val="false"/>
                <w:i w:val="false"/>
                <w:color w:val="000000"/>
                <w:sz w:val="20"/>
              </w:rPr>
              <w:t>
Білім деңгейі:</w:t>
            </w:r>
          </w:p>
          <w:bookmarkEnd w:id="71"/>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2"/>
          <w:p>
            <w:pPr>
              <w:spacing w:after="20"/>
              <w:ind w:left="20"/>
              <w:jc w:val="both"/>
            </w:pPr>
            <w:r>
              <w:rPr>
                <w:rFonts w:ascii="Times New Roman"/>
                <w:b w:val="false"/>
                <w:i w:val="false"/>
                <w:color w:val="000000"/>
                <w:sz w:val="20"/>
              </w:rPr>
              <w:t>
Мамандығы:</w:t>
            </w:r>
          </w:p>
          <w:bookmarkEnd w:id="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3"/>
          <w:p>
            <w:pPr>
              <w:spacing w:after="20"/>
              <w:ind w:left="20"/>
              <w:jc w:val="both"/>
            </w:pPr>
            <w:r>
              <w:rPr>
                <w:rFonts w:ascii="Times New Roman"/>
                <w:b w:val="false"/>
                <w:i w:val="false"/>
                <w:color w:val="000000"/>
                <w:sz w:val="20"/>
              </w:rPr>
              <w:t>
Біліктілігі:</w:t>
            </w:r>
          </w:p>
          <w:bookmarkEnd w:id="7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саласындағы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4"/>
          <w:p>
            <w:pPr>
              <w:spacing w:after="20"/>
              <w:ind w:left="20"/>
              <w:jc w:val="both"/>
            </w:pPr>
            <w:r>
              <w:rPr>
                <w:rFonts w:ascii="Times New Roman"/>
                <w:b w:val="false"/>
                <w:i w:val="false"/>
                <w:color w:val="000000"/>
                <w:sz w:val="20"/>
              </w:rPr>
              <w:t>
Қосымша кәсіптік білім беру ұсынылады: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қысқа мерзімді біліктілік арттыру курстары; </w:t>
            </w:r>
          </w:p>
          <w:p>
            <w:pPr>
              <w:spacing w:after="20"/>
              <w:ind w:left="20"/>
              <w:jc w:val="both"/>
            </w:pPr>
            <w:r>
              <w:rPr>
                <w:rFonts w:ascii="Times New Roman"/>
                <w:b w:val="false"/>
                <w:i w:val="false"/>
                <w:color w:val="000000"/>
                <w:sz w:val="20"/>
              </w:rPr>
              <w:t>
- модульдік қайта даярлау бағдарламалары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5"/>
          <w:p>
            <w:pPr>
              <w:spacing w:after="20"/>
              <w:ind w:left="20"/>
              <w:jc w:val="both"/>
            </w:pPr>
            <w:r>
              <w:rPr>
                <w:rFonts w:ascii="Times New Roman"/>
                <w:b w:val="false"/>
                <w:i w:val="false"/>
                <w:color w:val="000000"/>
                <w:sz w:val="20"/>
              </w:rPr>
              <w:t>
1420-0-007 – Бөлім меңгерушісі (саудада);</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1420-0-009 - Секция меңгерушісі (саудада);</w:t>
            </w:r>
          </w:p>
          <w:p>
            <w:pPr>
              <w:spacing w:after="20"/>
              <w:ind w:left="20"/>
              <w:jc w:val="both"/>
            </w:pPr>
            <w:r>
              <w:rPr>
                <w:rFonts w:ascii="Times New Roman"/>
                <w:b w:val="false"/>
                <w:i w:val="false"/>
                <w:color w:val="000000"/>
                <w:sz w:val="20"/>
              </w:rPr>
              <w:t>
1420-0-011 – Тауар кешенінің меңгерушісі.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көрсеткіштерді орындау және сатып алушылардың қажеттіліктерін қанағаттандыру мақсатында сауда-саттық процестерін ұйымдастыру, ассортиментті басқару, қызмет көрсету сапасын бақылау және персоналдың жұмысы арқылы сауда бөлімінің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6"/>
          <w:p>
            <w:pPr>
              <w:spacing w:after="20"/>
              <w:ind w:left="20"/>
              <w:jc w:val="both"/>
            </w:pPr>
            <w:r>
              <w:rPr>
                <w:rFonts w:ascii="Times New Roman"/>
                <w:b w:val="false"/>
                <w:i w:val="false"/>
                <w:color w:val="000000"/>
                <w:sz w:val="20"/>
              </w:rPr>
              <w:t>
1. Бөлімдегі сауда процестерін ұйымдастырады және бақылайды;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Сауда бөлімінің персоналын басқарады;</w:t>
            </w:r>
          </w:p>
          <w:p>
            <w:pPr>
              <w:spacing w:after="20"/>
              <w:ind w:left="20"/>
              <w:jc w:val="both"/>
            </w:pPr>
            <w:r>
              <w:rPr>
                <w:rFonts w:ascii="Times New Roman"/>
                <w:b w:val="false"/>
                <w:i w:val="false"/>
                <w:color w:val="000000"/>
                <w:sz w:val="20"/>
              </w:rPr>
              <w:t>
3. Жоспарлы көрсеткіштердің орындалуын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Бөлімдегі сауда процестерін ұйымдастырады және бақылайды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Ассортиментті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7"/>
          <w:p>
            <w:pPr>
              <w:spacing w:after="20"/>
              <w:ind w:left="20"/>
              <w:jc w:val="both"/>
            </w:pPr>
            <w:r>
              <w:rPr>
                <w:rFonts w:ascii="Times New Roman"/>
                <w:b w:val="false"/>
                <w:i w:val="false"/>
                <w:color w:val="000000"/>
                <w:sz w:val="20"/>
              </w:rPr>
              <w:t>
Біліктер: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Тұтынушылық сұранысқа сәйкес тауарлардың ассортиментін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қорларының болуын және уақтылы толықтырылуын бақылау;</w:t>
            </w:r>
          </w:p>
          <w:p>
            <w:pPr>
              <w:spacing w:after="20"/>
              <w:ind w:left="20"/>
              <w:jc w:val="both"/>
            </w:pPr>
            <w:r>
              <w:rPr>
                <w:rFonts w:ascii="Times New Roman"/>
                <w:b w:val="false"/>
                <w:i w:val="false"/>
                <w:color w:val="000000"/>
                <w:sz w:val="20"/>
              </w:rPr>
              <w:t>
3. Тауарды орналастыру стандарттарының сақталуын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8"/>
          <w:p>
            <w:pPr>
              <w:spacing w:after="20"/>
              <w:ind w:left="20"/>
              <w:jc w:val="both"/>
            </w:pPr>
            <w:r>
              <w:rPr>
                <w:rFonts w:ascii="Times New Roman"/>
                <w:b w:val="false"/>
                <w:i w:val="false"/>
                <w:color w:val="000000"/>
                <w:sz w:val="20"/>
              </w:rPr>
              <w:t>
Білімдер: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1.Тауар топтары бойынша тауарлардың жіктелуі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Тауардың сұранысы мен рентабельділігін талдау әдістері;</w:t>
            </w:r>
          </w:p>
          <w:p>
            <w:pPr>
              <w:spacing w:after="20"/>
              <w:ind w:left="20"/>
              <w:jc w:val="both"/>
            </w:pPr>
            <w:r>
              <w:rPr>
                <w:rFonts w:ascii="Times New Roman"/>
                <w:b w:val="false"/>
                <w:i w:val="false"/>
                <w:color w:val="000000"/>
                <w:sz w:val="20"/>
              </w:rPr>
              <w:t>
3. Тауарлардың жекелеген түрлерін (азық-түлік және азық-түлік емес) сақтауға және өткізуге қойылатын нормативтік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Қызмет көрсету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9"/>
          <w:p>
            <w:pPr>
              <w:spacing w:after="20"/>
              <w:ind w:left="20"/>
              <w:jc w:val="both"/>
            </w:pPr>
            <w:r>
              <w:rPr>
                <w:rFonts w:ascii="Times New Roman"/>
                <w:b w:val="false"/>
                <w:i w:val="false"/>
                <w:color w:val="000000"/>
                <w:sz w:val="20"/>
              </w:rPr>
              <w:t>
Біліктер: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Сауда және клиенттерге қызмет көрсету қағидаларының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алушылармен жанжалды жағдайларды жедел шешу;</w:t>
            </w:r>
          </w:p>
          <w:p>
            <w:pPr>
              <w:spacing w:after="20"/>
              <w:ind w:left="20"/>
              <w:jc w:val="both"/>
            </w:pPr>
            <w:r>
              <w:rPr>
                <w:rFonts w:ascii="Times New Roman"/>
                <w:b w:val="false"/>
                <w:i w:val="false"/>
                <w:color w:val="000000"/>
                <w:sz w:val="20"/>
              </w:rPr>
              <w:t>
3. Бөлімдегі санитариялық және технологиялық нормаларды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Көтерме және бөлшек саудадағы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ұйымының негізгі өндірісін ұйымдастыру процесінде пайдаланылатын мамандандырылған ақпараттық бағдарламалар мен технологиялар;</w:t>
            </w:r>
          </w:p>
          <w:p>
            <w:pPr>
              <w:spacing w:after="20"/>
              <w:ind w:left="20"/>
              <w:jc w:val="both"/>
            </w:pPr>
            <w:r>
              <w:rPr>
                <w:rFonts w:ascii="Times New Roman"/>
                <w:b w:val="false"/>
                <w:i w:val="false"/>
                <w:color w:val="000000"/>
                <w:sz w:val="20"/>
              </w:rPr>
              <w:t>
4. Сауда ұйымдарында басқару, іс жүргізу және есептілікті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 Сауда бөлімінің персоналын басқарады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Қызметкерлердің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1"/>
          <w:p>
            <w:pPr>
              <w:spacing w:after="20"/>
              <w:ind w:left="20"/>
              <w:jc w:val="both"/>
            </w:pPr>
            <w:r>
              <w:rPr>
                <w:rFonts w:ascii="Times New Roman"/>
                <w:b w:val="false"/>
                <w:i w:val="false"/>
                <w:color w:val="000000"/>
                <w:sz w:val="20"/>
              </w:rPr>
              <w:t>
Біліктер: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Сатушылар мен бөлімнің басқа қызметкерлері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міндеттерінің орындалуын бақылау;</w:t>
            </w:r>
          </w:p>
          <w:p>
            <w:pPr>
              <w:spacing w:after="20"/>
              <w:ind w:left="20"/>
              <w:jc w:val="both"/>
            </w:pPr>
            <w:r>
              <w:rPr>
                <w:rFonts w:ascii="Times New Roman"/>
                <w:b w:val="false"/>
                <w:i w:val="false"/>
                <w:color w:val="000000"/>
                <w:sz w:val="20"/>
              </w:rPr>
              <w:t>
3. Дүкеннің/универсамның басқа бөлімшелерімен өзара іс-қимылды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2"/>
          <w:p>
            <w:pPr>
              <w:spacing w:after="20"/>
              <w:ind w:left="20"/>
              <w:jc w:val="both"/>
            </w:pPr>
            <w:r>
              <w:rPr>
                <w:rFonts w:ascii="Times New Roman"/>
                <w:b w:val="false"/>
                <w:i w:val="false"/>
                <w:color w:val="000000"/>
                <w:sz w:val="20"/>
              </w:rPr>
              <w:t xml:space="preserve">
Білімдер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бағалау және дамыту әдістері;</w:t>
            </w:r>
          </w:p>
          <w:p>
            <w:pPr>
              <w:spacing w:after="20"/>
              <w:ind w:left="20"/>
              <w:jc w:val="both"/>
            </w:pPr>
            <w:r>
              <w:rPr>
                <w:rFonts w:ascii="Times New Roman"/>
                <w:b w:val="false"/>
                <w:i w:val="false"/>
                <w:color w:val="000000"/>
                <w:sz w:val="20"/>
              </w:rPr>
              <w:t>
4. Денсаулықты сақтау, санитария және гигиена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Персоналды ынталандыру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3"/>
          <w:p>
            <w:pPr>
              <w:spacing w:after="20"/>
              <w:ind w:left="20"/>
              <w:jc w:val="both"/>
            </w:pPr>
            <w:r>
              <w:rPr>
                <w:rFonts w:ascii="Times New Roman"/>
                <w:b w:val="false"/>
                <w:i w:val="false"/>
                <w:color w:val="000000"/>
                <w:sz w:val="20"/>
              </w:rPr>
              <w:t>
Біліктер: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тәлімгерлікті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Еңбек тиімділігін арттыру үшін ынталандыру әдістерін қолдану; </w:t>
            </w:r>
          </w:p>
          <w:p>
            <w:pPr>
              <w:spacing w:after="20"/>
              <w:ind w:left="20"/>
              <w:jc w:val="both"/>
            </w:pPr>
            <w:r>
              <w:rPr>
                <w:rFonts w:ascii="Times New Roman"/>
                <w:b w:val="false"/>
                <w:i w:val="false"/>
                <w:color w:val="000000"/>
                <w:sz w:val="20"/>
              </w:rPr>
              <w:t>
3. Ұжымда қолайлы психологиялық ахуалды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Командалар құру және командалық бірлікті арттыру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материалдық және материалдық емес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3.Жанжалтану және іскерлік қарым-қатынас психологиясы теориясы;</w:t>
            </w:r>
          </w:p>
          <w:p>
            <w:pPr>
              <w:spacing w:after="20"/>
              <w:ind w:left="20"/>
              <w:jc w:val="both"/>
            </w:pPr>
            <w:r>
              <w:rPr>
                <w:rFonts w:ascii="Times New Roman"/>
                <w:b w:val="false"/>
                <w:i w:val="false"/>
                <w:color w:val="000000"/>
                <w:sz w:val="20"/>
              </w:rPr>
              <w:t>
4. Персоналды ынталандыру, олардың уәждемесі мен адалдығын арттыру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 Жоспарлы көрсеткіштердің орындалуын қамтамасыз етеді.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Сатуды және жоспарлы көрсеткіштерді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5"/>
          <w:p>
            <w:pPr>
              <w:spacing w:after="20"/>
              <w:ind w:left="20"/>
              <w:jc w:val="both"/>
            </w:pPr>
            <w:r>
              <w:rPr>
                <w:rFonts w:ascii="Times New Roman"/>
                <w:b w:val="false"/>
                <w:i w:val="false"/>
                <w:color w:val="000000"/>
                <w:sz w:val="20"/>
              </w:rPr>
              <w:t>
Біліктер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Сату көрсеткіштерін және жоспардың орындалу динамикасын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Ауытқулардың себептерін анықтау және түзету шараларын ұсыну;</w:t>
            </w:r>
          </w:p>
          <w:p>
            <w:pPr>
              <w:spacing w:after="20"/>
              <w:ind w:left="20"/>
              <w:jc w:val="both"/>
            </w:pPr>
            <w:r>
              <w:rPr>
                <w:rFonts w:ascii="Times New Roman"/>
                <w:b w:val="false"/>
                <w:i w:val="false"/>
                <w:color w:val="000000"/>
                <w:sz w:val="20"/>
              </w:rPr>
              <w:t>
3. Бөлім жұмысының нәтижелері бойынша есептілік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6"/>
          <w:p>
            <w:pPr>
              <w:spacing w:after="20"/>
              <w:ind w:left="20"/>
              <w:jc w:val="both"/>
            </w:pPr>
            <w:r>
              <w:rPr>
                <w:rFonts w:ascii="Times New Roman"/>
                <w:b w:val="false"/>
                <w:i w:val="false"/>
                <w:color w:val="000000"/>
                <w:sz w:val="20"/>
              </w:rPr>
              <w:t>
1. Сауда және тауар айналымын талдау әдістері;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Сауда бөлімінің түйінді тиімділік көрсеткіштері (KPI);</w:t>
            </w:r>
          </w:p>
          <w:p>
            <w:pPr>
              <w:spacing w:after="20"/>
              <w:ind w:left="20"/>
              <w:jc w:val="both"/>
            </w:pPr>
            <w:r>
              <w:rPr>
                <w:rFonts w:ascii="Times New Roman"/>
                <w:b w:val="false"/>
                <w:i w:val="false"/>
                <w:color w:val="000000"/>
                <w:sz w:val="20"/>
              </w:rPr>
              <w:t>
3. Жоспарлау мен жоспарлардың орындалуын бақылау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7"/>
          <w:p>
            <w:pPr>
              <w:spacing w:after="20"/>
              <w:ind w:left="20"/>
              <w:jc w:val="both"/>
            </w:pPr>
            <w:r>
              <w:rPr>
                <w:rFonts w:ascii="Times New Roman"/>
                <w:b w:val="false"/>
                <w:i w:val="false"/>
                <w:color w:val="000000"/>
                <w:sz w:val="20"/>
              </w:rPr>
              <w:t>
Күйзеліске тұрақтылық</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"Санатты менеджмент басшысы"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 менеджмент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8"/>
          <w:p>
            <w:pPr>
              <w:spacing w:after="20"/>
              <w:ind w:left="20"/>
              <w:jc w:val="both"/>
            </w:pPr>
            <w:r>
              <w:rPr>
                <w:rFonts w:ascii="Times New Roman"/>
                <w:b w:val="false"/>
                <w:i w:val="false"/>
                <w:color w:val="000000"/>
                <w:sz w:val="20"/>
              </w:rPr>
              <w:t>
Білім деңгейі:</w:t>
            </w:r>
          </w:p>
          <w:bookmarkEnd w:id="88"/>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9"/>
          <w:p>
            <w:pPr>
              <w:spacing w:after="20"/>
              <w:ind w:left="20"/>
              <w:jc w:val="both"/>
            </w:pPr>
            <w:r>
              <w:rPr>
                <w:rFonts w:ascii="Times New Roman"/>
                <w:b w:val="false"/>
                <w:i w:val="false"/>
                <w:color w:val="000000"/>
                <w:sz w:val="20"/>
              </w:rPr>
              <w:t>
Мамандығы:</w:t>
            </w:r>
          </w:p>
          <w:bookmarkEnd w:id="8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0"/>
          <w:p>
            <w:pPr>
              <w:spacing w:after="20"/>
              <w:ind w:left="20"/>
              <w:jc w:val="both"/>
            </w:pPr>
            <w:r>
              <w:rPr>
                <w:rFonts w:ascii="Times New Roman"/>
                <w:b w:val="false"/>
                <w:i w:val="false"/>
                <w:color w:val="000000"/>
                <w:sz w:val="20"/>
              </w:rPr>
              <w:t>
Біліктілігі:</w:t>
            </w:r>
          </w:p>
          <w:bookmarkEnd w:id="9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саласындағы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1"/>
          <w:p>
            <w:pPr>
              <w:spacing w:after="20"/>
              <w:ind w:left="20"/>
              <w:jc w:val="both"/>
            </w:pPr>
            <w:r>
              <w:rPr>
                <w:rFonts w:ascii="Times New Roman"/>
                <w:b w:val="false"/>
                <w:i w:val="false"/>
                <w:color w:val="000000"/>
                <w:sz w:val="20"/>
              </w:rPr>
              <w:t>
Қосымша кәсіптік білім беру ұсынылады: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қысқа мерзімді біліктілік арттыру курстары; </w:t>
            </w:r>
          </w:p>
          <w:p>
            <w:pPr>
              <w:spacing w:after="20"/>
              <w:ind w:left="20"/>
              <w:jc w:val="both"/>
            </w:pPr>
            <w:r>
              <w:rPr>
                <w:rFonts w:ascii="Times New Roman"/>
                <w:b w:val="false"/>
                <w:i w:val="false"/>
                <w:color w:val="000000"/>
                <w:sz w:val="20"/>
              </w:rPr>
              <w:t>
- модульдік қайта даярлау бағдарламалары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1420-0-015 – Көтерме және бөлшек сауда қызметінің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бөлімінің тауар айналымын ұйымдастыру, ассортимент пен персоналды басқару, жоспарлы көрсеткіштерді орындау және сатып алушыларға қызмет көрсетудің жоғары деңгейін ұстап тұру арқылы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2"/>
          <w:p>
            <w:pPr>
              <w:spacing w:after="20"/>
              <w:ind w:left="20"/>
              <w:jc w:val="both"/>
            </w:pPr>
            <w:r>
              <w:rPr>
                <w:rFonts w:ascii="Times New Roman"/>
                <w:b w:val="false"/>
                <w:i w:val="false"/>
                <w:color w:val="000000"/>
                <w:sz w:val="20"/>
              </w:rPr>
              <w:t>
1. Бөлімнің жұмысын ұйымдастыру және операциялық процестерді басқару;</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Бөлім персоналын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Ассортимент пен тауар қорларын басқару;</w:t>
            </w:r>
          </w:p>
          <w:p>
            <w:pPr>
              <w:spacing w:after="20"/>
              <w:ind w:left="20"/>
              <w:jc w:val="both"/>
            </w:pPr>
            <w:r>
              <w:rPr>
                <w:rFonts w:ascii="Times New Roman"/>
                <w:b w:val="false"/>
                <w:i w:val="false"/>
                <w:color w:val="000000"/>
                <w:sz w:val="20"/>
              </w:rPr>
              <w:t>
4. Қызмет көрсету сапасын бақылау және клиенттермен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Бөлімнің жұмысын ұйымдастыру және операциялық процестерді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Бөлім қызметін жоспарлау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3"/>
          <w:p>
            <w:pPr>
              <w:spacing w:after="20"/>
              <w:ind w:left="20"/>
              <w:jc w:val="both"/>
            </w:pPr>
            <w:r>
              <w:rPr>
                <w:rFonts w:ascii="Times New Roman"/>
                <w:b w:val="false"/>
                <w:i w:val="false"/>
                <w:color w:val="000000"/>
                <w:sz w:val="20"/>
              </w:rPr>
              <w:t>
Біліктер: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Бөлімнің жұмыс жоспарларын әзірлеу және қызметкерлер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міндеттердің орындалуын және регламенттердің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сатып алу жүктемесі жағдайында жұмысты ұйымдастыру;</w:t>
            </w:r>
          </w:p>
          <w:p>
            <w:pPr>
              <w:spacing w:after="20"/>
              <w:ind w:left="20"/>
              <w:jc w:val="both"/>
            </w:pPr>
            <w:r>
              <w:rPr>
                <w:rFonts w:ascii="Times New Roman"/>
                <w:b w:val="false"/>
                <w:i w:val="false"/>
                <w:color w:val="000000"/>
                <w:sz w:val="20"/>
              </w:rPr>
              <w:t>
4. Бөлімнің дүкеннің басқа бөлімшелерімен өзара іс-қимылын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Сауда қызметін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процестердің ішкі регламенттері мен стандарттары;</w:t>
            </w:r>
          </w:p>
          <w:p>
            <w:pPr>
              <w:spacing w:after="20"/>
              <w:ind w:left="20"/>
              <w:jc w:val="both"/>
            </w:pPr>
            <w:r>
              <w:rPr>
                <w:rFonts w:ascii="Times New Roman"/>
                <w:b w:val="false"/>
                <w:i w:val="false"/>
                <w:color w:val="000000"/>
                <w:sz w:val="20"/>
              </w:rPr>
              <w:t>
3. Еңбек ресурстарын жоспарлау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Сауда операцияларын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5"/>
          <w:p>
            <w:pPr>
              <w:spacing w:after="20"/>
              <w:ind w:left="20"/>
              <w:jc w:val="both"/>
            </w:pPr>
            <w:r>
              <w:rPr>
                <w:rFonts w:ascii="Times New Roman"/>
                <w:b w:val="false"/>
                <w:i w:val="false"/>
                <w:color w:val="000000"/>
                <w:sz w:val="20"/>
              </w:rPr>
              <w:t>
Біліктер: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Тауарлардың көрсетілуін және тауар түрінің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қозғалысының үздіксіздігін және қорларды уақтылы толықтыруды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және клиенттерге қызмет көрсету қағидаларының сақталуын бақылау;</w:t>
            </w:r>
          </w:p>
          <w:p>
            <w:pPr>
              <w:spacing w:after="20"/>
              <w:ind w:left="20"/>
              <w:jc w:val="both"/>
            </w:pPr>
            <w:r>
              <w:rPr>
                <w:rFonts w:ascii="Times New Roman"/>
                <w:b w:val="false"/>
                <w:i w:val="false"/>
                <w:color w:val="000000"/>
                <w:sz w:val="20"/>
              </w:rPr>
              <w:t>
4. Сауда процестеріндегі проблемаларды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6"/>
          <w:p>
            <w:pPr>
              <w:spacing w:after="20"/>
              <w:ind w:left="20"/>
              <w:jc w:val="both"/>
            </w:pPr>
            <w:r>
              <w:rPr>
                <w:rFonts w:ascii="Times New Roman"/>
                <w:b w:val="false"/>
                <w:i w:val="false"/>
                <w:color w:val="000000"/>
                <w:sz w:val="20"/>
              </w:rPr>
              <w:t>
Білімдер: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Сауда және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сауда және кассалық операциялар қағидалары;</w:t>
            </w:r>
          </w:p>
          <w:p>
            <w:pPr>
              <w:spacing w:after="20"/>
              <w:ind w:left="20"/>
              <w:jc w:val="both"/>
            </w:pPr>
            <w:r>
              <w:rPr>
                <w:rFonts w:ascii="Times New Roman"/>
                <w:b w:val="false"/>
                <w:i w:val="false"/>
                <w:color w:val="000000"/>
                <w:sz w:val="20"/>
              </w:rPr>
              <w:t>
3. Сауда процестерін ұйымдастыру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 Бөлім персоналын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Қызметкерлердің жұмысын ұйымдастыру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7"/>
          <w:p>
            <w:pPr>
              <w:spacing w:after="20"/>
              <w:ind w:left="20"/>
              <w:jc w:val="both"/>
            </w:pPr>
            <w:r>
              <w:rPr>
                <w:rFonts w:ascii="Times New Roman"/>
                <w:b w:val="false"/>
                <w:i w:val="false"/>
                <w:color w:val="000000"/>
                <w:sz w:val="20"/>
              </w:rPr>
              <w:t>
Біліктер: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Нұсқаулықтар жүргізу және тапсырмаларды орындауға қойылатын талаптарды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Тәртіп пен корпоративтік стандарттардың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жұмысын бағалау және оқу қажеттіліктерін анықтау;</w:t>
            </w:r>
          </w:p>
          <w:p>
            <w:pPr>
              <w:spacing w:after="20"/>
              <w:ind w:left="20"/>
              <w:jc w:val="both"/>
            </w:pPr>
            <w:r>
              <w:rPr>
                <w:rFonts w:ascii="Times New Roman"/>
                <w:b w:val="false"/>
                <w:i w:val="false"/>
                <w:color w:val="000000"/>
                <w:sz w:val="20"/>
              </w:rPr>
              <w:t>
4. Тиімді команда құру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8"/>
          <w:p>
            <w:pPr>
              <w:spacing w:after="20"/>
              <w:ind w:left="20"/>
              <w:jc w:val="both"/>
            </w:pPr>
            <w:r>
              <w:rPr>
                <w:rFonts w:ascii="Times New Roman"/>
                <w:b w:val="false"/>
                <w:i w:val="false"/>
                <w:color w:val="000000"/>
                <w:sz w:val="20"/>
              </w:rPr>
              <w:t>
1. Персоналды басқару негіздері;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құзыреттері мен нәтижелерін бағалау әдістері;</w:t>
            </w:r>
          </w:p>
          <w:p>
            <w:pPr>
              <w:spacing w:after="20"/>
              <w:ind w:left="20"/>
              <w:jc w:val="both"/>
            </w:pPr>
            <w:r>
              <w:rPr>
                <w:rFonts w:ascii="Times New Roman"/>
                <w:b w:val="false"/>
                <w:i w:val="false"/>
                <w:color w:val="000000"/>
                <w:sz w:val="20"/>
              </w:rPr>
              <w:t>
3. Еңбекті қорғау және қауіпсіздік техникасы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 Ассортимент пен тауарлық-материалдық қорларды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Қызметкерлерді дамыту және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9"/>
          <w:p>
            <w:pPr>
              <w:spacing w:after="20"/>
              <w:ind w:left="20"/>
              <w:jc w:val="both"/>
            </w:pPr>
            <w:r>
              <w:rPr>
                <w:rFonts w:ascii="Times New Roman"/>
                <w:b w:val="false"/>
                <w:i w:val="false"/>
                <w:color w:val="000000"/>
                <w:sz w:val="20"/>
              </w:rPr>
              <w:t>
Біліктер: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Жаңа қызметкерлер үшін оқыту мен тәлімгерлікті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ынталандыру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бағалау қорытындысы бойынша түзету әңгімелесулерін жүргізу;</w:t>
            </w:r>
          </w:p>
          <w:p>
            <w:pPr>
              <w:spacing w:after="20"/>
              <w:ind w:left="20"/>
              <w:jc w:val="both"/>
            </w:pPr>
            <w:r>
              <w:rPr>
                <w:rFonts w:ascii="Times New Roman"/>
                <w:b w:val="false"/>
                <w:i w:val="false"/>
                <w:color w:val="000000"/>
                <w:sz w:val="20"/>
              </w:rPr>
              <w:t>
4. Ұжымда қолайлы психологиялық климат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0"/>
          <w:p>
            <w:pPr>
              <w:spacing w:after="20"/>
              <w:ind w:left="20"/>
              <w:jc w:val="both"/>
            </w:pPr>
            <w:r>
              <w:rPr>
                <w:rFonts w:ascii="Times New Roman"/>
                <w:b w:val="false"/>
                <w:i w:val="false"/>
                <w:color w:val="000000"/>
                <w:sz w:val="20"/>
              </w:rPr>
              <w:t>
Білімдер: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бейімдеу және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емес және материалдық ынталандыру жүйелері;</w:t>
            </w:r>
          </w:p>
          <w:p>
            <w:pPr>
              <w:spacing w:after="20"/>
              <w:ind w:left="20"/>
              <w:jc w:val="both"/>
            </w:pPr>
            <w:r>
              <w:rPr>
                <w:rFonts w:ascii="Times New Roman"/>
                <w:b w:val="false"/>
                <w:i w:val="false"/>
                <w:color w:val="000000"/>
                <w:sz w:val="20"/>
              </w:rPr>
              <w:t>
3. Еңбек этикасы және қызметтік қарым-қатынас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1"/>
          <w:p>
            <w:pPr>
              <w:spacing w:after="20"/>
              <w:ind w:left="20"/>
              <w:jc w:val="both"/>
            </w:pPr>
            <w:r>
              <w:rPr>
                <w:rFonts w:ascii="Times New Roman"/>
                <w:b w:val="false"/>
                <w:i w:val="false"/>
                <w:color w:val="000000"/>
                <w:sz w:val="20"/>
              </w:rPr>
              <w:t>
2-дағды:</w:t>
            </w:r>
          </w:p>
          <w:bookmarkEnd w:id="101"/>
          <w:p>
            <w:pPr>
              <w:spacing w:after="20"/>
              <w:ind w:left="20"/>
              <w:jc w:val="both"/>
            </w:pPr>
            <w:r>
              <w:rPr>
                <w:rFonts w:ascii="Times New Roman"/>
                <w:b w:val="false"/>
                <w:i w:val="false"/>
                <w:color w:val="000000"/>
                <w:sz w:val="20"/>
              </w:rPr>
              <w:t>
Бөлімнің ассортиментін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2"/>
          <w:p>
            <w:pPr>
              <w:spacing w:after="20"/>
              <w:ind w:left="20"/>
              <w:jc w:val="both"/>
            </w:pPr>
            <w:r>
              <w:rPr>
                <w:rFonts w:ascii="Times New Roman"/>
                <w:b w:val="false"/>
                <w:i w:val="false"/>
                <w:color w:val="000000"/>
                <w:sz w:val="20"/>
              </w:rPr>
              <w:t>
Біліктер: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Сұранысты талдау және ассортиментті жаңарту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болуын және сөрелерді уақтылы толтыруды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Өтімсіздікті анықтау және оны оңтайландыру шараларын ұсыну;</w:t>
            </w:r>
          </w:p>
          <w:p>
            <w:pPr>
              <w:spacing w:after="20"/>
              <w:ind w:left="20"/>
              <w:jc w:val="both"/>
            </w:pPr>
            <w:r>
              <w:rPr>
                <w:rFonts w:ascii="Times New Roman"/>
                <w:b w:val="false"/>
                <w:i w:val="false"/>
                <w:color w:val="000000"/>
                <w:sz w:val="20"/>
              </w:rPr>
              <w:t>
4. Тауарлардың жарамдылық мерзімі мен сапасын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3"/>
          <w:p>
            <w:pPr>
              <w:spacing w:after="20"/>
              <w:ind w:left="20"/>
              <w:jc w:val="both"/>
            </w:pPr>
            <w:r>
              <w:rPr>
                <w:rFonts w:ascii="Times New Roman"/>
                <w:b w:val="false"/>
                <w:i w:val="false"/>
                <w:color w:val="000000"/>
                <w:sz w:val="20"/>
              </w:rPr>
              <w:t>
Білімдер: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Ассортиментті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Сұраныс пен сатуды бақылау әдістері;</w:t>
            </w:r>
          </w:p>
          <w:p>
            <w:pPr>
              <w:spacing w:after="20"/>
              <w:ind w:left="20"/>
              <w:jc w:val="both"/>
            </w:pPr>
            <w:r>
              <w:rPr>
                <w:rFonts w:ascii="Times New Roman"/>
                <w:b w:val="false"/>
                <w:i w:val="false"/>
                <w:color w:val="000000"/>
                <w:sz w:val="20"/>
              </w:rPr>
              <w:t>
3. Тауарлардың сапасына, сақталуына және таңбалануына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Қызмет көрсету сапасын бақылау және клиенттермен өзара әрекеттесу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Қызмет көрсету стандартын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4"/>
          <w:p>
            <w:pPr>
              <w:spacing w:after="20"/>
              <w:ind w:left="20"/>
              <w:jc w:val="both"/>
            </w:pPr>
            <w:r>
              <w:rPr>
                <w:rFonts w:ascii="Times New Roman"/>
                <w:b w:val="false"/>
                <w:i w:val="false"/>
                <w:color w:val="000000"/>
                <w:sz w:val="20"/>
              </w:rPr>
              <w:t>
Біліктер: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Сату аймағындағы қызметкерлердің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алушылармен қиын жағдайлар мен қақтығыстарды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Сервис және кері байланыс деңгейіне мониторинг жүргізу;</w:t>
            </w:r>
          </w:p>
          <w:p>
            <w:pPr>
              <w:spacing w:after="20"/>
              <w:ind w:left="20"/>
              <w:jc w:val="both"/>
            </w:pPr>
            <w:r>
              <w:rPr>
                <w:rFonts w:ascii="Times New Roman"/>
                <w:b w:val="false"/>
                <w:i w:val="false"/>
                <w:color w:val="000000"/>
                <w:sz w:val="20"/>
              </w:rPr>
              <w:t>
4. Қызмет көрсету сапасына қанағаттанбау себептерін анықтау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5"/>
          <w:p>
            <w:pPr>
              <w:spacing w:after="20"/>
              <w:ind w:left="20"/>
              <w:jc w:val="both"/>
            </w:pPr>
            <w:r>
              <w:rPr>
                <w:rFonts w:ascii="Times New Roman"/>
                <w:b w:val="false"/>
                <w:i w:val="false"/>
                <w:color w:val="000000"/>
                <w:sz w:val="20"/>
              </w:rPr>
              <w:t>
1. Клиенттерге қызмет көрсету стандарттары;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құқықтарын қорғау туралы заңнама;</w:t>
            </w:r>
          </w:p>
          <w:p>
            <w:pPr>
              <w:spacing w:after="20"/>
              <w:ind w:left="20"/>
              <w:jc w:val="both"/>
            </w:pPr>
            <w:r>
              <w:rPr>
                <w:rFonts w:ascii="Times New Roman"/>
                <w:b w:val="false"/>
                <w:i w:val="false"/>
                <w:color w:val="000000"/>
                <w:sz w:val="20"/>
              </w:rPr>
              <w:t>
3. Шағымдар мен ұсыныстарды өңдеу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Қауіпсіздік талаптарының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6"/>
          <w:p>
            <w:pPr>
              <w:spacing w:after="20"/>
              <w:ind w:left="20"/>
              <w:jc w:val="both"/>
            </w:pPr>
            <w:r>
              <w:rPr>
                <w:rFonts w:ascii="Times New Roman"/>
                <w:b w:val="false"/>
                <w:i w:val="false"/>
                <w:color w:val="000000"/>
                <w:sz w:val="20"/>
              </w:rPr>
              <w:t>
Біліктер: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Санитария және еңбекті қорғау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бойынша нұсқаулық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сақталуына байланысты бұзушылықтардың алдын алу;</w:t>
            </w:r>
          </w:p>
          <w:p>
            <w:pPr>
              <w:spacing w:after="20"/>
              <w:ind w:left="20"/>
              <w:jc w:val="both"/>
            </w:pPr>
            <w:r>
              <w:rPr>
                <w:rFonts w:ascii="Times New Roman"/>
                <w:b w:val="false"/>
                <w:i w:val="false"/>
                <w:color w:val="000000"/>
                <w:sz w:val="20"/>
              </w:rPr>
              <w:t>
4. Сауда жабдықтарын пайдалану қағидаларының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7"/>
          <w:p>
            <w:pPr>
              <w:spacing w:after="20"/>
              <w:ind w:left="20"/>
              <w:jc w:val="both"/>
            </w:pPr>
            <w:r>
              <w:rPr>
                <w:rFonts w:ascii="Times New Roman"/>
                <w:b w:val="false"/>
                <w:i w:val="false"/>
                <w:color w:val="000000"/>
                <w:sz w:val="20"/>
              </w:rPr>
              <w:t>
1. Еңбекті қорғау және өрт қауіпсіздігі жөніндегі нормативтерді;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ережелер мен нормалардың талаптары;</w:t>
            </w:r>
          </w:p>
          <w:p>
            <w:pPr>
              <w:spacing w:after="20"/>
              <w:ind w:left="20"/>
              <w:jc w:val="both"/>
            </w:pPr>
            <w:r>
              <w:rPr>
                <w:rFonts w:ascii="Times New Roman"/>
                <w:b w:val="false"/>
                <w:i w:val="false"/>
                <w:color w:val="000000"/>
                <w:sz w:val="20"/>
              </w:rPr>
              <w:t>
3. Сауда және тоңазытқыш жабдықтарын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8"/>
          <w:p>
            <w:pPr>
              <w:spacing w:after="20"/>
              <w:ind w:left="20"/>
              <w:jc w:val="both"/>
            </w:pPr>
            <w:r>
              <w:rPr>
                <w:rFonts w:ascii="Times New Roman"/>
                <w:b w:val="false"/>
                <w:i w:val="false"/>
                <w:color w:val="000000"/>
                <w:sz w:val="20"/>
              </w:rPr>
              <w:t>
Күйзеліске тұрақтылық</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09"/>
    <w:p>
      <w:pPr>
        <w:spacing w:after="0"/>
        <w:ind w:left="0"/>
        <w:jc w:val="left"/>
      </w:pPr>
      <w:r>
        <w:rPr>
          <w:rFonts w:ascii="Times New Roman"/>
          <w:b/>
          <w:i w:val="false"/>
          <w:color w:val="000000"/>
        </w:rPr>
        <w:t xml:space="preserve"> 4-тарау. Кәсіптік стандарттың техникалық деректері</w:t>
      </w:r>
    </w:p>
    <w:bookmarkEnd w:id="109"/>
    <w:bookmarkStart w:name="z222" w:id="110"/>
    <w:p>
      <w:pPr>
        <w:spacing w:after="0"/>
        <w:ind w:left="0"/>
        <w:jc w:val="both"/>
      </w:pPr>
      <w:r>
        <w:rPr>
          <w:rFonts w:ascii="Times New Roman"/>
          <w:b w:val="false"/>
          <w:i w:val="false"/>
          <w:color w:val="000000"/>
          <w:sz w:val="28"/>
        </w:rPr>
        <w:t>
      12. Мемлекеттік органның атауы: Қазақстан Республикасының Сауда және интеграция министрлігі.</w:t>
      </w:r>
    </w:p>
    <w:bookmarkEnd w:id="110"/>
    <w:bookmarkStart w:name="z223" w:id="111"/>
    <w:p>
      <w:pPr>
        <w:spacing w:after="0"/>
        <w:ind w:left="0"/>
        <w:jc w:val="both"/>
      </w:pPr>
      <w:r>
        <w:rPr>
          <w:rFonts w:ascii="Times New Roman"/>
          <w:b w:val="false"/>
          <w:i w:val="false"/>
          <w:color w:val="000000"/>
          <w:sz w:val="28"/>
        </w:rPr>
        <w:t>
      13. Әзірлеуге қатысқан ұйымдар (кәсіпорындар): "QazTrade" сауда саясатын дамыту орталығы" акционерлік қоғамы.</w:t>
      </w:r>
    </w:p>
    <w:bookmarkEnd w:id="111"/>
    <w:bookmarkStart w:name="z224" w:id="112"/>
    <w:p>
      <w:pPr>
        <w:spacing w:after="0"/>
        <w:ind w:left="0"/>
        <w:jc w:val="both"/>
      </w:pPr>
      <w:r>
        <w:rPr>
          <w:rFonts w:ascii="Times New Roman"/>
          <w:b w:val="false"/>
          <w:i w:val="false"/>
          <w:color w:val="000000"/>
          <w:sz w:val="28"/>
        </w:rPr>
        <w:t>
      14. Қазақстан Республикасы Сауда және интеграция министрлігінің кәсіби біліктіліктер жөніндегі салалық кеңесі: 2025 жылғы 25 қарашадағы № 3 хаттама.</w:t>
      </w:r>
    </w:p>
    <w:bookmarkEnd w:id="112"/>
    <w:bookmarkStart w:name="z225" w:id="113"/>
    <w:p>
      <w:pPr>
        <w:spacing w:after="0"/>
        <w:ind w:left="0"/>
        <w:jc w:val="both"/>
      </w:pPr>
      <w:r>
        <w:rPr>
          <w:rFonts w:ascii="Times New Roman"/>
          <w:b w:val="false"/>
          <w:i w:val="false"/>
          <w:color w:val="000000"/>
          <w:sz w:val="28"/>
        </w:rPr>
        <w:t>
      15. Кәсіби біліктіліктер бойынша ұлттық орган: 2025 жылғы 30 желтоқсандағы қорытынды.</w:t>
      </w:r>
    </w:p>
    <w:bookmarkEnd w:id="113"/>
    <w:bookmarkStart w:name="z226" w:id="114"/>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2025 жылғы 10 желтоқсандағы № 15002/22 қорытынды.</w:t>
      </w:r>
    </w:p>
    <w:bookmarkEnd w:id="114"/>
    <w:bookmarkStart w:name="z227" w:id="115"/>
    <w:p>
      <w:pPr>
        <w:spacing w:after="0"/>
        <w:ind w:left="0"/>
        <w:jc w:val="both"/>
      </w:pPr>
      <w:r>
        <w:rPr>
          <w:rFonts w:ascii="Times New Roman"/>
          <w:b w:val="false"/>
          <w:i w:val="false"/>
          <w:color w:val="000000"/>
          <w:sz w:val="28"/>
        </w:rPr>
        <w:t>
      17. Нұсқаның нөмірі және шыққан жылы: 1-нұсқа, 2026 ж.</w:t>
      </w:r>
    </w:p>
    <w:bookmarkEnd w:id="115"/>
    <w:bookmarkStart w:name="z228" w:id="116"/>
    <w:p>
      <w:pPr>
        <w:spacing w:after="0"/>
        <w:ind w:left="0"/>
        <w:jc w:val="both"/>
      </w:pPr>
      <w:r>
        <w:rPr>
          <w:rFonts w:ascii="Times New Roman"/>
          <w:b w:val="false"/>
          <w:i w:val="false"/>
          <w:color w:val="000000"/>
          <w:sz w:val="28"/>
        </w:rPr>
        <w:t>
      18. Шамамен қайта қарау күні: 2029 ж.</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2026 жылғы</w:t>
            </w:r>
            <w:r>
              <w:br/>
            </w:r>
            <w:r>
              <w:rPr>
                <w:rFonts w:ascii="Times New Roman"/>
                <w:b w:val="false"/>
                <w:i w:val="false"/>
                <w:color w:val="000000"/>
                <w:sz w:val="20"/>
              </w:rPr>
              <w:t>19 ақпандағы № 107-НҚ</w:t>
            </w:r>
            <w:r>
              <w:br/>
            </w:r>
            <w:r>
              <w:rPr>
                <w:rFonts w:ascii="Times New Roman"/>
                <w:b w:val="false"/>
                <w:i w:val="false"/>
                <w:color w:val="000000"/>
                <w:sz w:val="20"/>
              </w:rPr>
              <w:t>бұйрығына 2-қосымша</w:t>
            </w:r>
          </w:p>
        </w:tc>
      </w:tr>
    </w:tbl>
    <w:bookmarkStart w:name="z231" w:id="117"/>
    <w:p>
      <w:pPr>
        <w:spacing w:after="0"/>
        <w:ind w:left="0"/>
        <w:jc w:val="left"/>
      </w:pPr>
      <w:r>
        <w:rPr>
          <w:rFonts w:ascii="Times New Roman"/>
          <w:b/>
          <w:i w:val="false"/>
          <w:color w:val="000000"/>
        </w:rPr>
        <w:t xml:space="preserve"> "Көтерме және бөлшек саудадағы маркетингтік қызмет" кәсіптік стандарты</w:t>
      </w:r>
    </w:p>
    <w:bookmarkEnd w:id="117"/>
    <w:bookmarkStart w:name="z232" w:id="118"/>
    <w:p>
      <w:pPr>
        <w:spacing w:after="0"/>
        <w:ind w:left="0"/>
        <w:jc w:val="left"/>
      </w:pPr>
      <w:r>
        <w:rPr>
          <w:rFonts w:ascii="Times New Roman"/>
          <w:b/>
          <w:i w:val="false"/>
          <w:color w:val="000000"/>
        </w:rPr>
        <w:t xml:space="preserve"> 1-тарау. Жалпы ережелер</w:t>
      </w:r>
    </w:p>
    <w:bookmarkEnd w:id="118"/>
    <w:bookmarkStart w:name="z233" w:id="119"/>
    <w:p>
      <w:pPr>
        <w:spacing w:after="0"/>
        <w:ind w:left="0"/>
        <w:jc w:val="both"/>
      </w:pPr>
      <w:r>
        <w:rPr>
          <w:rFonts w:ascii="Times New Roman"/>
          <w:b w:val="false"/>
          <w:i w:val="false"/>
          <w:color w:val="000000"/>
          <w:sz w:val="28"/>
        </w:rPr>
        <w:t>
      1. Кәсіптік стандарттың қолданылу саласы.</w:t>
      </w:r>
    </w:p>
    <w:bookmarkEnd w:id="119"/>
    <w:bookmarkStart w:name="z234" w:id="120"/>
    <w:p>
      <w:pPr>
        <w:spacing w:after="0"/>
        <w:ind w:left="0"/>
        <w:jc w:val="both"/>
      </w:pPr>
      <w:r>
        <w:rPr>
          <w:rFonts w:ascii="Times New Roman"/>
          <w:b w:val="false"/>
          <w:i w:val="false"/>
          <w:color w:val="000000"/>
          <w:sz w:val="28"/>
        </w:rPr>
        <w:t>
      Кәсіптік стандарт сұранысты, брендтің танымалдығын арттыру және сатылымды ұлғайту мақсатында нарықты және тұтынушылық мінез-құлықты талдау, тауарлар мен көрсетілетін қызметтерді ілгерілету стратегиясын әзірлеу және іске асыру саласындағы білімдерге, біліктерге, дағдыларға қойылатын жалпы талаптарды белгілейді.</w:t>
      </w:r>
    </w:p>
    <w:bookmarkEnd w:id="120"/>
    <w:bookmarkStart w:name="z235" w:id="12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21"/>
    <w:bookmarkStart w:name="z236" w:id="122"/>
    <w:p>
      <w:pPr>
        <w:spacing w:after="0"/>
        <w:ind w:left="0"/>
        <w:jc w:val="both"/>
      </w:pPr>
      <w:r>
        <w:rPr>
          <w:rFonts w:ascii="Times New Roman"/>
          <w:b w:val="false"/>
          <w:i w:val="false"/>
          <w:color w:val="000000"/>
          <w:sz w:val="28"/>
        </w:rPr>
        <w:t>
      1) маркетинг – тұтынушылардың мүдделерін қанағаттандыру және нарық субъектілері қызметінің тиімділігін арттыру мақсатында нарық қажеттіліктерін зерделеуге және болжамдауға, сұранысты қалыптастыруға және ынталандыруға, тауарлар мен көрсетілетін қызметтерді ілгерілету мен өткізуге бағытталған қызмет түрі;</w:t>
      </w:r>
    </w:p>
    <w:bookmarkEnd w:id="122"/>
    <w:bookmarkStart w:name="z237" w:id="123"/>
    <w:p>
      <w:pPr>
        <w:spacing w:after="0"/>
        <w:ind w:left="0"/>
        <w:jc w:val="both"/>
      </w:pPr>
      <w:r>
        <w:rPr>
          <w:rFonts w:ascii="Times New Roman"/>
          <w:b w:val="false"/>
          <w:i w:val="false"/>
          <w:color w:val="000000"/>
          <w:sz w:val="28"/>
        </w:rPr>
        <w:t>
      2) маркетингтік зерттеулер – нарық, тұтынушылар, бәсекелестер, тауарлар мен көрсетілетін қызметтер туралы ақпаратты жүйелі түрде жинауға, талдауға және интерпретациялауға бағытталған қызмет түрі;</w:t>
      </w:r>
    </w:p>
    <w:bookmarkEnd w:id="123"/>
    <w:bookmarkStart w:name="z238" w:id="124"/>
    <w:p>
      <w:pPr>
        <w:spacing w:after="0"/>
        <w:ind w:left="0"/>
        <w:jc w:val="both"/>
      </w:pPr>
      <w:r>
        <w:rPr>
          <w:rFonts w:ascii="Times New Roman"/>
          <w:b w:val="false"/>
          <w:i w:val="false"/>
          <w:color w:val="000000"/>
          <w:sz w:val="28"/>
        </w:rPr>
        <w:t>
      3)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124"/>
    <w:bookmarkStart w:name="z239" w:id="12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5"/>
    <w:bookmarkStart w:name="z240" w:id="126"/>
    <w:p>
      <w:pPr>
        <w:spacing w:after="0"/>
        <w:ind w:left="0"/>
        <w:jc w:val="both"/>
      </w:pPr>
      <w:r>
        <w:rPr>
          <w:rFonts w:ascii="Times New Roman"/>
          <w:b w:val="false"/>
          <w:i w:val="false"/>
          <w:color w:val="000000"/>
          <w:sz w:val="28"/>
        </w:rPr>
        <w:t>
      1) ҚР – Қазақстан Республикасы;</w:t>
      </w:r>
    </w:p>
    <w:bookmarkEnd w:id="126"/>
    <w:bookmarkStart w:name="z241" w:id="127"/>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127"/>
    <w:bookmarkStart w:name="z242" w:id="128"/>
    <w:p>
      <w:pPr>
        <w:spacing w:after="0"/>
        <w:ind w:left="0"/>
        <w:jc w:val="both"/>
      </w:pPr>
      <w:r>
        <w:rPr>
          <w:rFonts w:ascii="Times New Roman"/>
          <w:b w:val="false"/>
          <w:i w:val="false"/>
          <w:color w:val="000000"/>
          <w:sz w:val="28"/>
        </w:rPr>
        <w:t>
      3) БА – басшылар, мамандар және басқа қызметшілер лауазымдарының біліктілік анықтамалығы;</w:t>
      </w:r>
    </w:p>
    <w:bookmarkEnd w:id="128"/>
    <w:bookmarkStart w:name="z243" w:id="129"/>
    <w:p>
      <w:pPr>
        <w:spacing w:after="0"/>
        <w:ind w:left="0"/>
        <w:jc w:val="both"/>
      </w:pPr>
      <w:r>
        <w:rPr>
          <w:rFonts w:ascii="Times New Roman"/>
          <w:b w:val="false"/>
          <w:i w:val="false"/>
          <w:color w:val="000000"/>
          <w:sz w:val="28"/>
        </w:rPr>
        <w:t>
      4) ЭҚЖЖ – экономикалық қызмет түрлерінің мемлекеттік жалпы жіктеуіші;</w:t>
      </w:r>
    </w:p>
    <w:bookmarkEnd w:id="129"/>
    <w:bookmarkStart w:name="z244" w:id="130"/>
    <w:p>
      <w:pPr>
        <w:spacing w:after="0"/>
        <w:ind w:left="0"/>
        <w:jc w:val="both"/>
      </w:pPr>
      <w:r>
        <w:rPr>
          <w:rFonts w:ascii="Times New Roman"/>
          <w:b w:val="false"/>
          <w:i w:val="false"/>
          <w:color w:val="000000"/>
          <w:sz w:val="28"/>
        </w:rPr>
        <w:t>
      5) БАҚ – бұқаралық ақпарат құралдары.</w:t>
      </w:r>
    </w:p>
    <w:bookmarkEnd w:id="130"/>
    <w:bookmarkStart w:name="z245" w:id="131"/>
    <w:p>
      <w:pPr>
        <w:spacing w:after="0"/>
        <w:ind w:left="0"/>
        <w:jc w:val="left"/>
      </w:pPr>
      <w:r>
        <w:rPr>
          <w:rFonts w:ascii="Times New Roman"/>
          <w:b/>
          <w:i w:val="false"/>
          <w:color w:val="000000"/>
        </w:rPr>
        <w:t xml:space="preserve"> 2-тарау. Кәсіптік стандарттың паспорты</w:t>
      </w:r>
    </w:p>
    <w:bookmarkEnd w:id="131"/>
    <w:bookmarkStart w:name="z246" w:id="132"/>
    <w:p>
      <w:pPr>
        <w:spacing w:after="0"/>
        <w:ind w:left="0"/>
        <w:jc w:val="both"/>
      </w:pPr>
      <w:r>
        <w:rPr>
          <w:rFonts w:ascii="Times New Roman"/>
          <w:b w:val="false"/>
          <w:i w:val="false"/>
          <w:color w:val="000000"/>
          <w:sz w:val="28"/>
        </w:rPr>
        <w:t>
      4. Кәсіптік стандарттың атауы: – "Көтерме және бөлшек саудадағы маркетингтік қызмет".</w:t>
      </w:r>
    </w:p>
    <w:bookmarkEnd w:id="132"/>
    <w:bookmarkStart w:name="z247" w:id="133"/>
    <w:p>
      <w:pPr>
        <w:spacing w:after="0"/>
        <w:ind w:left="0"/>
        <w:jc w:val="both"/>
      </w:pPr>
      <w:r>
        <w:rPr>
          <w:rFonts w:ascii="Times New Roman"/>
          <w:b w:val="false"/>
          <w:i w:val="false"/>
          <w:color w:val="000000"/>
          <w:sz w:val="28"/>
        </w:rPr>
        <w:t>
      5. Кәсіптік стандарттың коды:</w:t>
      </w:r>
    </w:p>
    <w:bookmarkEnd w:id="133"/>
    <w:bookmarkStart w:name="z248" w:id="134"/>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басқару мәселелері бойынша консультация беру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консультация беру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өзара қатынастар және байланыс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өзара қатынастар және байланыс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қызмет және басқару мәселелері бойынша консультация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қызмет және басқару мәселелері бойынша консультация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қызмет және нарық конъюнктурасын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конъюнктурасын зерттеу және қоғамдық пікірді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конъюнктурасын зерттеу және қоғамдық пікірді зерделеу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конъюнктурасын зерттеу және қоғамдық пікірді зерделеу</w:t>
            </w:r>
          </w:p>
        </w:tc>
      </w:tr>
    </w:tbl>
    <w:bookmarkStart w:name="z249" w:id="135"/>
    <w:p>
      <w:pPr>
        <w:spacing w:after="0"/>
        <w:ind w:left="0"/>
        <w:jc w:val="both"/>
      </w:pPr>
      <w:r>
        <w:rPr>
          <w:rFonts w:ascii="Times New Roman"/>
          <w:b w:val="false"/>
          <w:i w:val="false"/>
          <w:color w:val="000000"/>
          <w:sz w:val="28"/>
        </w:rPr>
        <w:t>
      7. Кәсіптік стандарттың қысқаша сипаттамасы: нарықты талдау және тұтынушылық мінез-құлық, маркетингтік стратегияларды әзірлеу және іске асыру, тауарлар мен көрсетілетін қызметтерді ілгерілетуді ұйымдастыру саласындағы мамандардың құзыреттері мен іс жүргізу дағдыларына қойылатын талаптарды белгілеу. Кәсіптік стандарт негізгі қызмет салаларын қамтиды: маркетингтік зерттеулер жүргізу, жарнамалық науқандарды жоспарлау және іске асыру, цифрлық және дәстүрлі арналарда ілгерілетуді басқару, маркетингтік іс-шаралардың тиімділігін бағалау және компания имиджін қалыптастыру.</w:t>
      </w:r>
    </w:p>
    <w:bookmarkEnd w:id="135"/>
    <w:bookmarkStart w:name="z250" w:id="136"/>
    <w:p>
      <w:pPr>
        <w:spacing w:after="0"/>
        <w:ind w:left="0"/>
        <w:jc w:val="both"/>
      </w:pPr>
      <w:r>
        <w:rPr>
          <w:rFonts w:ascii="Times New Roman"/>
          <w:b w:val="false"/>
          <w:i w:val="false"/>
          <w:color w:val="000000"/>
          <w:sz w:val="28"/>
        </w:rPr>
        <w:t>
      8. Кәсіптер карточкаларының тізбесі:</w:t>
      </w:r>
    </w:p>
    <w:bookmarkEnd w:id="136"/>
    <w:bookmarkStart w:name="z251" w:id="137"/>
    <w:p>
      <w:pPr>
        <w:spacing w:after="0"/>
        <w:ind w:left="0"/>
        <w:jc w:val="both"/>
      </w:pPr>
      <w:r>
        <w:rPr>
          <w:rFonts w:ascii="Times New Roman"/>
          <w:b w:val="false"/>
          <w:i w:val="false"/>
          <w:color w:val="000000"/>
          <w:sz w:val="28"/>
        </w:rPr>
        <w:t>
      1) Талдаушы-маркетолог – 5 СБШ деңгейі;</w:t>
      </w:r>
    </w:p>
    <w:bookmarkEnd w:id="137"/>
    <w:bookmarkStart w:name="z252" w:id="138"/>
    <w:p>
      <w:pPr>
        <w:spacing w:after="0"/>
        <w:ind w:left="0"/>
        <w:jc w:val="both"/>
      </w:pPr>
      <w:r>
        <w:rPr>
          <w:rFonts w:ascii="Times New Roman"/>
          <w:b w:val="false"/>
          <w:i w:val="false"/>
          <w:color w:val="000000"/>
          <w:sz w:val="28"/>
        </w:rPr>
        <w:t>
      2) Маркетолог – 4 СБШ деңгейі.</w:t>
      </w:r>
    </w:p>
    <w:bookmarkEnd w:id="138"/>
    <w:bookmarkStart w:name="z253" w:id="139"/>
    <w:p>
      <w:pPr>
        <w:spacing w:after="0"/>
        <w:ind w:left="0"/>
        <w:jc w:val="left"/>
      </w:pPr>
      <w:r>
        <w:rPr>
          <w:rFonts w:ascii="Times New Roman"/>
          <w:b/>
          <w:i w:val="false"/>
          <w:color w:val="000000"/>
        </w:rPr>
        <w:t xml:space="preserve"> 3-тарау. Кәсіптер карточкалары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"Талдаушы-маркетолог"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Талдаушы-маркетолог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Мамандандығы: Маркетинг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0"/>
          <w:p>
            <w:pPr>
              <w:spacing w:after="20"/>
              <w:ind w:left="20"/>
              <w:jc w:val="both"/>
            </w:pPr>
            <w:r>
              <w:rPr>
                <w:rFonts w:ascii="Times New Roman"/>
                <w:b w:val="false"/>
                <w:i w:val="false"/>
                <w:color w:val="000000"/>
                <w:sz w:val="20"/>
              </w:rPr>
              <w:t>
Қосымша кәсіптік білім ұсынылады: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қысқа мерзімді біліктілікті арттыру курстары</w:t>
            </w:r>
          </w:p>
          <w:p>
            <w:pPr>
              <w:spacing w:after="20"/>
              <w:ind w:left="20"/>
              <w:jc w:val="both"/>
            </w:pPr>
            <w:r>
              <w:rPr>
                <w:rFonts w:ascii="Times New Roman"/>
                <w:b w:val="false"/>
                <w:i w:val="false"/>
                <w:color w:val="000000"/>
                <w:sz w:val="20"/>
              </w:rPr>
              <w:t>
- модульдік қайта даярлау бағдарламалары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1"/>
          <w:p>
            <w:pPr>
              <w:spacing w:after="20"/>
              <w:ind w:left="20"/>
              <w:jc w:val="both"/>
            </w:pPr>
            <w:r>
              <w:rPr>
                <w:rFonts w:ascii="Times New Roman"/>
                <w:b w:val="false"/>
                <w:i w:val="false"/>
                <w:color w:val="000000"/>
                <w:sz w:val="20"/>
              </w:rPr>
              <w:t>
2431-1-006 – Нарықты болжау жөніндегі маман;</w:t>
            </w:r>
          </w:p>
          <w:bookmarkEnd w:id="141"/>
          <w:p>
            <w:pPr>
              <w:spacing w:after="20"/>
              <w:ind w:left="20"/>
              <w:jc w:val="both"/>
            </w:pPr>
            <w:r>
              <w:rPr>
                <w:rFonts w:ascii="Times New Roman"/>
                <w:b w:val="false"/>
                <w:i w:val="false"/>
                <w:color w:val="000000"/>
                <w:sz w:val="20"/>
              </w:rPr>
              <w:t>
2431-1-001 – Маркетингтік кампаниялар талдаушысы.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2"/>
          <w:p>
            <w:pPr>
              <w:spacing w:after="20"/>
              <w:ind w:left="20"/>
              <w:jc w:val="both"/>
            </w:pPr>
            <w:r>
              <w:rPr>
                <w:rFonts w:ascii="Times New Roman"/>
                <w:b w:val="false"/>
                <w:i w:val="false"/>
                <w:color w:val="000000"/>
                <w:sz w:val="20"/>
              </w:rPr>
              <w:t xml:space="preserve">
Қызметтің негізгі </w:t>
            </w:r>
          </w:p>
          <w:bookmarkEnd w:id="142"/>
          <w:p>
            <w:pPr>
              <w:spacing w:after="20"/>
              <w:ind w:left="20"/>
              <w:jc w:val="both"/>
            </w:pPr>
            <w:r>
              <w:rPr>
                <w:rFonts w:ascii="Times New Roman"/>
                <w:b w:val="false"/>
                <w:i w:val="false"/>
                <w:color w:val="000000"/>
                <w:sz w:val="20"/>
              </w:rPr>
              <w:t>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және жарнамалық науқандардың тиімділігін талдау және бағалау, маркетингтік зерттеулер жүргізу, перспективалы өткізу нарықтарын зерттеу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3"/>
          <w:p>
            <w:pPr>
              <w:spacing w:after="20"/>
              <w:ind w:left="20"/>
              <w:jc w:val="both"/>
            </w:pPr>
            <w:r>
              <w:rPr>
                <w:rFonts w:ascii="Times New Roman"/>
                <w:b w:val="false"/>
                <w:i w:val="false"/>
                <w:color w:val="000000"/>
                <w:sz w:val="20"/>
              </w:rPr>
              <w:t>
1. Маркетингтік науқандарға талдау жүргізу;</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Маркетингтік деректерді жинау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Нарықты, аудиторияны және тұтынушылардың мінез-құлқын талдау;</w:t>
            </w:r>
          </w:p>
          <w:p>
            <w:pPr>
              <w:spacing w:after="20"/>
              <w:ind w:left="20"/>
              <w:jc w:val="both"/>
            </w:pPr>
            <w:r>
              <w:rPr>
                <w:rFonts w:ascii="Times New Roman"/>
                <w:b w:val="false"/>
                <w:i w:val="false"/>
                <w:color w:val="000000"/>
                <w:sz w:val="20"/>
              </w:rPr>
              <w:t>
4. Талдамалық есептер мен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Маркетингтік науқандарға талдау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1-1-дағды: Науқандардың тиімділік көрсеткіштерін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4"/>
          <w:p>
            <w:pPr>
              <w:spacing w:after="20"/>
              <w:ind w:left="20"/>
              <w:jc w:val="both"/>
            </w:pPr>
            <w:r>
              <w:rPr>
                <w:rFonts w:ascii="Times New Roman"/>
                <w:b w:val="false"/>
                <w:i w:val="false"/>
                <w:color w:val="000000"/>
                <w:sz w:val="20"/>
              </w:rPr>
              <w:t>
1. KPI жарнамалық науқандарын (CTR, CPC, CPA, ROI) талдау;</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Нақты нәтижелерді жоспарлы нәтижелермен салыстыруды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Тиімділікке әсер ететін факторларды анықтау;</w:t>
            </w:r>
          </w:p>
          <w:p>
            <w:pPr>
              <w:spacing w:after="20"/>
              <w:ind w:left="20"/>
              <w:jc w:val="both"/>
            </w:pPr>
            <w:r>
              <w:rPr>
                <w:rFonts w:ascii="Times New Roman"/>
                <w:b w:val="false"/>
                <w:i w:val="false"/>
                <w:color w:val="000000"/>
                <w:sz w:val="20"/>
              </w:rPr>
              <w:t>
4. Талдамалық тұжырымдар мен ұсынымдарды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5"/>
          <w:p>
            <w:pPr>
              <w:spacing w:after="20"/>
              <w:ind w:left="20"/>
              <w:jc w:val="both"/>
            </w:pPr>
            <w:r>
              <w:rPr>
                <w:rFonts w:ascii="Times New Roman"/>
                <w:b w:val="false"/>
                <w:i w:val="false"/>
                <w:color w:val="000000"/>
                <w:sz w:val="20"/>
              </w:rPr>
              <w:t>
1. Маркетинг тиімділігінің түйінді көрсеткіштері;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және сандық науқандарды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Медиа жоспарлау қағидаттары;</w:t>
            </w:r>
          </w:p>
          <w:p>
            <w:pPr>
              <w:spacing w:after="20"/>
              <w:ind w:left="20"/>
              <w:jc w:val="both"/>
            </w:pPr>
            <w:r>
              <w:rPr>
                <w:rFonts w:ascii="Times New Roman"/>
                <w:b w:val="false"/>
                <w:i w:val="false"/>
                <w:color w:val="000000"/>
                <w:sz w:val="20"/>
              </w:rPr>
              <w:t>
4. Performance-талдама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Ілгерілету арналарын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46"/>
          <w:p>
            <w:pPr>
              <w:spacing w:after="20"/>
              <w:ind w:left="20"/>
              <w:jc w:val="both"/>
            </w:pPr>
            <w:r>
              <w:rPr>
                <w:rFonts w:ascii="Times New Roman"/>
                <w:b w:val="false"/>
                <w:i w:val="false"/>
                <w:color w:val="000000"/>
                <w:sz w:val="20"/>
              </w:rPr>
              <w:t>
1. Түрлі байланыс арналарының тиімділігін салыстыру;</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A / B тестілеуін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"Қиындықтарды" және жоғалту нүктелерін анықтау;</w:t>
            </w:r>
          </w:p>
          <w:p>
            <w:pPr>
              <w:spacing w:after="20"/>
              <w:ind w:left="20"/>
              <w:jc w:val="both"/>
            </w:pPr>
            <w:r>
              <w:rPr>
                <w:rFonts w:ascii="Times New Roman"/>
                <w:b w:val="false"/>
                <w:i w:val="false"/>
                <w:color w:val="000000"/>
                <w:sz w:val="20"/>
              </w:rPr>
              <w:t>
4. Арналарды оңтайландыру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7"/>
          <w:p>
            <w:pPr>
              <w:spacing w:after="20"/>
              <w:ind w:left="20"/>
              <w:jc w:val="both"/>
            </w:pPr>
            <w:r>
              <w:rPr>
                <w:rFonts w:ascii="Times New Roman"/>
                <w:b w:val="false"/>
                <w:i w:val="false"/>
                <w:color w:val="000000"/>
                <w:sz w:val="20"/>
              </w:rPr>
              <w:t>
1. Салыстырмалы талдау әдістері;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арналармен жұмыс істеу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Жарнамалық платформаларды бағалау өлшемшарттары;</w:t>
            </w:r>
          </w:p>
          <w:p>
            <w:pPr>
              <w:spacing w:after="20"/>
              <w:ind w:left="20"/>
              <w:jc w:val="both"/>
            </w:pPr>
            <w:r>
              <w:rPr>
                <w:rFonts w:ascii="Times New Roman"/>
                <w:b w:val="false"/>
                <w:i w:val="false"/>
                <w:color w:val="000000"/>
                <w:sz w:val="20"/>
              </w:rPr>
              <w:t>
4. Кросс-арна талдамасының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Маркетингтік деректерді жинау және өңдеу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Талдама үшін деректер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8"/>
          <w:p>
            <w:pPr>
              <w:spacing w:after="20"/>
              <w:ind w:left="20"/>
              <w:jc w:val="both"/>
            </w:pPr>
            <w:r>
              <w:rPr>
                <w:rFonts w:ascii="Times New Roman"/>
                <w:b w:val="false"/>
                <w:i w:val="false"/>
                <w:color w:val="000000"/>
                <w:sz w:val="20"/>
              </w:rPr>
              <w:t>
1. CRM, BI жүйелерінен, жарнама кабинеттерінен деректерді жинау;</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Ақпараттың дұрыстығы мен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Кейіннен өңдеу үшін деректерді құрылымдау;</w:t>
            </w:r>
          </w:p>
          <w:p>
            <w:pPr>
              <w:spacing w:after="20"/>
              <w:ind w:left="20"/>
              <w:jc w:val="both"/>
            </w:pPr>
            <w:r>
              <w:rPr>
                <w:rFonts w:ascii="Times New Roman"/>
                <w:b w:val="false"/>
                <w:i w:val="false"/>
                <w:color w:val="000000"/>
                <w:sz w:val="20"/>
              </w:rPr>
              <w:t>
4. Әртүрлі көздерден алынған деректерді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9"/>
          <w:p>
            <w:pPr>
              <w:spacing w:after="20"/>
              <w:ind w:left="20"/>
              <w:jc w:val="both"/>
            </w:pPr>
            <w:r>
              <w:rPr>
                <w:rFonts w:ascii="Times New Roman"/>
                <w:b w:val="false"/>
                <w:i w:val="false"/>
                <w:color w:val="000000"/>
                <w:sz w:val="20"/>
              </w:rPr>
              <w:t>
1. Маркетингтік ақпарат көздері;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Деректер массивтерін қалыптастыру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алдын ала тексеру әдістері;</w:t>
            </w:r>
          </w:p>
          <w:p>
            <w:pPr>
              <w:spacing w:after="20"/>
              <w:ind w:left="20"/>
              <w:jc w:val="both"/>
            </w:pPr>
            <w:r>
              <w:rPr>
                <w:rFonts w:ascii="Times New Roman"/>
                <w:b w:val="false"/>
                <w:i w:val="false"/>
                <w:color w:val="000000"/>
                <w:sz w:val="20"/>
              </w:rPr>
              <w:t>
3. Көрсеткіштерді жіктеу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Деректерді өңдеу және құрылымдау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0"/>
          <w:p>
            <w:pPr>
              <w:spacing w:after="20"/>
              <w:ind w:left="20"/>
              <w:jc w:val="both"/>
            </w:pPr>
            <w:r>
              <w:rPr>
                <w:rFonts w:ascii="Times New Roman"/>
                <w:b w:val="false"/>
                <w:i w:val="false"/>
                <w:color w:val="000000"/>
                <w:sz w:val="20"/>
              </w:rPr>
              <w:t>
Біліктер: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 кестелерді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құралдарын (Excel, Power BI)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Графиктер мен деректер кесінділерін жасау;</w:t>
            </w:r>
          </w:p>
          <w:p>
            <w:pPr>
              <w:spacing w:after="20"/>
              <w:ind w:left="20"/>
              <w:jc w:val="both"/>
            </w:pPr>
            <w:r>
              <w:rPr>
                <w:rFonts w:ascii="Times New Roman"/>
                <w:b w:val="false"/>
                <w:i w:val="false"/>
                <w:color w:val="000000"/>
                <w:sz w:val="20"/>
              </w:rPr>
              <w:t>
4. Бастапқы статистикалық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1"/>
          <w:p>
            <w:pPr>
              <w:spacing w:after="20"/>
              <w:ind w:left="20"/>
              <w:jc w:val="both"/>
            </w:pPr>
            <w:r>
              <w:rPr>
                <w:rFonts w:ascii="Times New Roman"/>
                <w:b w:val="false"/>
                <w:i w:val="false"/>
                <w:color w:val="000000"/>
                <w:sz w:val="20"/>
              </w:rPr>
              <w:t>
Білімдер: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 және деректер массивтерін өңдеу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Талдамалық ақпаратты визуализациялау әдістері;</w:t>
            </w:r>
          </w:p>
          <w:p>
            <w:pPr>
              <w:spacing w:after="20"/>
              <w:ind w:left="20"/>
              <w:jc w:val="both"/>
            </w:pPr>
            <w:r>
              <w:rPr>
                <w:rFonts w:ascii="Times New Roman"/>
                <w:b w:val="false"/>
                <w:i w:val="false"/>
                <w:color w:val="000000"/>
                <w:sz w:val="20"/>
              </w:rPr>
              <w:t>
4. Талдамалық мәліметтер жиынтығын дайындау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3-еңбек функциясы: Нарықты, аудиторияны және тұтынушылардың мінез-құлқын талдау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Аудиторияны сегменттеу және бейіндеу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2"/>
          <w:p>
            <w:pPr>
              <w:spacing w:after="20"/>
              <w:ind w:left="20"/>
              <w:jc w:val="both"/>
            </w:pPr>
            <w:r>
              <w:rPr>
                <w:rFonts w:ascii="Times New Roman"/>
                <w:b w:val="false"/>
                <w:i w:val="false"/>
                <w:color w:val="000000"/>
                <w:sz w:val="20"/>
              </w:rPr>
              <w:t>
1. Аудиторияны әлеуметтік және мінез-құлық сегменттеріне бөлу;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портреттерді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Мінез-құлықтың негізгі заңдылықтарын анықтау;</w:t>
            </w:r>
          </w:p>
          <w:p>
            <w:pPr>
              <w:spacing w:after="20"/>
              <w:ind w:left="20"/>
              <w:jc w:val="both"/>
            </w:pPr>
            <w:r>
              <w:rPr>
                <w:rFonts w:ascii="Times New Roman"/>
                <w:b w:val="false"/>
                <w:i w:val="false"/>
                <w:color w:val="000000"/>
                <w:sz w:val="20"/>
              </w:rPr>
              <w:t>
4. Тұтынушылардың қалауының өзгеруін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3"/>
          <w:p>
            <w:pPr>
              <w:spacing w:after="20"/>
              <w:ind w:left="20"/>
              <w:jc w:val="both"/>
            </w:pPr>
            <w:r>
              <w:rPr>
                <w:rFonts w:ascii="Times New Roman"/>
                <w:b w:val="false"/>
                <w:i w:val="false"/>
                <w:color w:val="000000"/>
                <w:sz w:val="20"/>
              </w:rPr>
              <w:t>
1. Нарықты сегменттеу әдістері;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Тұтынушылық мінез-құлық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ОА профильдерін құру тәсілдері;</w:t>
            </w:r>
          </w:p>
          <w:p>
            <w:pPr>
              <w:spacing w:after="20"/>
              <w:ind w:left="20"/>
              <w:jc w:val="both"/>
            </w:pPr>
            <w:r>
              <w:rPr>
                <w:rFonts w:ascii="Times New Roman"/>
                <w:b w:val="false"/>
                <w:i w:val="false"/>
                <w:color w:val="000000"/>
                <w:sz w:val="20"/>
              </w:rPr>
              <w:t>
4. Сұранысты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Бәсекелестер мен нарықтық үрдістерді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4"/>
          <w:p>
            <w:pPr>
              <w:spacing w:after="20"/>
              <w:ind w:left="20"/>
              <w:jc w:val="both"/>
            </w:pPr>
            <w:r>
              <w:rPr>
                <w:rFonts w:ascii="Times New Roman"/>
                <w:b w:val="false"/>
                <w:i w:val="false"/>
                <w:color w:val="000000"/>
                <w:sz w:val="20"/>
              </w:rPr>
              <w:t>
1. Бәсекелестердің белсенділігін зерделеу;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ұсыныстары мен байланыстарын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 динамикасы мен нарықтық көрсеткіштерді талдау;</w:t>
            </w:r>
          </w:p>
          <w:p>
            <w:pPr>
              <w:spacing w:after="20"/>
              <w:ind w:left="20"/>
              <w:jc w:val="both"/>
            </w:pPr>
            <w:r>
              <w:rPr>
                <w:rFonts w:ascii="Times New Roman"/>
                <w:b w:val="false"/>
                <w:i w:val="false"/>
                <w:color w:val="000000"/>
                <w:sz w:val="20"/>
              </w:rPr>
              <w:t>
4. Нарықтың даму үрдістерін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5"/>
          <w:p>
            <w:pPr>
              <w:spacing w:after="20"/>
              <w:ind w:left="20"/>
              <w:jc w:val="both"/>
            </w:pPr>
            <w:r>
              <w:rPr>
                <w:rFonts w:ascii="Times New Roman"/>
                <w:b w:val="false"/>
                <w:i w:val="false"/>
                <w:color w:val="000000"/>
                <w:sz w:val="20"/>
              </w:rPr>
              <w:t>
1. Бәсекелестік талдау әдістері;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Нарықтық талдама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Нарықты сипаттайтын көрсеткіштер;</w:t>
            </w:r>
          </w:p>
          <w:p>
            <w:pPr>
              <w:spacing w:after="20"/>
              <w:ind w:left="20"/>
              <w:jc w:val="both"/>
            </w:pPr>
            <w:r>
              <w:rPr>
                <w:rFonts w:ascii="Times New Roman"/>
                <w:b w:val="false"/>
                <w:i w:val="false"/>
                <w:color w:val="000000"/>
                <w:sz w:val="20"/>
              </w:rPr>
              <w:t>
4. Болжамдық бағалау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Талдамалық есептер мен ұсынымдар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Талдамалық ұсыныстарды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6"/>
          <w:p>
            <w:pPr>
              <w:spacing w:after="20"/>
              <w:ind w:left="20"/>
              <w:jc w:val="both"/>
            </w:pPr>
            <w:r>
              <w:rPr>
                <w:rFonts w:ascii="Times New Roman"/>
                <w:b w:val="false"/>
                <w:i w:val="false"/>
                <w:color w:val="000000"/>
                <w:sz w:val="20"/>
              </w:rPr>
              <w:t>
1.Талдамалық есептер мен таныстырылымдар жасау;</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Деректерді визуализациялау (графиктер, диаграммалар);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нәтижелерін басшылыққа беру;</w:t>
            </w:r>
          </w:p>
          <w:p>
            <w:pPr>
              <w:spacing w:after="20"/>
              <w:ind w:left="20"/>
              <w:jc w:val="both"/>
            </w:pPr>
            <w:r>
              <w:rPr>
                <w:rFonts w:ascii="Times New Roman"/>
                <w:b w:val="false"/>
                <w:i w:val="false"/>
                <w:color w:val="000000"/>
                <w:sz w:val="20"/>
              </w:rPr>
              <w:t>
4. Қысқаша тұжырымдар мен тезистер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7"/>
          <w:p>
            <w:pPr>
              <w:spacing w:after="20"/>
              <w:ind w:left="20"/>
              <w:jc w:val="both"/>
            </w:pPr>
            <w:r>
              <w:rPr>
                <w:rFonts w:ascii="Times New Roman"/>
                <w:b w:val="false"/>
                <w:i w:val="false"/>
                <w:color w:val="000000"/>
                <w:sz w:val="20"/>
              </w:rPr>
              <w:t>
1. Талдамалық есептілік стандарттары;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визуализациялау және таныстыру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Іскери материалдарды дайындау қағидалары;</w:t>
            </w:r>
          </w:p>
          <w:p>
            <w:pPr>
              <w:spacing w:after="20"/>
              <w:ind w:left="20"/>
              <w:jc w:val="both"/>
            </w:pPr>
            <w:r>
              <w:rPr>
                <w:rFonts w:ascii="Times New Roman"/>
                <w:b w:val="false"/>
                <w:i w:val="false"/>
                <w:color w:val="000000"/>
                <w:sz w:val="20"/>
              </w:rPr>
              <w:t>
4. Таныстыру талдамасының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Талдамалық ұсыныстарды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8"/>
          <w:p>
            <w:pPr>
              <w:spacing w:after="20"/>
              <w:ind w:left="20"/>
              <w:jc w:val="both"/>
            </w:pPr>
            <w:r>
              <w:rPr>
                <w:rFonts w:ascii="Times New Roman"/>
                <w:b w:val="false"/>
                <w:i w:val="false"/>
                <w:color w:val="000000"/>
                <w:sz w:val="20"/>
              </w:rPr>
              <w:t>
1. Науқанды жақсарту бойынша ұсынымдарды тұжырымдау;</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өзгерістердің салдарын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Бюджетті оңтайландыру нұсқаларын дайындау;</w:t>
            </w:r>
          </w:p>
          <w:p>
            <w:pPr>
              <w:spacing w:after="20"/>
              <w:ind w:left="20"/>
              <w:jc w:val="both"/>
            </w:pPr>
            <w:r>
              <w:rPr>
                <w:rFonts w:ascii="Times New Roman"/>
                <w:b w:val="false"/>
                <w:i w:val="false"/>
                <w:color w:val="000000"/>
                <w:sz w:val="20"/>
              </w:rPr>
              <w:t>
4. Жарнамалық арналар бойынша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9"/>
          <w:p>
            <w:pPr>
              <w:spacing w:after="20"/>
              <w:ind w:left="20"/>
              <w:jc w:val="both"/>
            </w:pPr>
            <w:r>
              <w:rPr>
                <w:rFonts w:ascii="Times New Roman"/>
                <w:b w:val="false"/>
                <w:i w:val="false"/>
                <w:color w:val="000000"/>
                <w:sz w:val="20"/>
              </w:rPr>
              <w:t>
1. Маркетингтік шешімдерді оңтайландыру әдістері;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KPI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іс-шараларды жоспарлау негіздері;</w:t>
            </w:r>
          </w:p>
          <w:p>
            <w:pPr>
              <w:spacing w:after="20"/>
              <w:ind w:left="20"/>
              <w:jc w:val="both"/>
            </w:pPr>
            <w:r>
              <w:rPr>
                <w:rFonts w:ascii="Times New Roman"/>
                <w:b w:val="false"/>
                <w:i w:val="false"/>
                <w:color w:val="000000"/>
                <w:sz w:val="20"/>
              </w:rPr>
              <w:t>
4. Тәуекелдерді талдау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0"/>
          <w:p>
            <w:pPr>
              <w:spacing w:after="20"/>
              <w:ind w:left="20"/>
              <w:jc w:val="both"/>
            </w:pPr>
            <w:r>
              <w:rPr>
                <w:rFonts w:ascii="Times New Roman"/>
                <w:b w:val="false"/>
                <w:i w:val="false"/>
                <w:color w:val="000000"/>
                <w:sz w:val="20"/>
              </w:rPr>
              <w:t>
Күйзеліске тұрақтылық</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"Маркетолог"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білім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Маркетинг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1"/>
          <w:p>
            <w:pPr>
              <w:spacing w:after="20"/>
              <w:ind w:left="20"/>
              <w:jc w:val="both"/>
            </w:pPr>
            <w:r>
              <w:rPr>
                <w:rFonts w:ascii="Times New Roman"/>
                <w:b w:val="false"/>
                <w:i w:val="false"/>
                <w:color w:val="000000"/>
                <w:sz w:val="20"/>
              </w:rPr>
              <w:t>
Қосымша кәсіби білім ұсынылады: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қысқа мерзімді біліктілікті арттыру курстары; </w:t>
            </w:r>
          </w:p>
          <w:p>
            <w:pPr>
              <w:spacing w:after="20"/>
              <w:ind w:left="20"/>
              <w:jc w:val="both"/>
            </w:pPr>
            <w:r>
              <w:rPr>
                <w:rFonts w:ascii="Times New Roman"/>
                <w:b w:val="false"/>
                <w:i w:val="false"/>
                <w:color w:val="000000"/>
                <w:sz w:val="20"/>
              </w:rPr>
              <w:t>
- модульдік қайта даярлау бағдарламалары.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2"/>
          <w:p>
            <w:pPr>
              <w:spacing w:after="20"/>
              <w:ind w:left="20"/>
              <w:jc w:val="both"/>
            </w:pPr>
            <w:r>
              <w:rPr>
                <w:rFonts w:ascii="Times New Roman"/>
                <w:b w:val="false"/>
                <w:i w:val="false"/>
                <w:color w:val="000000"/>
                <w:sz w:val="20"/>
              </w:rPr>
              <w:t>
2431-1-005 - Маркетинг жөніндегі маман;</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2431-1-007 - Бағалық маркетингтік зерттеу жөніндегі маман;</w:t>
            </w:r>
          </w:p>
          <w:p>
            <w:pPr>
              <w:spacing w:after="20"/>
              <w:ind w:left="20"/>
              <w:jc w:val="both"/>
            </w:pPr>
            <w:r>
              <w:rPr>
                <w:rFonts w:ascii="Times New Roman"/>
                <w:b w:val="false"/>
                <w:i w:val="false"/>
                <w:color w:val="000000"/>
                <w:sz w:val="20"/>
              </w:rPr>
              <w:t>
2431-1-003 - Маркетинг жөніндегі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ілгерілетуге, компанияның оң имиджін қалыптастыруға, бренд туралы хабардарлықты арттыруға, сұранысты ынталандыруға және сатылымның өсуін қамтамасыз етуге бағытталған маркетингтік іс-шараларды әзірлеу және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3"/>
          <w:p>
            <w:pPr>
              <w:spacing w:after="20"/>
              <w:ind w:left="20"/>
              <w:jc w:val="both"/>
            </w:pPr>
            <w:r>
              <w:rPr>
                <w:rFonts w:ascii="Times New Roman"/>
                <w:b w:val="false"/>
                <w:i w:val="false"/>
                <w:color w:val="000000"/>
                <w:sz w:val="20"/>
              </w:rPr>
              <w:t>
1. Маркетингтік зерттеулер жүргізу және нарықты талдау;</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Маркетингтік іс-шараларды әзірлеу және іске асыру;</w:t>
            </w:r>
          </w:p>
          <w:p>
            <w:pPr>
              <w:spacing w:after="20"/>
              <w:ind w:left="20"/>
              <w:jc w:val="both"/>
            </w:pPr>
            <w:r>
              <w:rPr>
                <w:rFonts w:ascii="Times New Roman"/>
                <w:b w:val="false"/>
                <w:i w:val="false"/>
                <w:color w:val="000000"/>
                <w:sz w:val="20"/>
              </w:rPr>
              <w:t>
3. Талдамалық есептілікті дайындау және маркетингтік шешімдердің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Маркетингтік зерттеулер жүргізу және нарықты талдау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Нарық, бәсекелестер және мақсатты аудитория туралы ақпаратты жинау және жүйелеу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4"/>
          <w:p>
            <w:pPr>
              <w:spacing w:after="20"/>
              <w:ind w:left="20"/>
              <w:jc w:val="both"/>
            </w:pPr>
            <w:r>
              <w:rPr>
                <w:rFonts w:ascii="Times New Roman"/>
                <w:b w:val="false"/>
                <w:i w:val="false"/>
                <w:color w:val="000000"/>
                <w:sz w:val="20"/>
              </w:rPr>
              <w:t>
1. Ашық көздерден, статистикалық базалардан, CRM және сауалнамалардан деректерді жинау;</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Ақпараттың сенімділігі мен өзектілігін талдау;</w:t>
            </w:r>
          </w:p>
          <w:p>
            <w:pPr>
              <w:spacing w:after="20"/>
              <w:ind w:left="20"/>
              <w:jc w:val="both"/>
            </w:pPr>
            <w:r>
              <w:rPr>
                <w:rFonts w:ascii="Times New Roman"/>
                <w:b w:val="false"/>
                <w:i w:val="false"/>
                <w:color w:val="000000"/>
                <w:sz w:val="20"/>
              </w:rPr>
              <w:t>
3. Талдамалық кестелер мен қысқаша есептер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5"/>
          <w:p>
            <w:pPr>
              <w:spacing w:after="20"/>
              <w:ind w:left="20"/>
              <w:jc w:val="both"/>
            </w:pPr>
            <w:r>
              <w:rPr>
                <w:rFonts w:ascii="Times New Roman"/>
                <w:b w:val="false"/>
                <w:i w:val="false"/>
                <w:color w:val="000000"/>
                <w:sz w:val="20"/>
              </w:rPr>
              <w:t>
1. Сандық және сапалық зерттеу әдістері;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 ортаны талдау қағидаттары;</w:t>
            </w:r>
          </w:p>
          <w:p>
            <w:pPr>
              <w:spacing w:after="20"/>
              <w:ind w:left="20"/>
              <w:jc w:val="both"/>
            </w:pPr>
            <w:r>
              <w:rPr>
                <w:rFonts w:ascii="Times New Roman"/>
                <w:b w:val="false"/>
                <w:i w:val="false"/>
                <w:color w:val="000000"/>
                <w:sz w:val="20"/>
              </w:rPr>
              <w:t>
3. Статистикалық деректерді өңдеу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Тұтынушылардың мінез-құлқы мен сұраныс үрдістерін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66"/>
          <w:p>
            <w:pPr>
              <w:spacing w:after="20"/>
              <w:ind w:left="20"/>
              <w:jc w:val="both"/>
            </w:pPr>
            <w:r>
              <w:rPr>
                <w:rFonts w:ascii="Times New Roman"/>
                <w:b w:val="false"/>
                <w:i w:val="false"/>
                <w:color w:val="000000"/>
                <w:sz w:val="20"/>
              </w:rPr>
              <w:t>
1. Сатып алушылардың қалауы мен уәждемесін анықтау;</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сегменттерді және олардың сипаттамаларын айқындау;</w:t>
            </w:r>
          </w:p>
          <w:p>
            <w:pPr>
              <w:spacing w:after="20"/>
              <w:ind w:left="20"/>
              <w:jc w:val="both"/>
            </w:pPr>
            <w:r>
              <w:rPr>
                <w:rFonts w:ascii="Times New Roman"/>
                <w:b w:val="false"/>
                <w:i w:val="false"/>
                <w:color w:val="000000"/>
                <w:sz w:val="20"/>
              </w:rPr>
              <w:t>
3. Сату динамикасы мен маусымдылығын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7"/>
          <w:p>
            <w:pPr>
              <w:spacing w:after="20"/>
              <w:ind w:left="20"/>
              <w:jc w:val="both"/>
            </w:pPr>
            <w:r>
              <w:rPr>
                <w:rFonts w:ascii="Times New Roman"/>
                <w:b w:val="false"/>
                <w:i w:val="false"/>
                <w:color w:val="000000"/>
                <w:sz w:val="20"/>
              </w:rPr>
              <w:t>
1. Нарықты сегменттеу және позициялау қағидаттары;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мінез-құлқын зерделеу әдістері;</w:t>
            </w:r>
          </w:p>
          <w:p>
            <w:pPr>
              <w:spacing w:after="20"/>
              <w:ind w:left="20"/>
              <w:jc w:val="both"/>
            </w:pPr>
            <w:r>
              <w:rPr>
                <w:rFonts w:ascii="Times New Roman"/>
                <w:b w:val="false"/>
                <w:i w:val="false"/>
                <w:color w:val="000000"/>
                <w:sz w:val="20"/>
              </w:rPr>
              <w:t>
3. Сұранысқа әсер ететін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8"/>
          <w:p>
            <w:pPr>
              <w:spacing w:after="20"/>
              <w:ind w:left="20"/>
              <w:jc w:val="both"/>
            </w:pPr>
            <w:r>
              <w:rPr>
                <w:rFonts w:ascii="Times New Roman"/>
                <w:b w:val="false"/>
                <w:i w:val="false"/>
                <w:color w:val="000000"/>
                <w:sz w:val="20"/>
              </w:rPr>
              <w:t>
2-еңбек функциясы:</w:t>
            </w:r>
          </w:p>
          <w:bookmarkEnd w:id="168"/>
          <w:p>
            <w:pPr>
              <w:spacing w:after="20"/>
              <w:ind w:left="20"/>
              <w:jc w:val="both"/>
            </w:pPr>
            <w:r>
              <w:rPr>
                <w:rFonts w:ascii="Times New Roman"/>
                <w:b w:val="false"/>
                <w:i w:val="false"/>
                <w:color w:val="000000"/>
                <w:sz w:val="20"/>
              </w:rPr>
              <w:t>
Маркетингтік іс-шараларды әзірлеу және іске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Маркетингтік әрекеттер мен коммуникацияларды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9"/>
          <w:p>
            <w:pPr>
              <w:spacing w:after="20"/>
              <w:ind w:left="20"/>
              <w:jc w:val="both"/>
            </w:pPr>
            <w:r>
              <w:rPr>
                <w:rFonts w:ascii="Times New Roman"/>
                <w:b w:val="false"/>
                <w:i w:val="false"/>
                <w:color w:val="000000"/>
                <w:sz w:val="20"/>
              </w:rPr>
              <w:t>
1. Жарнамалық, PR және digital науқандарының жоспарларын әзірлеу;</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Нысаналы ілгерілету арналарын айқындау;</w:t>
            </w:r>
          </w:p>
          <w:p>
            <w:pPr>
              <w:spacing w:after="20"/>
              <w:ind w:left="20"/>
              <w:jc w:val="both"/>
            </w:pPr>
            <w:r>
              <w:rPr>
                <w:rFonts w:ascii="Times New Roman"/>
                <w:b w:val="false"/>
                <w:i w:val="false"/>
                <w:color w:val="000000"/>
                <w:sz w:val="20"/>
              </w:rPr>
              <w:t>
3. Мақсаттар мен тиімділік өлшемшарттарын (KPI)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0"/>
          <w:p>
            <w:pPr>
              <w:spacing w:after="20"/>
              <w:ind w:left="20"/>
              <w:jc w:val="both"/>
            </w:pPr>
            <w:r>
              <w:rPr>
                <w:rFonts w:ascii="Times New Roman"/>
                <w:b w:val="false"/>
                <w:i w:val="false"/>
                <w:color w:val="000000"/>
                <w:sz w:val="20"/>
              </w:rPr>
              <w:t>
1. Маркетингтік стратегияларды жоспарлау негіздері;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Ілгерілету және коммуникация құралдары;</w:t>
            </w:r>
          </w:p>
          <w:p>
            <w:pPr>
              <w:spacing w:after="20"/>
              <w:ind w:left="20"/>
              <w:jc w:val="both"/>
            </w:pPr>
            <w:r>
              <w:rPr>
                <w:rFonts w:ascii="Times New Roman"/>
                <w:b w:val="false"/>
                <w:i w:val="false"/>
                <w:color w:val="000000"/>
                <w:sz w:val="20"/>
              </w:rPr>
              <w:t>
3. Бренд имиджін қалыптастыру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Маркетингтік іс-шараларды іске асыру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1"/>
          <w:p>
            <w:pPr>
              <w:spacing w:after="20"/>
              <w:ind w:left="20"/>
              <w:jc w:val="both"/>
            </w:pPr>
            <w:r>
              <w:rPr>
                <w:rFonts w:ascii="Times New Roman"/>
                <w:b w:val="false"/>
                <w:i w:val="false"/>
                <w:color w:val="000000"/>
                <w:sz w:val="20"/>
              </w:rPr>
              <w:t>
Біліктер: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Жарнамалық және PR-акциялар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Мердігерлермен және БАҚ-пен өзара іс-қимыл;</w:t>
            </w:r>
          </w:p>
          <w:p>
            <w:pPr>
              <w:spacing w:after="20"/>
              <w:ind w:left="20"/>
              <w:jc w:val="both"/>
            </w:pPr>
            <w:r>
              <w:rPr>
                <w:rFonts w:ascii="Times New Roman"/>
                <w:b w:val="false"/>
                <w:i w:val="false"/>
                <w:color w:val="000000"/>
                <w:sz w:val="20"/>
              </w:rPr>
              <w:t>
3. Орындау мерзімдерін, бюджетін және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2"/>
          <w:p>
            <w:pPr>
              <w:spacing w:after="20"/>
              <w:ind w:left="20"/>
              <w:jc w:val="both"/>
            </w:pPr>
            <w:r>
              <w:rPr>
                <w:rFonts w:ascii="Times New Roman"/>
                <w:b w:val="false"/>
                <w:i w:val="false"/>
                <w:color w:val="000000"/>
                <w:sz w:val="20"/>
              </w:rPr>
              <w:t>
1. Маркетингтік жобаларды ұйымдастыру негіздері;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Науқандардың тиімділігін бағалау әдістері;</w:t>
            </w:r>
          </w:p>
          <w:p>
            <w:pPr>
              <w:spacing w:after="20"/>
              <w:ind w:left="20"/>
              <w:jc w:val="both"/>
            </w:pPr>
            <w:r>
              <w:rPr>
                <w:rFonts w:ascii="Times New Roman"/>
                <w:b w:val="false"/>
                <w:i w:val="false"/>
                <w:color w:val="000000"/>
                <w:sz w:val="20"/>
              </w:rPr>
              <w:t>
3. Мердігерлермен және тапсырыс берушілермен өзара іс-қимыл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3"/>
          <w:p>
            <w:pPr>
              <w:spacing w:after="20"/>
              <w:ind w:left="20"/>
              <w:jc w:val="both"/>
            </w:pPr>
            <w:r>
              <w:rPr>
                <w:rFonts w:ascii="Times New Roman"/>
                <w:b w:val="false"/>
                <w:i w:val="false"/>
                <w:color w:val="000000"/>
                <w:sz w:val="20"/>
              </w:rPr>
              <w:t>
3-еңбек функциясы :</w:t>
            </w:r>
          </w:p>
          <w:bookmarkEnd w:id="173"/>
          <w:p>
            <w:pPr>
              <w:spacing w:after="20"/>
              <w:ind w:left="20"/>
              <w:jc w:val="both"/>
            </w:pPr>
            <w:r>
              <w:rPr>
                <w:rFonts w:ascii="Times New Roman"/>
                <w:b w:val="false"/>
                <w:i w:val="false"/>
                <w:color w:val="000000"/>
                <w:sz w:val="20"/>
              </w:rPr>
              <w:t>
Талдамалық есептілікті дайындау және маркетингтік шешімдердің тиімділігін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Талдамалық есептер мен презентациялар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4"/>
          <w:p>
            <w:pPr>
              <w:spacing w:after="20"/>
              <w:ind w:left="20"/>
              <w:jc w:val="both"/>
            </w:pPr>
            <w:r>
              <w:rPr>
                <w:rFonts w:ascii="Times New Roman"/>
                <w:b w:val="false"/>
                <w:i w:val="false"/>
                <w:color w:val="000000"/>
                <w:sz w:val="20"/>
              </w:rPr>
              <w:t>
1. Маркетингтік іс-шаралар бойынша есептер мен талдамалық қорытындыларды қалыптастыру;</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Кестелердегі, графиктердегі және презентациялардағы деректерді визуализациялау;</w:t>
            </w:r>
          </w:p>
          <w:p>
            <w:pPr>
              <w:spacing w:after="20"/>
              <w:ind w:left="20"/>
              <w:jc w:val="both"/>
            </w:pPr>
            <w:r>
              <w:rPr>
                <w:rFonts w:ascii="Times New Roman"/>
                <w:b w:val="false"/>
                <w:i w:val="false"/>
                <w:color w:val="000000"/>
                <w:sz w:val="20"/>
              </w:rPr>
              <w:t>
3. Талдау нәтижелерін басшылыққа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5"/>
          <w:p>
            <w:pPr>
              <w:spacing w:after="20"/>
              <w:ind w:left="20"/>
              <w:jc w:val="both"/>
            </w:pPr>
            <w:r>
              <w:rPr>
                <w:rFonts w:ascii="Times New Roman"/>
                <w:b w:val="false"/>
                <w:i w:val="false"/>
                <w:color w:val="000000"/>
                <w:sz w:val="20"/>
              </w:rPr>
              <w:t>
1. Басқарушылық есептіліктің негіздері;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визуализациялау және түсіндіру қағидаттары;</w:t>
            </w:r>
          </w:p>
          <w:p>
            <w:pPr>
              <w:spacing w:after="20"/>
              <w:ind w:left="20"/>
              <w:jc w:val="both"/>
            </w:pPr>
            <w:r>
              <w:rPr>
                <w:rFonts w:ascii="Times New Roman"/>
                <w:b w:val="false"/>
                <w:i w:val="false"/>
                <w:color w:val="000000"/>
                <w:sz w:val="20"/>
              </w:rPr>
              <w:t>
3. Сандық талдау құралдары (Excel, Power BI).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Маркетингтік іс-шаралардың нәтижелілігін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6"/>
          <w:p>
            <w:pPr>
              <w:spacing w:after="20"/>
              <w:ind w:left="20"/>
              <w:jc w:val="both"/>
            </w:pPr>
            <w:r>
              <w:rPr>
                <w:rFonts w:ascii="Times New Roman"/>
                <w:b w:val="false"/>
                <w:i w:val="false"/>
                <w:color w:val="000000"/>
                <w:sz w:val="20"/>
              </w:rPr>
              <w:t>
1. ROI, LTV, CAC көрсеткіштерін есептеу және сату динамикасын талдау;</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Табысты және тиімсіз жарнамалық арналарды анықтау;</w:t>
            </w:r>
          </w:p>
          <w:p>
            <w:pPr>
              <w:spacing w:after="20"/>
              <w:ind w:left="20"/>
              <w:jc w:val="both"/>
            </w:pPr>
            <w:r>
              <w:rPr>
                <w:rFonts w:ascii="Times New Roman"/>
                <w:b w:val="false"/>
                <w:i w:val="false"/>
                <w:color w:val="000000"/>
                <w:sz w:val="20"/>
              </w:rPr>
              <w:t>
3. Маркетингтік стратегияларды оңтайландыру бойынша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7"/>
          <w:p>
            <w:pPr>
              <w:spacing w:after="20"/>
              <w:ind w:left="20"/>
              <w:jc w:val="both"/>
            </w:pPr>
            <w:r>
              <w:rPr>
                <w:rFonts w:ascii="Times New Roman"/>
                <w:b w:val="false"/>
                <w:i w:val="false"/>
                <w:color w:val="000000"/>
                <w:sz w:val="20"/>
              </w:rPr>
              <w:t>
1. Маркетингтік қызметтің тиімділігін бағалау әдістері;</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KPI және талдамалық модельдерді құру қағидаттары; </w:t>
            </w:r>
          </w:p>
          <w:p>
            <w:pPr>
              <w:spacing w:after="20"/>
              <w:ind w:left="20"/>
              <w:jc w:val="both"/>
            </w:pPr>
            <w:r>
              <w:rPr>
                <w:rFonts w:ascii="Times New Roman"/>
                <w:b w:val="false"/>
                <w:i w:val="false"/>
                <w:color w:val="000000"/>
                <w:sz w:val="20"/>
              </w:rPr>
              <w:t>
3. Жарнамалық шығыстарды оңтайландыру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178"/>
    <w:p>
      <w:pPr>
        <w:spacing w:after="0"/>
        <w:ind w:left="0"/>
        <w:jc w:val="left"/>
      </w:pPr>
      <w:r>
        <w:rPr>
          <w:rFonts w:ascii="Times New Roman"/>
          <w:b/>
          <w:i w:val="false"/>
          <w:color w:val="000000"/>
        </w:rPr>
        <w:t xml:space="preserve"> 4-тарау. Кәсіптік стандарттың техникалық деректері</w:t>
      </w:r>
    </w:p>
    <w:bookmarkEnd w:id="178"/>
    <w:bookmarkStart w:name="z348" w:id="179"/>
    <w:p>
      <w:pPr>
        <w:spacing w:after="0"/>
        <w:ind w:left="0"/>
        <w:jc w:val="both"/>
      </w:pPr>
      <w:r>
        <w:rPr>
          <w:rFonts w:ascii="Times New Roman"/>
          <w:b w:val="false"/>
          <w:i w:val="false"/>
          <w:color w:val="000000"/>
          <w:sz w:val="28"/>
        </w:rPr>
        <w:t>
      13. Мемлекеттік органның атауы: Қазақстан Республикасының Сауда және интеграция министрлігі.</w:t>
      </w:r>
    </w:p>
    <w:bookmarkEnd w:id="179"/>
    <w:bookmarkStart w:name="z349" w:id="180"/>
    <w:p>
      <w:pPr>
        <w:spacing w:after="0"/>
        <w:ind w:left="0"/>
        <w:jc w:val="both"/>
      </w:pPr>
      <w:r>
        <w:rPr>
          <w:rFonts w:ascii="Times New Roman"/>
          <w:b w:val="false"/>
          <w:i w:val="false"/>
          <w:color w:val="000000"/>
          <w:sz w:val="28"/>
        </w:rPr>
        <w:t>
      14. Әзірлеуге қатысқан ұйымдар (кәсіпорындар): "QazTrade" сауда саясатын дамыту орталығы" акционерлік қоғамы.</w:t>
      </w:r>
    </w:p>
    <w:bookmarkEnd w:id="180"/>
    <w:bookmarkStart w:name="z350" w:id="181"/>
    <w:p>
      <w:pPr>
        <w:spacing w:after="0"/>
        <w:ind w:left="0"/>
        <w:jc w:val="both"/>
      </w:pPr>
      <w:r>
        <w:rPr>
          <w:rFonts w:ascii="Times New Roman"/>
          <w:b w:val="false"/>
          <w:i w:val="false"/>
          <w:color w:val="000000"/>
          <w:sz w:val="28"/>
        </w:rPr>
        <w:t>
      15. Қазақстан Республикасы Сауда және интеграция министрлігінің кәсіби біліктіліктер жөніндегі салалық кеңесі: 2025 жылғы 25 қарашадағы № 3 хаттама.</w:t>
      </w:r>
    </w:p>
    <w:bookmarkEnd w:id="181"/>
    <w:bookmarkStart w:name="z351" w:id="182"/>
    <w:p>
      <w:pPr>
        <w:spacing w:after="0"/>
        <w:ind w:left="0"/>
        <w:jc w:val="both"/>
      </w:pPr>
      <w:r>
        <w:rPr>
          <w:rFonts w:ascii="Times New Roman"/>
          <w:b w:val="false"/>
          <w:i w:val="false"/>
          <w:color w:val="000000"/>
          <w:sz w:val="28"/>
        </w:rPr>
        <w:t>
      16. Кәсіби біліктіліктер жөніндегі ұлттық орган: 2025 жылғы 30 желтоқсандағы қорытынды.</w:t>
      </w:r>
    </w:p>
    <w:bookmarkEnd w:id="182"/>
    <w:bookmarkStart w:name="z352" w:id="183"/>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2025 жылғы 10 желтоқсандағы № 15002/22 қорытынды.</w:t>
      </w:r>
    </w:p>
    <w:bookmarkEnd w:id="183"/>
    <w:bookmarkStart w:name="z353" w:id="184"/>
    <w:p>
      <w:pPr>
        <w:spacing w:after="0"/>
        <w:ind w:left="0"/>
        <w:jc w:val="both"/>
      </w:pPr>
      <w:r>
        <w:rPr>
          <w:rFonts w:ascii="Times New Roman"/>
          <w:b w:val="false"/>
          <w:i w:val="false"/>
          <w:color w:val="000000"/>
          <w:sz w:val="28"/>
        </w:rPr>
        <w:t>
      18. Нұсқаның нөмірі және шыққан жылы: 1-нұсқа, 2026 ж.</w:t>
      </w:r>
    </w:p>
    <w:bookmarkEnd w:id="184"/>
    <w:bookmarkStart w:name="z354" w:id="185"/>
    <w:p>
      <w:pPr>
        <w:spacing w:after="0"/>
        <w:ind w:left="0"/>
        <w:jc w:val="both"/>
      </w:pPr>
      <w:r>
        <w:rPr>
          <w:rFonts w:ascii="Times New Roman"/>
          <w:b w:val="false"/>
          <w:i w:val="false"/>
          <w:color w:val="000000"/>
          <w:sz w:val="28"/>
        </w:rPr>
        <w:t>
      19. Шамамен қайта қарау күні: 2029 ж.</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2026 жылғы</w:t>
            </w:r>
            <w:r>
              <w:br/>
            </w:r>
            <w:r>
              <w:rPr>
                <w:rFonts w:ascii="Times New Roman"/>
                <w:b w:val="false"/>
                <w:i w:val="false"/>
                <w:color w:val="000000"/>
                <w:sz w:val="20"/>
              </w:rPr>
              <w:t>19 ақпандағы № 107-НҚ</w:t>
            </w:r>
            <w:r>
              <w:br/>
            </w:r>
            <w:r>
              <w:rPr>
                <w:rFonts w:ascii="Times New Roman"/>
                <w:b w:val="false"/>
                <w:i w:val="false"/>
                <w:color w:val="000000"/>
                <w:sz w:val="20"/>
              </w:rPr>
              <w:t>бұйрығына 3-қосымша</w:t>
            </w:r>
          </w:p>
        </w:tc>
      </w:tr>
    </w:tbl>
    <w:bookmarkStart w:name="z357" w:id="186"/>
    <w:p>
      <w:pPr>
        <w:spacing w:after="0"/>
        <w:ind w:left="0"/>
        <w:jc w:val="left"/>
      </w:pPr>
      <w:r>
        <w:rPr>
          <w:rFonts w:ascii="Times New Roman"/>
          <w:b/>
          <w:i w:val="false"/>
          <w:color w:val="000000"/>
        </w:rPr>
        <w:t xml:space="preserve"> "Көтерме және бөлшек саудадағы сауда қызметі" кәсіптік стандарты</w:t>
      </w:r>
    </w:p>
    <w:bookmarkEnd w:id="186"/>
    <w:bookmarkStart w:name="z358" w:id="187"/>
    <w:p>
      <w:pPr>
        <w:spacing w:after="0"/>
        <w:ind w:left="0"/>
        <w:jc w:val="left"/>
      </w:pPr>
      <w:r>
        <w:rPr>
          <w:rFonts w:ascii="Times New Roman"/>
          <w:b/>
          <w:i w:val="false"/>
          <w:color w:val="000000"/>
        </w:rPr>
        <w:t xml:space="preserve"> 1-тарау. Жалпы ережелер</w:t>
      </w:r>
    </w:p>
    <w:bookmarkEnd w:id="187"/>
    <w:bookmarkStart w:name="z359" w:id="188"/>
    <w:p>
      <w:pPr>
        <w:spacing w:after="0"/>
        <w:ind w:left="0"/>
        <w:jc w:val="both"/>
      </w:pPr>
      <w:r>
        <w:rPr>
          <w:rFonts w:ascii="Times New Roman"/>
          <w:b w:val="false"/>
          <w:i w:val="false"/>
          <w:color w:val="000000"/>
          <w:sz w:val="28"/>
        </w:rPr>
        <w:t>
      1. Кәсіптік стандарттың қолданылу аясы: Кәсіптік стандарт сауда қызметін әртүрлі форматтағы және типтегі сауда кәсіпорындарында – дүкендерде, супермаркеттерде, базарларда, киоскілерде, сондай-ақ азық‑түлік және азық‑түлік емес тауарлардың көшедегі саудасы саласында ұйымдастыруға және жүзеге асыруға қатысатын жұмыскерлердің біліктілігіне, білімі мен дағдыларына қойылатын талаптарды белгілеу үшін қолданылады.</w:t>
      </w:r>
    </w:p>
    <w:bookmarkEnd w:id="188"/>
    <w:bookmarkStart w:name="z360" w:id="18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89"/>
    <w:bookmarkStart w:name="z361" w:id="190"/>
    <w:p>
      <w:pPr>
        <w:spacing w:after="0"/>
        <w:ind w:left="0"/>
        <w:jc w:val="both"/>
      </w:pPr>
      <w:r>
        <w:rPr>
          <w:rFonts w:ascii="Times New Roman"/>
          <w:b w:val="false"/>
          <w:i w:val="false"/>
          <w:color w:val="000000"/>
          <w:sz w:val="28"/>
        </w:rPr>
        <w:t>
      1) көтерме сауда – кейін сатуға немесе жеке, отбасылық, үй ішінде және осындай өзге де пайдаланумен байланысты емес өзге мақсаттарға арналған тауарларды өткізу жөніндегі кәсіпкерлік қызмет;</w:t>
      </w:r>
    </w:p>
    <w:bookmarkEnd w:id="190"/>
    <w:bookmarkStart w:name="z362" w:id="191"/>
    <w:p>
      <w:pPr>
        <w:spacing w:after="0"/>
        <w:ind w:left="0"/>
        <w:jc w:val="both"/>
      </w:pPr>
      <w:r>
        <w:rPr>
          <w:rFonts w:ascii="Times New Roman"/>
          <w:b w:val="false"/>
          <w:i w:val="false"/>
          <w:color w:val="000000"/>
          <w:sz w:val="28"/>
        </w:rPr>
        <w:t>
      2) дүкен – сауда-саттық желісіне кіре алатын, сатып алушыларға тауарларды жеке, отбасылық, үйде пайдалану үшін сатуды жүзеге асыратын, бір немесе бірнеше ішкі сауда субъектілері ұсынған стационарлық сауда объектісі;</w:t>
      </w:r>
    </w:p>
    <w:bookmarkEnd w:id="191"/>
    <w:bookmarkStart w:name="z363" w:id="192"/>
    <w:p>
      <w:pPr>
        <w:spacing w:after="0"/>
        <w:ind w:left="0"/>
        <w:jc w:val="both"/>
      </w:pPr>
      <w:r>
        <w:rPr>
          <w:rFonts w:ascii="Times New Roman"/>
          <w:b w:val="false"/>
          <w:i w:val="false"/>
          <w:color w:val="000000"/>
          <w:sz w:val="28"/>
        </w:rPr>
        <w:t>
      3)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тасымалданатын құрылыс;</w:t>
      </w:r>
    </w:p>
    <w:bookmarkEnd w:id="192"/>
    <w:bookmarkStart w:name="z364" w:id="193"/>
    <w:p>
      <w:pPr>
        <w:spacing w:after="0"/>
        <w:ind w:left="0"/>
        <w:jc w:val="both"/>
      </w:pPr>
      <w:r>
        <w:rPr>
          <w:rFonts w:ascii="Times New Roman"/>
          <w:b w:val="false"/>
          <w:i w:val="false"/>
          <w:color w:val="000000"/>
          <w:sz w:val="28"/>
        </w:rPr>
        <w:t>
      4) бөлшек сауда – сатып алушыға жеке, отбасылық, үй ішінде немесе кәсіпкерлік қызметпен байланысты емес өзге де пайдалануға арналған тауарларды сату жөніндегі кәсіпкерлік қызмет;</w:t>
      </w:r>
    </w:p>
    <w:bookmarkEnd w:id="193"/>
    <w:bookmarkStart w:name="z365" w:id="194"/>
    <w:p>
      <w:pPr>
        <w:spacing w:after="0"/>
        <w:ind w:left="0"/>
        <w:jc w:val="both"/>
      </w:pPr>
      <w:r>
        <w:rPr>
          <w:rFonts w:ascii="Times New Roman"/>
          <w:b w:val="false"/>
          <w:i w:val="false"/>
          <w:color w:val="000000"/>
          <w:sz w:val="28"/>
        </w:rPr>
        <w:t>
      5) сатушы – тауарды сатуды жүзеге асыратын ішкі сауда субъектісі;</w:t>
      </w:r>
    </w:p>
    <w:bookmarkEnd w:id="194"/>
    <w:bookmarkStart w:name="z366" w:id="195"/>
    <w:p>
      <w:pPr>
        <w:spacing w:after="0"/>
        <w:ind w:left="0"/>
        <w:jc w:val="both"/>
      </w:pPr>
      <w:r>
        <w:rPr>
          <w:rFonts w:ascii="Times New Roman"/>
          <w:b w:val="false"/>
          <w:i w:val="false"/>
          <w:color w:val="000000"/>
          <w:sz w:val="28"/>
        </w:rPr>
        <w:t>
      6) сатып алушы – тауарды сатып алатын жеке немесе заңды тұлға;</w:t>
      </w:r>
    </w:p>
    <w:bookmarkEnd w:id="195"/>
    <w:bookmarkStart w:name="z367" w:id="196"/>
    <w:p>
      <w:pPr>
        <w:spacing w:after="0"/>
        <w:ind w:left="0"/>
        <w:jc w:val="both"/>
      </w:pPr>
      <w:r>
        <w:rPr>
          <w:rFonts w:ascii="Times New Roman"/>
          <w:b w:val="false"/>
          <w:i w:val="false"/>
          <w:color w:val="000000"/>
          <w:sz w:val="28"/>
        </w:rPr>
        <w:t>
      7) тауар – айналымнан алынбаған, сатуға немесе айырбастауға арналған кез келген еңбек өнімі;</w:t>
      </w:r>
    </w:p>
    <w:bookmarkEnd w:id="196"/>
    <w:bookmarkStart w:name="z368" w:id="197"/>
    <w:p>
      <w:pPr>
        <w:spacing w:after="0"/>
        <w:ind w:left="0"/>
        <w:jc w:val="both"/>
      </w:pPr>
      <w:r>
        <w:rPr>
          <w:rFonts w:ascii="Times New Roman"/>
          <w:b w:val="false"/>
          <w:i w:val="false"/>
          <w:color w:val="000000"/>
          <w:sz w:val="28"/>
        </w:rPr>
        <w:t>
      8) палатка (павильон) – құрастырмалы-жиналмалы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жеңіл құрастырылатын құрылыс.</w:t>
      </w:r>
    </w:p>
    <w:bookmarkEnd w:id="197"/>
    <w:bookmarkStart w:name="z369" w:id="19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98"/>
    <w:bookmarkStart w:name="z370" w:id="199"/>
    <w:p>
      <w:pPr>
        <w:spacing w:after="0"/>
        <w:ind w:left="0"/>
        <w:jc w:val="both"/>
      </w:pPr>
      <w:r>
        <w:rPr>
          <w:rFonts w:ascii="Times New Roman"/>
          <w:b w:val="false"/>
          <w:i w:val="false"/>
          <w:color w:val="000000"/>
          <w:sz w:val="28"/>
        </w:rPr>
        <w:t>
      1) БА – Қазақстан Республикасы Еңбек кодексінің 16-бабы 16-2) тармақшасына сәйкес әзірленген және бекітілген басшылар, мамандар және басқа да қызметшілер лауазымдарының біліктілік анықтамалығы;</w:t>
      </w:r>
    </w:p>
    <w:bookmarkEnd w:id="199"/>
    <w:bookmarkStart w:name="z371" w:id="200"/>
    <w:p>
      <w:pPr>
        <w:spacing w:after="0"/>
        <w:ind w:left="0"/>
        <w:jc w:val="both"/>
      </w:pPr>
      <w:r>
        <w:rPr>
          <w:rFonts w:ascii="Times New Roman"/>
          <w:b w:val="false"/>
          <w:i w:val="false"/>
          <w:color w:val="000000"/>
          <w:sz w:val="28"/>
        </w:rPr>
        <w:t>
      2) ТжКБ – техникалық және кәсіптік білім беру;</w:t>
      </w:r>
    </w:p>
    <w:bookmarkEnd w:id="200"/>
    <w:bookmarkStart w:name="z372" w:id="201"/>
    <w:p>
      <w:pPr>
        <w:spacing w:after="0"/>
        <w:ind w:left="0"/>
        <w:jc w:val="both"/>
      </w:pPr>
      <w:r>
        <w:rPr>
          <w:rFonts w:ascii="Times New Roman"/>
          <w:b w:val="false"/>
          <w:i w:val="false"/>
          <w:color w:val="000000"/>
          <w:sz w:val="28"/>
        </w:rPr>
        <w:t>
      3) ЭҚЖЖ – экономикалық қызмет түрлерінің мемлекеттік жалпы жіктеуіші;</w:t>
      </w:r>
    </w:p>
    <w:bookmarkEnd w:id="201"/>
    <w:bookmarkStart w:name="z373" w:id="202"/>
    <w:p>
      <w:pPr>
        <w:spacing w:after="0"/>
        <w:ind w:left="0"/>
        <w:jc w:val="both"/>
      </w:pPr>
      <w:r>
        <w:rPr>
          <w:rFonts w:ascii="Times New Roman"/>
          <w:b w:val="false"/>
          <w:i w:val="false"/>
          <w:color w:val="000000"/>
          <w:sz w:val="28"/>
        </w:rPr>
        <w:t>
      4) БХСЖ – білім берудің халықаралық стандартты жіктеуіші;</w:t>
      </w:r>
    </w:p>
    <w:bookmarkEnd w:id="202"/>
    <w:bookmarkStart w:name="z374" w:id="203"/>
    <w:p>
      <w:pPr>
        <w:spacing w:after="0"/>
        <w:ind w:left="0"/>
        <w:jc w:val="both"/>
      </w:pPr>
      <w:r>
        <w:rPr>
          <w:rFonts w:ascii="Times New Roman"/>
          <w:b w:val="false"/>
          <w:i w:val="false"/>
          <w:color w:val="000000"/>
          <w:sz w:val="28"/>
        </w:rPr>
        <w:t>
      5) БТБА – бірыңғай тарифтік-біліктілік анықтамалық;</w:t>
      </w:r>
    </w:p>
    <w:bookmarkEnd w:id="203"/>
    <w:bookmarkStart w:name="z375" w:id="204"/>
    <w:p>
      <w:pPr>
        <w:spacing w:after="0"/>
        <w:ind w:left="0"/>
        <w:jc w:val="both"/>
      </w:pPr>
      <w:r>
        <w:rPr>
          <w:rFonts w:ascii="Times New Roman"/>
          <w:b w:val="false"/>
          <w:i w:val="false"/>
          <w:color w:val="000000"/>
          <w:sz w:val="28"/>
        </w:rPr>
        <w:t>
      6) СБШ – салалық біліктілік шеңбері.</w:t>
      </w:r>
    </w:p>
    <w:bookmarkEnd w:id="204"/>
    <w:bookmarkStart w:name="z376" w:id="205"/>
    <w:p>
      <w:pPr>
        <w:spacing w:after="0"/>
        <w:ind w:left="0"/>
        <w:jc w:val="left"/>
      </w:pPr>
      <w:r>
        <w:rPr>
          <w:rFonts w:ascii="Times New Roman"/>
          <w:b/>
          <w:i w:val="false"/>
          <w:color w:val="000000"/>
        </w:rPr>
        <w:t xml:space="preserve"> 2-тарау. Кәсіптік стандарттың паспорты</w:t>
      </w:r>
    </w:p>
    <w:bookmarkEnd w:id="205"/>
    <w:bookmarkStart w:name="z377" w:id="206"/>
    <w:p>
      <w:pPr>
        <w:spacing w:after="0"/>
        <w:ind w:left="0"/>
        <w:jc w:val="both"/>
      </w:pPr>
      <w:r>
        <w:rPr>
          <w:rFonts w:ascii="Times New Roman"/>
          <w:b w:val="false"/>
          <w:i w:val="false"/>
          <w:color w:val="000000"/>
          <w:sz w:val="28"/>
        </w:rPr>
        <w:t>
      4. Кәсіптік стандарттың атауы: – "Көтерме және бөлшек саудадағы сауда қызметі".</w:t>
      </w:r>
    </w:p>
    <w:bookmarkEnd w:id="206"/>
    <w:bookmarkStart w:name="z378" w:id="207"/>
    <w:p>
      <w:pPr>
        <w:spacing w:after="0"/>
        <w:ind w:left="0"/>
        <w:jc w:val="both"/>
      </w:pPr>
      <w:r>
        <w:rPr>
          <w:rFonts w:ascii="Times New Roman"/>
          <w:b w:val="false"/>
          <w:i w:val="false"/>
          <w:color w:val="000000"/>
          <w:sz w:val="28"/>
        </w:rPr>
        <w:t>
      5. Кәсіптік стандарттың коды:</w:t>
      </w:r>
    </w:p>
    <w:bookmarkEnd w:id="207"/>
    <w:bookmarkStart w:name="z379" w:id="208"/>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агенттіктерінің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шикізатын, тірі жануарларды, тоқыма шикізаты мен жартылай фабрикаттарды көтерме саудада сату жөніндегі агенттердің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шикізатын, тірі жануарларды, тоқыма шикізаты мен жартылай фабрикаттарды көтерме саудада сату жөніндегі агенттердің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көтерме саудада сату жөніндегі агенттердің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көтерме саудада сату жөніндегі агенттердің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және тірі жануарларды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өңделмеген темекіні, тұқымдарды және жануарларға арналған азықты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тұқымдарды және жануарларға арналған азықты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9"/>
          <w:p>
            <w:pPr>
              <w:spacing w:after="20"/>
              <w:ind w:left="20"/>
              <w:jc w:val="both"/>
            </w:pPr>
            <w:r>
              <w:rPr>
                <w:rFonts w:ascii="Times New Roman"/>
                <w:b w:val="false"/>
                <w:i w:val="false"/>
                <w:color w:val="000000"/>
                <w:sz w:val="20"/>
              </w:rPr>
              <w:t xml:space="preserve">
46.21.2 </w:t>
            </w:r>
          </w:p>
          <w:bookmarkEnd w:id="209"/>
          <w:p>
            <w:pPr>
              <w:spacing w:after="20"/>
              <w:ind w:left="20"/>
              <w:jc w:val="both"/>
            </w:pPr>
            <w:r>
              <w:rPr>
                <w:rFonts w:ascii="Times New Roman"/>
                <w:b w:val="false"/>
                <w:i w:val="false"/>
                <w:color w:val="000000"/>
                <w:sz w:val="20"/>
              </w:rPr>
              <w:t>
46.21.3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0"/>
          <w:p>
            <w:pPr>
              <w:spacing w:after="20"/>
              <w:ind w:left="20"/>
              <w:jc w:val="both"/>
            </w:pPr>
            <w:r>
              <w:rPr>
                <w:rFonts w:ascii="Times New Roman"/>
                <w:b w:val="false"/>
                <w:i w:val="false"/>
                <w:color w:val="000000"/>
                <w:sz w:val="20"/>
              </w:rPr>
              <w:t>
Өңделмеген темекіні көтерме саудада сату</w:t>
            </w:r>
          </w:p>
          <w:bookmarkEnd w:id="210"/>
          <w:p>
            <w:pPr>
              <w:spacing w:after="20"/>
              <w:ind w:left="20"/>
              <w:jc w:val="both"/>
            </w:pPr>
            <w:r>
              <w:rPr>
                <w:rFonts w:ascii="Times New Roman"/>
                <w:b w:val="false"/>
                <w:i w:val="false"/>
                <w:color w:val="000000"/>
                <w:sz w:val="20"/>
              </w:rPr>
              <w:t>
Майлы дақылдарды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жұмыртқаны, тағамдық майларды және тоң майларды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жұмыртқаны, тағамдық майларды және тоң майларды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дүкендерде сусындарды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азық-түліктік тарату орталықтарын қоса алғанда, сауда алаңы 2000 ш.м-ден астам (2000 ш.м. және жоғары) сауда объектілері болып табылатын дүкендерде сусындарды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шоколад және қантты кондитерлік бұйымдарды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шоколад және қантты кондитерлік бұйымдарды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тәрізділерді және моллюскілерді қоса алғанда, өзге де тамақ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балық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тамақ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мамандандырылмаған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мамандандырылмаған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сатудан басқа,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Мамандандырылмаған дүкендердегі бөлшек саудада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Мамандандырылмаған дүкендердегі өзге де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мамандандырылмаған дүкендердегі өзге де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мамандандырылмаған дүкендердегі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тамақ өнімдерін және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ет және ет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тауық, қыр құсы және олардан жасалған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тауық, қыр құсы және олардан жасалған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ет және ет өнімдерін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ет және ет өнімдерін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балық, шаян тәрізділерді және моллюскілерді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мамандандырылған дүкендерде балық, шаян тәрізділерді және моллюскілерді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балық, шаян тәрізділерді және моллюскілерді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нан-тоқашты, ұннан жасалған және қантты кондитерлік өнімдерді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нан-тоқашты, ұннан жасалған және қантты кондитерлік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нан-тоқашты, ұннан жасалған және қантты кондитерлік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сусындарды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мамандандырылған дүкендерде сусындарды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сусындарды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Мамандырылған дүкендерде тамақ өнімдерін өзге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тамақ өнімдерін өзге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тамақ өнімдерін өзге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Палаткалардағы, дүңгіршектер мен базарлардағы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палаткаларына, дүңгіршектерде және базарларда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дүкеншелерде және дүңгіршектерде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 тамақ өнімдерін, сусындар мен темекі өнімдерін бөлшек саудада сату</w:t>
            </w:r>
          </w:p>
        </w:tc>
      </w:tr>
    </w:tbl>
    <w:bookmarkStart w:name="z382" w:id="211"/>
    <w:p>
      <w:pPr>
        <w:spacing w:after="0"/>
        <w:ind w:left="0"/>
        <w:jc w:val="both"/>
      </w:pPr>
      <w:r>
        <w:rPr>
          <w:rFonts w:ascii="Times New Roman"/>
          <w:b w:val="false"/>
          <w:i w:val="false"/>
          <w:color w:val="000000"/>
          <w:sz w:val="28"/>
        </w:rPr>
        <w:t>
      7. Кәсіптік стандарттың қысқаша сипаттамасы: сауда залында сатып алушыларға кешенді қызмет көрсетуді жүзеге асыратын жұмыскерлердің біліктілігіне қойылатын талаптарды айқындау. Кәсіпті қызмет сатып алушыларға тауарлардың ассортименті, сапалық сипаттамалары мен пайдалану (тұтыну) шарттары бойынша консультация беруді, тауарларды өткізуді (босатуды), бақылау-кассалық техниканы қолдана отырып есеп айырысу операцияларын жүргізуді, ілеспе құжаттарды ресімдеуді, сондай-ақ белгіленген ассортиментті және сауда залының тиісті жай-күйін сақтауды қамтиды.</w:t>
      </w:r>
    </w:p>
    <w:bookmarkEnd w:id="211"/>
    <w:bookmarkStart w:name="z383" w:id="212"/>
    <w:p>
      <w:pPr>
        <w:spacing w:after="0"/>
        <w:ind w:left="0"/>
        <w:jc w:val="both"/>
      </w:pPr>
      <w:r>
        <w:rPr>
          <w:rFonts w:ascii="Times New Roman"/>
          <w:b w:val="false"/>
          <w:i w:val="false"/>
          <w:color w:val="000000"/>
          <w:sz w:val="28"/>
        </w:rPr>
        <w:t>
      8. Кәсіптер карточкаларының тізбесі:</w:t>
      </w:r>
    </w:p>
    <w:bookmarkEnd w:id="212"/>
    <w:bookmarkStart w:name="z384" w:id="213"/>
    <w:p>
      <w:pPr>
        <w:spacing w:after="0"/>
        <w:ind w:left="0"/>
        <w:jc w:val="both"/>
      </w:pPr>
      <w:r>
        <w:rPr>
          <w:rFonts w:ascii="Times New Roman"/>
          <w:b w:val="false"/>
          <w:i w:val="false"/>
          <w:color w:val="000000"/>
          <w:sz w:val="28"/>
        </w:rPr>
        <w:t>
      1) Дүкендегі бригадир – СБШ 4 деңгейі;</w:t>
      </w:r>
    </w:p>
    <w:bookmarkEnd w:id="213"/>
    <w:bookmarkStart w:name="z385" w:id="214"/>
    <w:p>
      <w:pPr>
        <w:spacing w:after="0"/>
        <w:ind w:left="0"/>
        <w:jc w:val="both"/>
      </w:pPr>
      <w:r>
        <w:rPr>
          <w:rFonts w:ascii="Times New Roman"/>
          <w:b w:val="false"/>
          <w:i w:val="false"/>
          <w:color w:val="000000"/>
          <w:sz w:val="28"/>
        </w:rPr>
        <w:t>
      2) Дүкендер сатушысы – СБШ 3 деңгейі;</w:t>
      </w:r>
    </w:p>
    <w:bookmarkEnd w:id="214"/>
    <w:bookmarkStart w:name="z386" w:id="215"/>
    <w:p>
      <w:pPr>
        <w:spacing w:after="0"/>
        <w:ind w:left="0"/>
        <w:jc w:val="both"/>
      </w:pPr>
      <w:r>
        <w:rPr>
          <w:rFonts w:ascii="Times New Roman"/>
          <w:b w:val="false"/>
          <w:i w:val="false"/>
          <w:color w:val="000000"/>
          <w:sz w:val="28"/>
        </w:rPr>
        <w:t>
      3) Сату және тұтынушыларды зерделеу агенті – СБШ 3 деңгейі.</w:t>
      </w:r>
    </w:p>
    <w:bookmarkEnd w:id="215"/>
    <w:bookmarkStart w:name="z387" w:id="216"/>
    <w:p>
      <w:pPr>
        <w:spacing w:after="0"/>
        <w:ind w:left="0"/>
        <w:jc w:val="left"/>
      </w:pPr>
      <w:r>
        <w:rPr>
          <w:rFonts w:ascii="Times New Roman"/>
          <w:b/>
          <w:i w:val="false"/>
          <w:color w:val="000000"/>
        </w:rPr>
        <w:t xml:space="preserve"> 3-тарау. Кәсіптер карточкалары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"Дүкендегі бригадир"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5210-1-001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Дүкендегі бригадир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саласындағы жұмыс өтілі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болатын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7"/>
          <w:p>
            <w:pPr>
              <w:spacing w:after="20"/>
              <w:ind w:left="20"/>
              <w:jc w:val="both"/>
            </w:pPr>
            <w:r>
              <w:rPr>
                <w:rFonts w:ascii="Times New Roman"/>
                <w:b w:val="false"/>
                <w:i w:val="false"/>
                <w:color w:val="000000"/>
                <w:sz w:val="20"/>
              </w:rPr>
              <w:t>
5210-1-002 – Супермаркеттегі бригадир;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5210-2-005 – Базар бақылаушысы;</w:t>
            </w:r>
          </w:p>
          <w:p>
            <w:pPr>
              <w:spacing w:after="20"/>
              <w:ind w:left="20"/>
              <w:jc w:val="both"/>
            </w:pPr>
            <w:r>
              <w:rPr>
                <w:rFonts w:ascii="Times New Roman"/>
                <w:b w:val="false"/>
                <w:i w:val="false"/>
                <w:color w:val="000000"/>
                <w:sz w:val="20"/>
              </w:rPr>
              <w:t>
5220-1-001 – Кассалардың супервайзері.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қызметін ұйымдастыру, сатып алушыларға қызмет көрсету сапасын бақылау, сауда қағидаларын, кассалық және еңбек тәртібін, санитариялық талаптар мен қауіпсіздік нормаларын сақтау арқылы сауда объектісінің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18"/>
          <w:p>
            <w:pPr>
              <w:spacing w:after="20"/>
              <w:ind w:left="20"/>
              <w:jc w:val="both"/>
            </w:pPr>
            <w:r>
              <w:rPr>
                <w:rFonts w:ascii="Times New Roman"/>
                <w:b w:val="false"/>
                <w:i w:val="false"/>
                <w:color w:val="000000"/>
                <w:sz w:val="20"/>
              </w:rPr>
              <w:t>
1. Сауда залы мен касса аймағы персоналының жұмысын ұйымдастыру;</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қалдықтарын және өнімнің сөрелерге орналастырылуын бақылау;</w:t>
            </w:r>
          </w:p>
          <w:p>
            <w:pPr>
              <w:spacing w:after="20"/>
              <w:ind w:left="20"/>
              <w:jc w:val="both"/>
            </w:pPr>
            <w:r>
              <w:rPr>
                <w:rFonts w:ascii="Times New Roman"/>
                <w:b w:val="false"/>
                <w:i w:val="false"/>
                <w:color w:val="000000"/>
                <w:sz w:val="20"/>
              </w:rPr>
              <w:t>
4. Сауда, санитария және қауіпсіздік қағидаларының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Сауда залы мен касса аймағы персоналының жұмысын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Қызметкерлердің міндеттерін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19"/>
          <w:p>
            <w:pPr>
              <w:spacing w:after="20"/>
              <w:ind w:left="20"/>
              <w:jc w:val="both"/>
            </w:pPr>
            <w:r>
              <w:rPr>
                <w:rFonts w:ascii="Times New Roman"/>
                <w:b w:val="false"/>
                <w:i w:val="false"/>
                <w:color w:val="000000"/>
                <w:sz w:val="20"/>
              </w:rPr>
              <w:t>
1. Сатушылар мен кассирлер арасында тапсырмаларды бөлу;</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Дүкеннің жүктелуіне байланысты жұмыстың басымдықтарын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Тапсырмалардың уақтылы орындалуын бақылау;</w:t>
            </w:r>
          </w:p>
          <w:p>
            <w:pPr>
              <w:spacing w:after="20"/>
              <w:ind w:left="20"/>
              <w:jc w:val="both"/>
            </w:pPr>
            <w:r>
              <w:rPr>
                <w:rFonts w:ascii="Times New Roman"/>
                <w:b w:val="false"/>
                <w:i w:val="false"/>
                <w:color w:val="000000"/>
                <w:sz w:val="20"/>
              </w:rPr>
              <w:t>
4. Ауысымдағы персоналдың қажеттілігін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20"/>
          <w:p>
            <w:pPr>
              <w:spacing w:after="20"/>
              <w:ind w:left="20"/>
              <w:jc w:val="both"/>
            </w:pPr>
            <w:r>
              <w:rPr>
                <w:rFonts w:ascii="Times New Roman"/>
                <w:b w:val="false"/>
                <w:i w:val="false"/>
                <w:color w:val="000000"/>
                <w:sz w:val="20"/>
              </w:rPr>
              <w:t>
1. Қызмет көрсету стандарттары және корпоративтік регламенттер;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Сатушылар мен кассирлердің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процестерін ұйымдастыруға қойылатын талаптар;</w:t>
            </w:r>
          </w:p>
          <w:p>
            <w:pPr>
              <w:spacing w:after="20"/>
              <w:ind w:left="20"/>
              <w:jc w:val="both"/>
            </w:pPr>
            <w:r>
              <w:rPr>
                <w:rFonts w:ascii="Times New Roman"/>
                <w:b w:val="false"/>
                <w:i w:val="false"/>
                <w:color w:val="000000"/>
                <w:sz w:val="20"/>
              </w:rPr>
              <w:t>
4.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Тәртіп пен жұмыс режимінің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21"/>
          <w:p>
            <w:pPr>
              <w:spacing w:after="20"/>
              <w:ind w:left="20"/>
              <w:jc w:val="both"/>
            </w:pPr>
            <w:r>
              <w:rPr>
                <w:rFonts w:ascii="Times New Roman"/>
                <w:b w:val="false"/>
                <w:i w:val="false"/>
                <w:color w:val="000000"/>
                <w:sz w:val="20"/>
              </w:rPr>
              <w:t>
1. Графиктер мен үзілістердің сақталуын бақылау;</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Кассалық тәртіп қағидаларының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тәртібінің бұзылуына ден қою;</w:t>
            </w:r>
          </w:p>
          <w:p>
            <w:pPr>
              <w:spacing w:after="20"/>
              <w:ind w:left="20"/>
              <w:jc w:val="both"/>
            </w:pPr>
            <w:r>
              <w:rPr>
                <w:rFonts w:ascii="Times New Roman"/>
                <w:b w:val="false"/>
                <w:i w:val="false"/>
                <w:color w:val="000000"/>
                <w:sz w:val="20"/>
              </w:rPr>
              <w:t>
4. Ауысым бойынша бастапқы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22"/>
          <w:p>
            <w:pPr>
              <w:spacing w:after="20"/>
              <w:ind w:left="20"/>
              <w:jc w:val="both"/>
            </w:pPr>
            <w:r>
              <w:rPr>
                <w:rFonts w:ascii="Times New Roman"/>
                <w:b w:val="false"/>
                <w:i w:val="false"/>
                <w:color w:val="000000"/>
                <w:sz w:val="20"/>
              </w:rPr>
              <w:t>
1. Еңбек тәртібінің ішкі қағидалары;</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мінез-құлық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және қауіпсіздік жөніндегі талаптар;</w:t>
            </w:r>
          </w:p>
          <w:p>
            <w:pPr>
              <w:spacing w:after="20"/>
              <w:ind w:left="20"/>
              <w:jc w:val="both"/>
            </w:pPr>
            <w:r>
              <w:rPr>
                <w:rFonts w:ascii="Times New Roman"/>
                <w:b w:val="false"/>
                <w:i w:val="false"/>
                <w:color w:val="000000"/>
                <w:sz w:val="20"/>
              </w:rPr>
              <w:t>
4. Ауысымның құжат айналымының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Сатып алушыларға қызмет көрсету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Сервис стандарттарының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23"/>
          <w:p>
            <w:pPr>
              <w:spacing w:after="20"/>
              <w:ind w:left="20"/>
              <w:jc w:val="both"/>
            </w:pPr>
            <w:r>
              <w:rPr>
                <w:rFonts w:ascii="Times New Roman"/>
                <w:b w:val="false"/>
                <w:i w:val="false"/>
                <w:color w:val="000000"/>
                <w:sz w:val="20"/>
              </w:rPr>
              <w:t>
1. Сатып алушыларға қызмет көрсетудің дұрыстығын бақылау;</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Сервис стандарттарының бұзылуын анықтау;</w:t>
            </w:r>
          </w:p>
          <w:p>
            <w:pPr>
              <w:spacing w:after="20"/>
              <w:ind w:left="20"/>
              <w:jc w:val="both"/>
            </w:pPr>
            <w:r>
              <w:rPr>
                <w:rFonts w:ascii="Times New Roman"/>
                <w:b w:val="false"/>
                <w:i w:val="false"/>
                <w:color w:val="000000"/>
                <w:sz w:val="20"/>
              </w:rPr>
              <w:t>
3. Жанжалды жағдайларды жедел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24"/>
          <w:p>
            <w:pPr>
              <w:spacing w:after="20"/>
              <w:ind w:left="20"/>
              <w:jc w:val="both"/>
            </w:pPr>
            <w:r>
              <w:rPr>
                <w:rFonts w:ascii="Times New Roman"/>
                <w:b w:val="false"/>
                <w:i w:val="false"/>
                <w:color w:val="000000"/>
                <w:sz w:val="20"/>
              </w:rPr>
              <w:t>
1. Клиенттерге қызмет көрсету стандарттары;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сатып алушылармен мінез-құлық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Жанжалдарды реттеу әдістері;</w:t>
            </w:r>
          </w:p>
          <w:p>
            <w:pPr>
              <w:spacing w:after="20"/>
              <w:ind w:left="20"/>
              <w:jc w:val="both"/>
            </w:pPr>
            <w:r>
              <w:rPr>
                <w:rFonts w:ascii="Times New Roman"/>
                <w:b w:val="false"/>
                <w:i w:val="false"/>
                <w:color w:val="000000"/>
                <w:sz w:val="20"/>
              </w:rPr>
              <w:t>
4. Тұтыну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Касса аймағының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25"/>
          <w:p>
            <w:pPr>
              <w:spacing w:after="20"/>
              <w:ind w:left="20"/>
              <w:jc w:val="both"/>
            </w:pPr>
            <w:r>
              <w:rPr>
                <w:rFonts w:ascii="Times New Roman"/>
                <w:b w:val="false"/>
                <w:i w:val="false"/>
                <w:color w:val="000000"/>
                <w:sz w:val="20"/>
              </w:rPr>
              <w:t>
1. Кассада операцияларды жүргізудің дұрыстығын тексеру;</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Кассалық тәртіп пен қауіпсіздік техникасын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Кассалық ауысымдардың ашылуы мен жабылуын бақылау;</w:t>
            </w:r>
          </w:p>
          <w:p>
            <w:pPr>
              <w:spacing w:after="20"/>
              <w:ind w:left="20"/>
              <w:jc w:val="both"/>
            </w:pPr>
            <w:r>
              <w:rPr>
                <w:rFonts w:ascii="Times New Roman"/>
                <w:b w:val="false"/>
                <w:i w:val="false"/>
                <w:color w:val="000000"/>
                <w:sz w:val="20"/>
              </w:rPr>
              <w:t>
4. Есептеулер кезінде даулы жағдайларды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26"/>
          <w:p>
            <w:pPr>
              <w:spacing w:after="20"/>
              <w:ind w:left="20"/>
              <w:jc w:val="both"/>
            </w:pPr>
            <w:r>
              <w:rPr>
                <w:rFonts w:ascii="Times New Roman"/>
                <w:b w:val="false"/>
                <w:i w:val="false"/>
                <w:color w:val="000000"/>
                <w:sz w:val="20"/>
              </w:rPr>
              <w:t>
1. Қаржылық есептілік және кассалық операциялар негіздері;</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Фискалдық заңнаманың талаптары;</w:t>
            </w:r>
          </w:p>
          <w:p>
            <w:pPr>
              <w:spacing w:after="20"/>
              <w:ind w:left="20"/>
              <w:jc w:val="both"/>
            </w:pPr>
            <w:r>
              <w:rPr>
                <w:rFonts w:ascii="Times New Roman"/>
                <w:b w:val="false"/>
                <w:i w:val="false"/>
                <w:color w:val="000000"/>
                <w:sz w:val="20"/>
              </w:rPr>
              <w:t>
3. Ақша қаражатымен жұмыс істеу кезіндегі қауіпсіздік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Тауар қалдықтарын және өнімнің сөрелерге орналастырылуын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Тауарларды орналастыруды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27"/>
          <w:p>
            <w:pPr>
              <w:spacing w:after="20"/>
              <w:ind w:left="20"/>
              <w:jc w:val="both"/>
            </w:pPr>
            <w:r>
              <w:rPr>
                <w:rFonts w:ascii="Times New Roman"/>
                <w:b w:val="false"/>
                <w:i w:val="false"/>
                <w:color w:val="000000"/>
                <w:sz w:val="20"/>
              </w:rPr>
              <w:t>
1. Жоспардың сақталуын бақылау;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Баға белгілерінің болуын және бағалардың өзектілігін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Сөрелердің күйін және тазалығын қадағалау;</w:t>
            </w:r>
          </w:p>
          <w:p>
            <w:pPr>
              <w:spacing w:after="20"/>
              <w:ind w:left="20"/>
              <w:jc w:val="both"/>
            </w:pPr>
            <w:r>
              <w:rPr>
                <w:rFonts w:ascii="Times New Roman"/>
                <w:b w:val="false"/>
                <w:i w:val="false"/>
                <w:color w:val="000000"/>
                <w:sz w:val="20"/>
              </w:rPr>
              <w:t>
4. Тауарды дұрыс орналастыру бойынша сатушыларға тапсырмалар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8"/>
          <w:p>
            <w:pPr>
              <w:spacing w:after="20"/>
              <w:ind w:left="20"/>
              <w:jc w:val="both"/>
            </w:pPr>
            <w:r>
              <w:rPr>
                <w:rFonts w:ascii="Times New Roman"/>
                <w:b w:val="false"/>
                <w:i w:val="false"/>
                <w:color w:val="000000"/>
                <w:sz w:val="20"/>
              </w:rPr>
              <w:t>
1. Мерчандайзинг қағидалары;</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орналастыру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Таңбалау мен баға белгілеріне қойылатын талаптар;</w:t>
            </w:r>
          </w:p>
          <w:p>
            <w:pPr>
              <w:spacing w:after="20"/>
              <w:ind w:left="20"/>
              <w:jc w:val="both"/>
            </w:pPr>
            <w:r>
              <w:rPr>
                <w:rFonts w:ascii="Times New Roman"/>
                <w:b w:val="false"/>
                <w:i w:val="false"/>
                <w:color w:val="000000"/>
                <w:sz w:val="20"/>
              </w:rPr>
              <w:t>
4. Тауарды қатар қою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Жарамдылық мерзімдерін және тауар қалдықтарын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9"/>
          <w:p>
            <w:pPr>
              <w:spacing w:after="20"/>
              <w:ind w:left="20"/>
              <w:jc w:val="both"/>
            </w:pPr>
            <w:r>
              <w:rPr>
                <w:rFonts w:ascii="Times New Roman"/>
                <w:b w:val="false"/>
                <w:i w:val="false"/>
                <w:color w:val="000000"/>
                <w:sz w:val="20"/>
              </w:rPr>
              <w:t>
1. Өнімнің жарамдылық мерзімі мен сапасын тексеру;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Сапасыз тауарды есептен шығаруды немесе қайтаруды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жүргізуге қатысу;</w:t>
            </w:r>
          </w:p>
          <w:p>
            <w:pPr>
              <w:spacing w:after="20"/>
              <w:ind w:left="20"/>
              <w:jc w:val="both"/>
            </w:pPr>
            <w:r>
              <w:rPr>
                <w:rFonts w:ascii="Times New Roman"/>
                <w:b w:val="false"/>
                <w:i w:val="false"/>
                <w:color w:val="000000"/>
                <w:sz w:val="20"/>
              </w:rPr>
              <w:t>
4. Тапшылықтар мен қалдықтар туралы деректерді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30"/>
          <w:p>
            <w:pPr>
              <w:spacing w:after="20"/>
              <w:ind w:left="20"/>
              <w:jc w:val="both"/>
            </w:pPr>
            <w:r>
              <w:rPr>
                <w:rFonts w:ascii="Times New Roman"/>
                <w:b w:val="false"/>
                <w:i w:val="false"/>
                <w:color w:val="000000"/>
                <w:sz w:val="20"/>
              </w:rPr>
              <w:t>
1. Тауарды есепке алу қағидалары;</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Тауарды ротациялау қағидаттары;</w:t>
            </w:r>
          </w:p>
          <w:p>
            <w:pPr>
              <w:spacing w:after="20"/>
              <w:ind w:left="20"/>
              <w:jc w:val="both"/>
            </w:pPr>
            <w:r>
              <w:rPr>
                <w:rFonts w:ascii="Times New Roman"/>
                <w:b w:val="false"/>
                <w:i w:val="false"/>
                <w:color w:val="000000"/>
                <w:sz w:val="20"/>
              </w:rPr>
              <w:t>
4. Түгендеу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Сауда, санитария және қауіпсіздік қағидаларының сақталуын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Сауда шарттарын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31"/>
          <w:p>
            <w:pPr>
              <w:spacing w:after="20"/>
              <w:ind w:left="20"/>
              <w:jc w:val="both"/>
            </w:pPr>
            <w:r>
              <w:rPr>
                <w:rFonts w:ascii="Times New Roman"/>
                <w:b w:val="false"/>
                <w:i w:val="false"/>
                <w:color w:val="000000"/>
                <w:sz w:val="20"/>
              </w:rPr>
              <w:t>
1. Санитариялық талаптардың сақталуын тексеру;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Сауда орындарында және іргелес аумақтарда тәртіпті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құжаттарының болуын тексеру;</w:t>
            </w:r>
          </w:p>
          <w:p>
            <w:pPr>
              <w:spacing w:after="20"/>
              <w:ind w:left="20"/>
              <w:jc w:val="both"/>
            </w:pPr>
            <w:r>
              <w:rPr>
                <w:rFonts w:ascii="Times New Roman"/>
                <w:b w:val="false"/>
                <w:i w:val="false"/>
                <w:color w:val="000000"/>
                <w:sz w:val="20"/>
              </w:rPr>
              <w:t>
4. Бұзушылықтарды анықтау және басшылыққа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2"/>
          <w:p>
            <w:pPr>
              <w:spacing w:after="20"/>
              <w:ind w:left="20"/>
              <w:jc w:val="both"/>
            </w:pPr>
            <w:r>
              <w:rPr>
                <w:rFonts w:ascii="Times New Roman"/>
                <w:b w:val="false"/>
                <w:i w:val="false"/>
                <w:color w:val="000000"/>
                <w:sz w:val="20"/>
              </w:rPr>
              <w:t>
1. Бөлшек сауда қағидалары;</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 заңнама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объектілерін орналастыруға қойылатын талаптар;</w:t>
            </w:r>
          </w:p>
          <w:p>
            <w:pPr>
              <w:spacing w:after="20"/>
              <w:ind w:left="20"/>
              <w:jc w:val="both"/>
            </w:pPr>
            <w:r>
              <w:rPr>
                <w:rFonts w:ascii="Times New Roman"/>
                <w:b w:val="false"/>
                <w:i w:val="false"/>
                <w:color w:val="000000"/>
                <w:sz w:val="20"/>
              </w:rPr>
              <w:t>
4. Тауарларды сақтау және өткізу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Қауіпсіздік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33"/>
          <w:p>
            <w:pPr>
              <w:spacing w:after="20"/>
              <w:ind w:left="20"/>
              <w:jc w:val="both"/>
            </w:pPr>
            <w:r>
              <w:rPr>
                <w:rFonts w:ascii="Times New Roman"/>
                <w:b w:val="false"/>
                <w:i w:val="false"/>
                <w:color w:val="000000"/>
                <w:sz w:val="20"/>
              </w:rPr>
              <w:t>
1. Қауіпсіздік техникасының сақталуын бақылау;</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жағдайларды анықтау және олардың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қауіпсіздік туралы нұсқау беру;</w:t>
            </w:r>
          </w:p>
          <w:p>
            <w:pPr>
              <w:spacing w:after="20"/>
              <w:ind w:left="20"/>
              <w:jc w:val="both"/>
            </w:pPr>
            <w:r>
              <w:rPr>
                <w:rFonts w:ascii="Times New Roman"/>
                <w:b w:val="false"/>
                <w:i w:val="false"/>
                <w:color w:val="000000"/>
                <w:sz w:val="20"/>
              </w:rPr>
              <w:t>
4. Тексеру журналын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34"/>
          <w:p>
            <w:pPr>
              <w:spacing w:after="20"/>
              <w:ind w:left="20"/>
              <w:jc w:val="both"/>
            </w:pPr>
            <w:r>
              <w:rPr>
                <w:rFonts w:ascii="Times New Roman"/>
                <w:b w:val="false"/>
                <w:i w:val="false"/>
                <w:color w:val="000000"/>
                <w:sz w:val="20"/>
              </w:rPr>
              <w:t>
1. Еңбекті қорғау нормалары;</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Эвакуация рәсімдері;</w:t>
            </w:r>
          </w:p>
          <w:p>
            <w:pPr>
              <w:spacing w:after="20"/>
              <w:ind w:left="20"/>
              <w:jc w:val="both"/>
            </w:pPr>
            <w:r>
              <w:rPr>
                <w:rFonts w:ascii="Times New Roman"/>
                <w:b w:val="false"/>
                <w:i w:val="false"/>
                <w:color w:val="000000"/>
                <w:sz w:val="20"/>
              </w:rPr>
              <w:t>
4. Жазатайым оқиғалардың алдын алу жөніндегі регламенттер.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35"/>
          <w:p>
            <w:pPr>
              <w:spacing w:after="20"/>
              <w:ind w:left="20"/>
              <w:jc w:val="both"/>
            </w:pPr>
            <w:r>
              <w:rPr>
                <w:rFonts w:ascii="Times New Roman"/>
                <w:b w:val="false"/>
                <w:i w:val="false"/>
                <w:color w:val="000000"/>
                <w:sz w:val="20"/>
              </w:rPr>
              <w:t>
Жауапкершілік</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Ынталылық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"Дүкендер сатушысы"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сатушысы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36"/>
          <w:p>
            <w:pPr>
              <w:spacing w:after="20"/>
              <w:ind w:left="20"/>
              <w:jc w:val="both"/>
            </w:pPr>
            <w:r>
              <w:rPr>
                <w:rFonts w:ascii="Times New Roman"/>
                <w:b w:val="false"/>
                <w:i w:val="false"/>
                <w:color w:val="000000"/>
                <w:sz w:val="20"/>
              </w:rPr>
              <w:t>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w:t>
            </w:r>
          </w:p>
          <w:bookmarkEnd w:id="236"/>
          <w:p>
            <w:pPr>
              <w:spacing w:after="20"/>
              <w:ind w:left="20"/>
              <w:jc w:val="both"/>
            </w:pPr>
            <w:r>
              <w:rPr>
                <w:rFonts w:ascii="Times New Roman"/>
                <w:b w:val="false"/>
                <w:i w:val="false"/>
                <w:color w:val="000000"/>
                <w:sz w:val="20"/>
              </w:rPr>
              <w:t>
1-параграф. Азық-түлік емес тауарларды сатушы, 3-разряд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37"/>
          <w:p>
            <w:pPr>
              <w:spacing w:after="20"/>
              <w:ind w:left="20"/>
              <w:jc w:val="both"/>
            </w:pPr>
            <w:r>
              <w:rPr>
                <w:rFonts w:ascii="Times New Roman"/>
                <w:b w:val="false"/>
                <w:i w:val="false"/>
                <w:color w:val="000000"/>
                <w:sz w:val="20"/>
              </w:rPr>
              <w:t>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w:t>
            </w:r>
          </w:p>
          <w:bookmarkEnd w:id="237"/>
          <w:p>
            <w:pPr>
              <w:spacing w:after="20"/>
              <w:ind w:left="20"/>
              <w:jc w:val="both"/>
            </w:pPr>
            <w:r>
              <w:rPr>
                <w:rFonts w:ascii="Times New Roman"/>
                <w:b w:val="false"/>
                <w:i w:val="false"/>
                <w:color w:val="000000"/>
                <w:sz w:val="20"/>
              </w:rPr>
              <w:t>
2-параграф. Азық-түлік емес тауарларды сатушы, 4-разряд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8"/>
          <w:p>
            <w:pPr>
              <w:spacing w:after="20"/>
              <w:ind w:left="20"/>
              <w:jc w:val="both"/>
            </w:pPr>
            <w:r>
              <w:rPr>
                <w:rFonts w:ascii="Times New Roman"/>
                <w:b w:val="false"/>
                <w:i w:val="false"/>
                <w:color w:val="000000"/>
                <w:sz w:val="20"/>
              </w:rPr>
              <w:t>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w:t>
            </w:r>
          </w:p>
          <w:bookmarkEnd w:id="238"/>
          <w:p>
            <w:pPr>
              <w:spacing w:after="20"/>
              <w:ind w:left="20"/>
              <w:jc w:val="both"/>
            </w:pPr>
            <w:r>
              <w:rPr>
                <w:rFonts w:ascii="Times New Roman"/>
                <w:b w:val="false"/>
                <w:i w:val="false"/>
                <w:color w:val="000000"/>
                <w:sz w:val="20"/>
              </w:rPr>
              <w:t>
3-параграф. Азық-түлік емес тауарларды сатушы, 5-разряд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9"/>
          <w:p>
            <w:pPr>
              <w:spacing w:after="20"/>
              <w:ind w:left="20"/>
              <w:jc w:val="both"/>
            </w:pPr>
            <w:r>
              <w:rPr>
                <w:rFonts w:ascii="Times New Roman"/>
                <w:b w:val="false"/>
                <w:i w:val="false"/>
                <w:color w:val="000000"/>
                <w:sz w:val="20"/>
              </w:rPr>
              <w:t>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w:t>
            </w:r>
          </w:p>
          <w:bookmarkEnd w:id="239"/>
          <w:p>
            <w:pPr>
              <w:spacing w:after="20"/>
              <w:ind w:left="20"/>
              <w:jc w:val="both"/>
            </w:pPr>
            <w:r>
              <w:rPr>
                <w:rFonts w:ascii="Times New Roman"/>
                <w:b w:val="false"/>
                <w:i w:val="false"/>
                <w:color w:val="000000"/>
                <w:sz w:val="20"/>
              </w:rPr>
              <w:t>
4-параграф. Азық-түлік тауарларын сатушы, 2-разряд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40"/>
          <w:p>
            <w:pPr>
              <w:spacing w:after="20"/>
              <w:ind w:left="20"/>
              <w:jc w:val="both"/>
            </w:pPr>
            <w:r>
              <w:rPr>
                <w:rFonts w:ascii="Times New Roman"/>
                <w:b w:val="false"/>
                <w:i w:val="false"/>
                <w:color w:val="000000"/>
                <w:sz w:val="20"/>
              </w:rPr>
              <w:t>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w:t>
            </w:r>
          </w:p>
          <w:bookmarkEnd w:id="240"/>
          <w:p>
            <w:pPr>
              <w:spacing w:after="20"/>
              <w:ind w:left="20"/>
              <w:jc w:val="both"/>
            </w:pPr>
            <w:r>
              <w:rPr>
                <w:rFonts w:ascii="Times New Roman"/>
                <w:b w:val="false"/>
                <w:i w:val="false"/>
                <w:color w:val="000000"/>
                <w:sz w:val="20"/>
              </w:rPr>
              <w:t>
5-параграф. Азық-түлік тауарларын сатушы, 3-разряд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41"/>
          <w:p>
            <w:pPr>
              <w:spacing w:after="20"/>
              <w:ind w:left="20"/>
              <w:jc w:val="both"/>
            </w:pPr>
            <w:r>
              <w:rPr>
                <w:rFonts w:ascii="Times New Roman"/>
                <w:b w:val="false"/>
                <w:i w:val="false"/>
                <w:color w:val="000000"/>
                <w:sz w:val="20"/>
              </w:rPr>
              <w:t>
51-шығарылым. "Жұмыстар мен жұмысшы кәсіптерінің бірыңғай тарифтік-біліктілік анықтамалығын (51-шығарылым) бекіту туралы" Қазақстан Республикасы Еңбек және халықты әлеуметтік қорғау министрінің 2021 жылғы 1 наурыздағы № 53 бұйрығы. Қазақстан Республикасының Әділет министрлігінде 2021 жылғы 3 наурызда № 22288 болып тіркелген.</w:t>
            </w:r>
          </w:p>
          <w:bookmarkEnd w:id="241"/>
          <w:p>
            <w:pPr>
              <w:spacing w:after="20"/>
              <w:ind w:left="20"/>
              <w:jc w:val="both"/>
            </w:pPr>
            <w:r>
              <w:rPr>
                <w:rFonts w:ascii="Times New Roman"/>
                <w:b w:val="false"/>
                <w:i w:val="false"/>
                <w:color w:val="000000"/>
                <w:sz w:val="20"/>
              </w:rPr>
              <w:t>
6-параграф. Азық-түлік тауарларын сатушы, 4-разряд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Тәжірибеcі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42"/>
          <w:p>
            <w:pPr>
              <w:spacing w:after="20"/>
              <w:ind w:left="20"/>
              <w:jc w:val="both"/>
            </w:pPr>
            <w:r>
              <w:rPr>
                <w:rFonts w:ascii="Times New Roman"/>
                <w:b w:val="false"/>
                <w:i w:val="false"/>
                <w:color w:val="000000"/>
                <w:sz w:val="20"/>
              </w:rPr>
              <w:t>
5210-2-001 – Кеңесші-сатушы;</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5210-2-002 – Дүкен сатушысының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5210-2-003 – Сатушы (көтерме сауда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5210-2-004 – Сатушы (бөлшек сауда кәсіпорны);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5210-2-006 – Сатушы-кассир;</w:t>
            </w:r>
          </w:p>
          <w:p>
            <w:pPr>
              <w:spacing w:after="20"/>
              <w:ind w:left="20"/>
              <w:jc w:val="both"/>
            </w:pPr>
            <w:r>
              <w:rPr>
                <w:rFonts w:ascii="Times New Roman"/>
                <w:b w:val="false"/>
                <w:i w:val="false"/>
                <w:color w:val="000000"/>
                <w:sz w:val="20"/>
              </w:rPr>
              <w:t>
</w:t>
            </w:r>
            <w:r>
              <w:rPr>
                <w:rFonts w:ascii="Times New Roman"/>
                <w:b w:val="false"/>
                <w:i w:val="false"/>
                <w:color w:val="000000"/>
                <w:sz w:val="20"/>
              </w:rPr>
              <w:t>5210-2-007 – Сатушы-флорист;</w:t>
            </w:r>
          </w:p>
          <w:p>
            <w:pPr>
              <w:spacing w:after="20"/>
              <w:ind w:left="20"/>
              <w:jc w:val="both"/>
            </w:pPr>
            <w:r>
              <w:rPr>
                <w:rFonts w:ascii="Times New Roman"/>
                <w:b w:val="false"/>
                <w:i w:val="false"/>
                <w:color w:val="000000"/>
                <w:sz w:val="20"/>
              </w:rPr>
              <w:t>
</w:t>
            </w:r>
            <w:r>
              <w:rPr>
                <w:rFonts w:ascii="Times New Roman"/>
                <w:b w:val="false"/>
                <w:i w:val="false"/>
                <w:color w:val="000000"/>
                <w:sz w:val="20"/>
              </w:rPr>
              <w:t>9520-0-001 – Бақалшы;</w:t>
            </w:r>
          </w:p>
          <w:p>
            <w:pPr>
              <w:spacing w:after="20"/>
              <w:ind w:left="20"/>
              <w:jc w:val="both"/>
            </w:pPr>
            <w:r>
              <w:rPr>
                <w:rFonts w:ascii="Times New Roman"/>
                <w:b w:val="false"/>
                <w:i w:val="false"/>
                <w:color w:val="000000"/>
                <w:sz w:val="20"/>
              </w:rPr>
              <w:t>
</w:t>
            </w:r>
            <w:r>
              <w:rPr>
                <w:rFonts w:ascii="Times New Roman"/>
                <w:b w:val="false"/>
                <w:i w:val="false"/>
                <w:color w:val="000000"/>
                <w:sz w:val="20"/>
              </w:rPr>
              <w:t>9520-0-002 – Дүңгіршек сатушысы;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9520-0-004 – Лоток сатушысы;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9520-0-005 – Дүңгіршектегі сатушы;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9520-0-007 – Базардағы сатушы;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9520-0-008 – Азық-түлік емес тауарларды сатушы;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9520-0-009 – Палаткалар мен базарлар сатушысы;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9520-0-010 – Азық-түлік тауарларын сатушы;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9520-0-011 – Көшеде азық-түлік емес тауарларды сатушы;</w:t>
            </w:r>
          </w:p>
          <w:p>
            <w:pPr>
              <w:spacing w:after="20"/>
              <w:ind w:left="20"/>
              <w:jc w:val="both"/>
            </w:pPr>
            <w:r>
              <w:rPr>
                <w:rFonts w:ascii="Times New Roman"/>
                <w:b w:val="false"/>
                <w:i w:val="false"/>
                <w:color w:val="000000"/>
                <w:sz w:val="20"/>
              </w:rPr>
              <w:t>
9520-0-012 – Көшеде азық-түлік тауарларын сатушы.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стационарлық емес сауданың әртүрлі форматтарында сапалы қызмет көрсетуді, дұрыс орналастыруды, тауардың жай-күйін бақылауды және сауда қағидаларын, санитариялық нормалар мен қауіпсіздік талаптарын сақтауды қамтамасыз ету арқылы тауарларды сатуды жүзеге асыру және сатып алушыларға консультациялық қолдау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43"/>
          <w:p>
            <w:pPr>
              <w:spacing w:after="20"/>
              <w:ind w:left="20"/>
              <w:jc w:val="both"/>
            </w:pPr>
            <w:r>
              <w:rPr>
                <w:rFonts w:ascii="Times New Roman"/>
                <w:b w:val="false"/>
                <w:i w:val="false"/>
                <w:color w:val="000000"/>
                <w:sz w:val="20"/>
              </w:rPr>
              <w:t>
1. Сатып алушыларға қызмет көрсету және тауарларды сатуды жүзеге асыру;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сатуға дайындау және сауда орнын безендіру;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Витриналарды безендіру және тауарларды орналастыру;</w:t>
            </w:r>
          </w:p>
          <w:p>
            <w:pPr>
              <w:spacing w:after="20"/>
              <w:ind w:left="20"/>
              <w:jc w:val="both"/>
            </w:pPr>
            <w:r>
              <w:rPr>
                <w:rFonts w:ascii="Times New Roman"/>
                <w:b w:val="false"/>
                <w:i w:val="false"/>
                <w:color w:val="000000"/>
                <w:sz w:val="20"/>
              </w:rPr>
              <w:t>
4. Тауар операцияларын есепке алу және сауда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Сатып алушыларға қызмет көрсету және тауарларды сатуды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Консультация беру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4"/>
          <w:p>
            <w:pPr>
              <w:spacing w:after="20"/>
              <w:ind w:left="20"/>
              <w:jc w:val="both"/>
            </w:pPr>
            <w:r>
              <w:rPr>
                <w:rFonts w:ascii="Times New Roman"/>
                <w:b w:val="false"/>
                <w:i w:val="false"/>
                <w:color w:val="000000"/>
                <w:sz w:val="20"/>
              </w:rPr>
              <w:t>
2-разряд</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ұсыну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тауарларды босатуды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Сыпайы қызмет көрсетуді және кезектілікті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алушыларға тауарлардың қасиеттері, мақсаты және сапасы туралы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іс-әрекетте көрсету (мұндай мүмкіндік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Ілеспе ассортиментті және бір-бірін алмастыратын тауарларды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қызмет көрсету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Тауардың күрделі сипаттамалары бойынша консультация беру (сапасы / сұрыптылығы/толықтығы /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алушының сұранысы бойынша тауарды таңдауға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сатып алушылармен даулы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Сыйлық / мерекелік жиынтықтарды рәсімдеу (сауда нүктесінде тәжірибе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емес тауарлардың күрделі ассортименті бойынша сатып алушыларға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Әкімшілікті қосқанға дейін (регламенттер шегінде) даулы жағдайлар бойынша шешімдер қабылдау;</w:t>
            </w:r>
          </w:p>
          <w:p>
            <w:pPr>
              <w:spacing w:after="20"/>
              <w:ind w:left="20"/>
              <w:jc w:val="both"/>
            </w:pPr>
            <w:r>
              <w:rPr>
                <w:rFonts w:ascii="Times New Roman"/>
                <w:b w:val="false"/>
                <w:i w:val="false"/>
                <w:color w:val="000000"/>
                <w:sz w:val="20"/>
              </w:rPr>
              <w:t>
3. Тауар және оны қолдану шарттары бойынша "сараптамалық" деңгейдегі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45"/>
          <w:p>
            <w:pPr>
              <w:spacing w:after="20"/>
              <w:ind w:left="20"/>
              <w:jc w:val="both"/>
            </w:pPr>
            <w:r>
              <w:rPr>
                <w:rFonts w:ascii="Times New Roman"/>
                <w:b w:val="false"/>
                <w:i w:val="false"/>
                <w:color w:val="000000"/>
                <w:sz w:val="20"/>
              </w:rPr>
              <w:t>
2-разряд</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Тауарлардың ассортименті және бөлшек сауда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қатерсіздігінің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алушыларға қызмет көрсету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тауарлардың тұтынушылық қасиеттері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алушылардың әртүрлі санаттарына белсенді қызмет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шикізаттың/материалдардың негізгі түрлері (ассортимент шегінде).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Тауарлардың сипаттамалары, пайдалану әдістері және күтім қағидалары (ассортимент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айырбастау тәртібі және шағымдармен жұмыс (сауда қағидалары шегінде);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витриналарды безендіру және өнімді ұсыну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қабылдау тәртібі және сапаға, ыдысқа және таңбалауға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ақауын анықтау тәртібі және ақаумен жұмыс;</w:t>
            </w:r>
          </w:p>
          <w:p>
            <w:pPr>
              <w:spacing w:after="20"/>
              <w:ind w:left="20"/>
              <w:jc w:val="both"/>
            </w:pPr>
            <w:r>
              <w:rPr>
                <w:rFonts w:ascii="Times New Roman"/>
                <w:b w:val="false"/>
                <w:i w:val="false"/>
                <w:color w:val="000000"/>
                <w:sz w:val="20"/>
              </w:rPr>
              <w:t>
3. Актілерді ресімдеу (ақау/жетіспеушілік/қайта сұрыптау) және жауапкершілік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Тауарды сатуға дайындау және сауда орнын безендіру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Тауарларды сатуға дайындау және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46"/>
          <w:p>
            <w:pPr>
              <w:spacing w:after="20"/>
              <w:ind w:left="20"/>
              <w:jc w:val="both"/>
            </w:pPr>
            <w:r>
              <w:rPr>
                <w:rFonts w:ascii="Times New Roman"/>
                <w:b w:val="false"/>
                <w:i w:val="false"/>
                <w:color w:val="000000"/>
                <w:sz w:val="20"/>
              </w:rPr>
              <w:t>
2-разряд</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орау және қарап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сатуға дайындау (аршу/кесу/буып — түю/буып-түю-ассортимент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Тауардың сыртқы түрі мен қатерсіздігін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қысқа мерзімді сақтаудың тиісті жағдайларын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Таңбалауды, санын, сұрыптылығын,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көрмеге/витринаға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Сәйкессіздіктерді анықтау және жауапты адамға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сақтауға және өткізу мерзімдеріне қойылатын талаптарды сақтау (тауар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Тауарлардың стандарттарға/техникалық шарттарға сәйкестігін бақылау (регламенттер шегінде);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Сыйлық/мерекелік жиынтықтар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Ақауды анықтау және тауарды белгіленген тәртіппен сатудан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 бойынша құжаттарды ресімдеуге қатысу (тапсырма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анықтаудың қарапайым әдістерін қолдану (белгіленген рәсімдер шеңберінде);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тәртіп бойынша сынамаларды/үлгілерді іріктеп алу (егер көзделсе);</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Ақау/жетіспеу/қайта сұрыптау актілерін ресімдеуге қатысу;</w:t>
            </w:r>
          </w:p>
          <w:p>
            <w:pPr>
              <w:spacing w:after="20"/>
              <w:ind w:left="20"/>
              <w:jc w:val="both"/>
            </w:pPr>
            <w:r>
              <w:rPr>
                <w:rFonts w:ascii="Times New Roman"/>
                <w:b w:val="false"/>
                <w:i w:val="false"/>
                <w:color w:val="000000"/>
                <w:sz w:val="20"/>
              </w:rPr>
              <w:t>
4. Тауарды дайындау бойынша біліктілігі төмен сатушылардың жұмысын бақылау (тапсырма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47"/>
          <w:p>
            <w:pPr>
              <w:spacing w:after="20"/>
              <w:ind w:left="20"/>
              <w:jc w:val="both"/>
            </w:pPr>
            <w:r>
              <w:rPr>
                <w:rFonts w:ascii="Times New Roman"/>
                <w:b w:val="false"/>
                <w:i w:val="false"/>
                <w:color w:val="000000"/>
                <w:sz w:val="20"/>
              </w:rPr>
              <w:t>
2-разряд</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Тауарлардың қатерсіздігінің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сатуға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Санитариялық нормалар мен гигиена талаптары (азық-түлік саудасы бөлігінде);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Таңбалауға және сақтау шарттарына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кему нормалары және есептен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ассортименті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Сапа стандарттарының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 түрлері және айырбастау/алу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Витриналарды ресімдеу қағидаттары (тауарды дайындау бөлігінде);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Тауарлардың ақауын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Сынамаларды алу және үлгілерді іріктеу тәртібі (егер қолданылса);</w:t>
            </w:r>
          </w:p>
          <w:p>
            <w:pPr>
              <w:spacing w:after="20"/>
              <w:ind w:left="20"/>
              <w:jc w:val="both"/>
            </w:pPr>
            <w:r>
              <w:rPr>
                <w:rFonts w:ascii="Times New Roman"/>
                <w:b w:val="false"/>
                <w:i w:val="false"/>
                <w:color w:val="000000"/>
                <w:sz w:val="20"/>
              </w:rPr>
              <w:t>
3. Сәйкессіздіктер анықталған кезде актілер мен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 орны мен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48"/>
          <w:p>
            <w:pPr>
              <w:spacing w:after="20"/>
              <w:ind w:left="20"/>
              <w:jc w:val="both"/>
            </w:pPr>
            <w:r>
              <w:rPr>
                <w:rFonts w:ascii="Times New Roman"/>
                <w:b w:val="false"/>
                <w:i w:val="false"/>
                <w:color w:val="000000"/>
                <w:sz w:val="20"/>
              </w:rPr>
              <w:t>
2-разряд</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 жұмысты бастауға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Орау материалдары мен мүкәммалдың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тазалық пен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Витриналардың//сөрелердің орналасу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 белгілері мен ақпараттық материалдарды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жабдықтарын пайдалану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Сауда-технологиялық жабдықтардың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Учаскеде сатып алушыларға қызмет көрсету кеңістігін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аймағында санитариялық талаптардың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Учаскеде еңбекті қорғау талаптарының сақталуын бақылау (нұсқаулық шегінде);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Сатушылар үшін жұмыс орнын ұтымды ұйымдастыруды қамтамасыз ету;</w:t>
            </w:r>
          </w:p>
          <w:p>
            <w:pPr>
              <w:spacing w:after="20"/>
              <w:ind w:left="20"/>
              <w:jc w:val="both"/>
            </w:pPr>
            <w:r>
              <w:rPr>
                <w:rFonts w:ascii="Times New Roman"/>
                <w:b w:val="false"/>
                <w:i w:val="false"/>
                <w:color w:val="000000"/>
                <w:sz w:val="20"/>
              </w:rPr>
              <w:t>
3. Учаскедегі еңбек шығындары мен жоғалтуларын азайту бойынша шараларды қолдану (тапсырма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49"/>
          <w:p>
            <w:pPr>
              <w:spacing w:after="20"/>
              <w:ind w:left="20"/>
              <w:jc w:val="both"/>
            </w:pPr>
            <w:r>
              <w:rPr>
                <w:rFonts w:ascii="Times New Roman"/>
                <w:b w:val="false"/>
                <w:i w:val="false"/>
                <w:color w:val="000000"/>
                <w:sz w:val="20"/>
              </w:rPr>
              <w:t>
2-разряд</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Сауда-технологиялық жабдықты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Сауда орнына қойылатын санитариялық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гигиена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Сауда жабдықтарын орнату қағидаттары (пайдалану шегінде);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 белгілерін орналастыруға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алушыларға қызмет көрсетуді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техника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Учаскеде сауда процесін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бақылау және материалдық жауапкершілік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 ұйымдастыру бойынша әкімшілікпен өзара іс-қимыл жасау тәртібі;</w:t>
            </w:r>
          </w:p>
          <w:p>
            <w:pPr>
              <w:spacing w:after="20"/>
              <w:ind w:left="20"/>
              <w:jc w:val="both"/>
            </w:pPr>
            <w:r>
              <w:rPr>
                <w:rFonts w:ascii="Times New Roman"/>
                <w:b w:val="false"/>
                <w:i w:val="false"/>
                <w:color w:val="000000"/>
                <w:sz w:val="20"/>
              </w:rPr>
              <w:t>
3. Тауарлардың ысырабын қысқарту және кірістерді арттыру жөніндегі шаралар (еңбекті ұйымдастыру бөлігінде).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Витриналарды безендіру және тауарларды орналастыру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Тауарларды орналастыру және сауда кеңістігін безендіру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50"/>
          <w:p>
            <w:pPr>
              <w:spacing w:after="20"/>
              <w:ind w:left="20"/>
              <w:jc w:val="both"/>
            </w:pPr>
            <w:r>
              <w:rPr>
                <w:rFonts w:ascii="Times New Roman"/>
                <w:b w:val="false"/>
                <w:i w:val="false"/>
                <w:color w:val="000000"/>
                <w:sz w:val="20"/>
              </w:rPr>
              <w:t>
2-разряд</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топтары/түрлері/сорттары бойынша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 белгілерінің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сөрелердегі көрінісін сақтап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Сөрелер мен дүкен ішіндегі витриналарды безендіру;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Витриналардың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сұраныс жиілігі мен жұмыс ыңғайлылығын ескере отырып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 топтары үшін витриналарды безендіру қағидаттарын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Сұраныс пен маусымдықты ескере отырып, орналастыруды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Ассортименттік позициялардың дұрыс ұсынылуын қамтамасыз ету; 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Терезе витриналарын безендіру қағидаттарын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Учаскеде витриналарды/орналастыруды ресімдеуді үйлестіру (тапсырма бойынша);</w:t>
            </w:r>
          </w:p>
          <w:p>
            <w:pPr>
              <w:spacing w:after="20"/>
              <w:ind w:left="20"/>
              <w:jc w:val="both"/>
            </w:pPr>
            <w:r>
              <w:rPr>
                <w:rFonts w:ascii="Times New Roman"/>
                <w:b w:val="false"/>
                <w:i w:val="false"/>
                <w:color w:val="000000"/>
                <w:sz w:val="20"/>
              </w:rPr>
              <w:t>
3. Төменгі біліктіліктегі сатушылардың тауарды орналастыру қағидаларын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51"/>
          <w:p>
            <w:pPr>
              <w:spacing w:after="20"/>
              <w:ind w:left="20"/>
              <w:jc w:val="both"/>
            </w:pPr>
            <w:r>
              <w:rPr>
                <w:rFonts w:ascii="Times New Roman"/>
                <w:b w:val="false"/>
                <w:i w:val="false"/>
                <w:color w:val="000000"/>
                <w:sz w:val="20"/>
              </w:rPr>
              <w:t>
2-разряд</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Тауарларды орналастыру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 белгілеріне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Ассортимент шеңберіндегі тауарларды қатар қою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Витриналарды безендіру және орналастыру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белсенді ұсыну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сыртқы түріне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Витриналар мен сауда аймақтарын безендіру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ассортиментті ұсыну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Сауда-саттыққа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Терезе витриналарын безендіру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Мерчандайзинг қағидалары (ұйым стандарттары бойынша); </w:t>
            </w:r>
          </w:p>
          <w:p>
            <w:pPr>
              <w:spacing w:after="20"/>
              <w:ind w:left="20"/>
              <w:jc w:val="both"/>
            </w:pPr>
            <w:r>
              <w:rPr>
                <w:rFonts w:ascii="Times New Roman"/>
                <w:b w:val="false"/>
                <w:i w:val="false"/>
                <w:color w:val="000000"/>
                <w:sz w:val="20"/>
              </w:rPr>
              <w:t>
3. Шығындарды азайту және орналастыру тиімділігін арттыру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Витриналар мен сауда аймағының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52"/>
          <w:p>
            <w:pPr>
              <w:spacing w:after="20"/>
              <w:ind w:left="20"/>
              <w:jc w:val="both"/>
            </w:pPr>
            <w:r>
              <w:rPr>
                <w:rFonts w:ascii="Times New Roman"/>
                <w:b w:val="false"/>
                <w:i w:val="false"/>
                <w:color w:val="000000"/>
                <w:sz w:val="20"/>
              </w:rPr>
              <w:t>
3-разряд</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Витриналардың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Сөрелердегі тауарларды уақтылы толықтырып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баға белгілеріндегі/ орналасуындағы сәйкессіздіктерді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Сауда аймағын ресімдеуге қойылатын талаптардың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Ассортиментті ұсынудың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аймағында тауарлардың бүлінуін және ластануын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Учаскеде сауда аймағын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Стандарттарды сақтау бойынша сатушылардың жұмысын бақылау;</w:t>
            </w:r>
          </w:p>
          <w:p>
            <w:pPr>
              <w:spacing w:after="20"/>
              <w:ind w:left="20"/>
              <w:jc w:val="both"/>
            </w:pPr>
            <w:r>
              <w:rPr>
                <w:rFonts w:ascii="Times New Roman"/>
                <w:b w:val="false"/>
                <w:i w:val="false"/>
                <w:color w:val="000000"/>
                <w:sz w:val="20"/>
              </w:rPr>
              <w:t>
3. Жүйелі түрде орын алатын бұзушылықтар кезінде (өз құзыреті шегінде)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53"/>
          <w:p>
            <w:pPr>
              <w:spacing w:after="20"/>
              <w:ind w:left="20"/>
              <w:jc w:val="both"/>
            </w:pPr>
            <w:r>
              <w:rPr>
                <w:rFonts w:ascii="Times New Roman"/>
                <w:b w:val="false"/>
                <w:i w:val="false"/>
                <w:color w:val="000000"/>
                <w:sz w:val="20"/>
              </w:rPr>
              <w:t>
3-разряд</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Витриналар мен баға белгілерін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Сауда залы мен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1. Сауда аймағын бақылау және жауапкершілікке қатысты ішкі регламенттер.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Тауар операцияларын есепке алу және сауда қағидаларын 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Тауарларды қабылдауға, есепке алуға және түгендеуге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54"/>
          <w:p>
            <w:pPr>
              <w:spacing w:after="20"/>
              <w:ind w:left="20"/>
              <w:jc w:val="both"/>
            </w:pPr>
            <w:r>
              <w:rPr>
                <w:rFonts w:ascii="Times New Roman"/>
                <w:b w:val="false"/>
                <w:i w:val="false"/>
                <w:color w:val="000000"/>
                <w:sz w:val="20"/>
              </w:rPr>
              <w:t>
4-разряд</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Түгендеуге және қалдықтарды салыстыруғақатысу;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бойынша қарапайым құжаттарды ресімдеуге (тапсырма бойынша)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сақталуын және сақтау шарттарын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есептерді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Ақау/жетіспеу/қате сұрыптау актілерін және қабылдау-тарату актілерін (бекітілген үлгілер бойынша) ресімдеу;</w:t>
            </w:r>
          </w:p>
          <w:p>
            <w:pPr>
              <w:spacing w:after="20"/>
              <w:ind w:left="20"/>
              <w:jc w:val="both"/>
            </w:pPr>
            <w:r>
              <w:rPr>
                <w:rFonts w:ascii="Times New Roman"/>
                <w:b w:val="false"/>
                <w:i w:val="false"/>
                <w:color w:val="000000"/>
                <w:sz w:val="20"/>
              </w:rPr>
              <w:t>
3. Түгендеу жүргізу кезінде төменгі біліктіліктегі сатушылардың жұмысын бақылау (тапсырма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55"/>
          <w:p>
            <w:pPr>
              <w:spacing w:after="20"/>
              <w:ind w:left="20"/>
              <w:jc w:val="both"/>
            </w:pPr>
            <w:r>
              <w:rPr>
                <w:rFonts w:ascii="Times New Roman"/>
                <w:b w:val="false"/>
                <w:i w:val="false"/>
                <w:color w:val="000000"/>
                <w:sz w:val="20"/>
              </w:rPr>
              <w:t xml:space="preserve">
4-разряд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құжаттарының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жауапкершілік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Түгендеу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Жетіспеушілік пен артықтықты реттеу тәртібі;</w:t>
            </w:r>
          </w:p>
          <w:p>
            <w:pPr>
              <w:spacing w:after="20"/>
              <w:ind w:left="20"/>
              <w:jc w:val="both"/>
            </w:pPr>
            <w:r>
              <w:rPr>
                <w:rFonts w:ascii="Times New Roman"/>
                <w:b w:val="false"/>
                <w:i w:val="false"/>
                <w:color w:val="000000"/>
                <w:sz w:val="20"/>
              </w:rPr>
              <w:t>
3. Ішкі бақылау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56"/>
          <w:p>
            <w:pPr>
              <w:spacing w:after="20"/>
              <w:ind w:left="20"/>
              <w:jc w:val="both"/>
            </w:pPr>
            <w:r>
              <w:rPr>
                <w:rFonts w:ascii="Times New Roman"/>
                <w:b w:val="false"/>
                <w:i w:val="false"/>
                <w:color w:val="000000"/>
                <w:sz w:val="20"/>
              </w:rPr>
              <w:t>
Жауапкершілік</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Ынталылық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"Сату және тұтынушыларды зерделеу агенті"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және тұтынушыларды зерделеу агенті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Тәжірбиесі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байланыс орнату, тұтынушылық сұранысты зерделеу, консультациялар мен презентациялар өткізу, нарықтық ақпарат жинау және өзара іс-қимылдың барлық кезеңдерінде клиенттерге сапалы қолдау көрсету арқылы тауарлар мен көрсетілетін қызметтерді сатуды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57"/>
          <w:p>
            <w:pPr>
              <w:spacing w:after="20"/>
              <w:ind w:left="20"/>
              <w:jc w:val="both"/>
            </w:pPr>
            <w:r>
              <w:rPr>
                <w:rFonts w:ascii="Times New Roman"/>
                <w:b w:val="false"/>
                <w:i w:val="false"/>
                <w:color w:val="000000"/>
                <w:sz w:val="20"/>
              </w:rPr>
              <w:t>
1. Клиенттерді іздеу және байланыс орнату;</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 Таныстырылымдар өткізу және сатуды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Тұтынушылық сұраныс пен нарықтық жағдайды зерделеу;</w:t>
            </w:r>
          </w:p>
          <w:p>
            <w:pPr>
              <w:spacing w:after="20"/>
              <w:ind w:left="20"/>
              <w:jc w:val="both"/>
            </w:pPr>
            <w:r>
              <w:rPr>
                <w:rFonts w:ascii="Times New Roman"/>
                <w:b w:val="false"/>
                <w:i w:val="false"/>
                <w:color w:val="000000"/>
                <w:sz w:val="20"/>
              </w:rPr>
              <w:t>
4. Клиенттерді сүйемелдеу және сатуды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Клиенттерді іздеу және байланыс орнату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Клиенттермен алғашқы келіссөздер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58"/>
          <w:p>
            <w:pPr>
              <w:spacing w:after="20"/>
              <w:ind w:left="20"/>
              <w:jc w:val="both"/>
            </w:pPr>
            <w:r>
              <w:rPr>
                <w:rFonts w:ascii="Times New Roman"/>
                <w:b w:val="false"/>
                <w:i w:val="false"/>
                <w:color w:val="000000"/>
                <w:sz w:val="20"/>
              </w:rPr>
              <w:t>
1. Компанияны және оның ассортиментін ұсыну;</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Әлеуетті клиенттердің қажеттіліктерін анықтау;</w:t>
            </w:r>
          </w:p>
          <w:p>
            <w:pPr>
              <w:spacing w:after="20"/>
              <w:ind w:left="20"/>
              <w:jc w:val="both"/>
            </w:pPr>
            <w:r>
              <w:rPr>
                <w:rFonts w:ascii="Times New Roman"/>
                <w:b w:val="false"/>
                <w:i w:val="false"/>
                <w:color w:val="000000"/>
                <w:sz w:val="20"/>
              </w:rPr>
              <w:t>
3. Сенімді байланыс орнату және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59"/>
          <w:p>
            <w:pPr>
              <w:spacing w:after="20"/>
              <w:ind w:left="20"/>
              <w:jc w:val="both"/>
            </w:pPr>
            <w:r>
              <w:rPr>
                <w:rFonts w:ascii="Times New Roman"/>
                <w:b w:val="false"/>
                <w:i w:val="false"/>
                <w:color w:val="000000"/>
                <w:sz w:val="20"/>
              </w:rPr>
              <w:t>
1. Іскерлік қарым-қатынас негіздері;</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қажеттіліктерін анықтау әдістері;</w:t>
            </w:r>
          </w:p>
          <w:p>
            <w:pPr>
              <w:spacing w:after="20"/>
              <w:ind w:left="20"/>
              <w:jc w:val="both"/>
            </w:pPr>
            <w:r>
              <w:rPr>
                <w:rFonts w:ascii="Times New Roman"/>
                <w:b w:val="false"/>
                <w:i w:val="false"/>
                <w:color w:val="000000"/>
                <w:sz w:val="20"/>
              </w:rPr>
              <w:t>
3. Ұсынылатын өнімнің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Клиенттік базаны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60"/>
          <w:p>
            <w:pPr>
              <w:spacing w:after="20"/>
              <w:ind w:left="20"/>
              <w:jc w:val="both"/>
            </w:pPr>
            <w:r>
              <w:rPr>
                <w:rFonts w:ascii="Times New Roman"/>
                <w:b w:val="false"/>
                <w:i w:val="false"/>
                <w:color w:val="000000"/>
                <w:sz w:val="20"/>
              </w:rPr>
              <w:t>
1. Клиенттер туралы мәліметтерді жинау және жүйелеу;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базасын жүргізу және ақпаратты өзектілендіру;</w:t>
            </w:r>
          </w:p>
          <w:p>
            <w:pPr>
              <w:spacing w:after="20"/>
              <w:ind w:left="20"/>
              <w:jc w:val="both"/>
            </w:pPr>
            <w:r>
              <w:rPr>
                <w:rFonts w:ascii="Times New Roman"/>
                <w:b w:val="false"/>
                <w:i w:val="false"/>
                <w:color w:val="000000"/>
                <w:sz w:val="20"/>
              </w:rPr>
              <w:t>
3. Әлеуетті клиенттердің болашағын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61"/>
          <w:p>
            <w:pPr>
              <w:spacing w:after="20"/>
              <w:ind w:left="20"/>
              <w:jc w:val="both"/>
            </w:pPr>
            <w:r>
              <w:rPr>
                <w:rFonts w:ascii="Times New Roman"/>
                <w:b w:val="false"/>
                <w:i w:val="false"/>
                <w:color w:val="000000"/>
                <w:sz w:val="20"/>
              </w:rPr>
              <w:t>
1. Клиенттерді жіктеу әдістері;</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базаларды жүргізу қағидалары;</w:t>
            </w:r>
          </w:p>
          <w:p>
            <w:pPr>
              <w:spacing w:after="20"/>
              <w:ind w:left="20"/>
              <w:jc w:val="both"/>
            </w:pPr>
            <w:r>
              <w:rPr>
                <w:rFonts w:ascii="Times New Roman"/>
                <w:b w:val="false"/>
                <w:i w:val="false"/>
                <w:color w:val="000000"/>
                <w:sz w:val="20"/>
              </w:rPr>
              <w:t>
3. Мақсатты аудиторияны сегменттеу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Таныстырылымдар өткізу және сатуды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Тауарлар мен қызметтердің таныстырылымы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62"/>
          <w:p>
            <w:pPr>
              <w:spacing w:after="20"/>
              <w:ind w:left="20"/>
              <w:jc w:val="both"/>
            </w:pPr>
            <w:r>
              <w:rPr>
                <w:rFonts w:ascii="Times New Roman"/>
                <w:b w:val="false"/>
                <w:i w:val="false"/>
                <w:color w:val="000000"/>
                <w:sz w:val="20"/>
              </w:rPr>
              <w:t>
1. Өнімнің артықшылықтары мен ерекшеліктерін көрсету;</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Көшпелі таныстырылымдар мен түсініктемелер өткізу;</w:t>
            </w:r>
          </w:p>
          <w:p>
            <w:pPr>
              <w:spacing w:after="20"/>
              <w:ind w:left="20"/>
              <w:jc w:val="both"/>
            </w:pPr>
            <w:r>
              <w:rPr>
                <w:rFonts w:ascii="Times New Roman"/>
                <w:b w:val="false"/>
                <w:i w:val="false"/>
                <w:color w:val="000000"/>
                <w:sz w:val="20"/>
              </w:rPr>
              <w:t>
3. Клиенттерге ұсыну үшін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63"/>
          <w:p>
            <w:pPr>
              <w:spacing w:after="20"/>
              <w:ind w:left="20"/>
              <w:jc w:val="both"/>
            </w:pPr>
            <w:r>
              <w:rPr>
                <w:rFonts w:ascii="Times New Roman"/>
                <w:b w:val="false"/>
                <w:i w:val="false"/>
                <w:color w:val="000000"/>
                <w:sz w:val="20"/>
              </w:rPr>
              <w:t>
1. Тауарлардың ассортименті және олардың техникалық параметрлері;</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Таныстырылым және дәлелдеу әдістері;</w:t>
            </w:r>
          </w:p>
          <w:p>
            <w:pPr>
              <w:spacing w:after="20"/>
              <w:ind w:left="20"/>
              <w:jc w:val="both"/>
            </w:pPr>
            <w:r>
              <w:rPr>
                <w:rFonts w:ascii="Times New Roman"/>
                <w:b w:val="false"/>
                <w:i w:val="false"/>
                <w:color w:val="000000"/>
                <w:sz w:val="20"/>
              </w:rPr>
              <w:t>
3. Тауардың тұтынушылық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Мәмілені ресімдеу және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64"/>
          <w:p>
            <w:pPr>
              <w:spacing w:after="20"/>
              <w:ind w:left="20"/>
              <w:jc w:val="both"/>
            </w:pPr>
            <w:r>
              <w:rPr>
                <w:rFonts w:ascii="Times New Roman"/>
                <w:b w:val="false"/>
                <w:i w:val="false"/>
                <w:color w:val="000000"/>
                <w:sz w:val="20"/>
              </w:rPr>
              <w:t>
1. Коммерциялық ұсыныстарды дайындау;</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 және төлем шарттарын келісу.</w:t>
            </w:r>
          </w:p>
          <w:p>
            <w:pPr>
              <w:spacing w:after="20"/>
              <w:ind w:left="20"/>
              <w:jc w:val="both"/>
            </w:pPr>
            <w:r>
              <w:rPr>
                <w:rFonts w:ascii="Times New Roman"/>
                <w:b w:val="false"/>
                <w:i w:val="false"/>
                <w:color w:val="000000"/>
                <w:sz w:val="20"/>
              </w:rPr>
              <w:t>
3. Құжаттарды ресімдеуге қатысу және мәміле жасалғанға дейін клиентті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65"/>
          <w:p>
            <w:pPr>
              <w:spacing w:after="20"/>
              <w:ind w:left="20"/>
              <w:jc w:val="both"/>
            </w:pPr>
            <w:r>
              <w:rPr>
                <w:rFonts w:ascii="Times New Roman"/>
                <w:b w:val="false"/>
                <w:i w:val="false"/>
                <w:color w:val="000000"/>
                <w:sz w:val="20"/>
              </w:rPr>
              <w:t>
1. Шарттық жұмыс негіздері;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жүкқұжаттар мен өтінімдерді ресімдеу тәртібі;</w:t>
            </w:r>
          </w:p>
          <w:p>
            <w:pPr>
              <w:spacing w:after="20"/>
              <w:ind w:left="20"/>
              <w:jc w:val="both"/>
            </w:pPr>
            <w:r>
              <w:rPr>
                <w:rFonts w:ascii="Times New Roman"/>
                <w:b w:val="false"/>
                <w:i w:val="false"/>
                <w:color w:val="000000"/>
                <w:sz w:val="20"/>
              </w:rPr>
              <w:t>
Есеп айырысу қағидалары және коммерциялық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Тұтынушылық сұраныс пен нарықтық жағдайды зерделеу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Сауалнама жүргізу және нарықтық ақпарат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66"/>
          <w:p>
            <w:pPr>
              <w:spacing w:after="20"/>
              <w:ind w:left="20"/>
              <w:jc w:val="both"/>
            </w:pPr>
            <w:r>
              <w:rPr>
                <w:rFonts w:ascii="Times New Roman"/>
                <w:b w:val="false"/>
                <w:i w:val="false"/>
                <w:color w:val="000000"/>
                <w:sz w:val="20"/>
              </w:rPr>
              <w:t>
1. Тұтынушыларға пікіртерім мен сауалнама жүргізу;</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Клиенттерге қызмет көрсетудің артықшылықтары мен сапасы туралы сауалнама жүргізу;</w:t>
            </w:r>
          </w:p>
          <w:p>
            <w:pPr>
              <w:spacing w:after="20"/>
              <w:ind w:left="20"/>
              <w:jc w:val="both"/>
            </w:pPr>
            <w:r>
              <w:rPr>
                <w:rFonts w:ascii="Times New Roman"/>
                <w:b w:val="false"/>
                <w:i w:val="false"/>
                <w:color w:val="000000"/>
                <w:sz w:val="20"/>
              </w:rPr>
              <w:t>
3. Жиналған деректерді тіркеу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67"/>
          <w:p>
            <w:pPr>
              <w:spacing w:after="20"/>
              <w:ind w:left="20"/>
              <w:jc w:val="both"/>
            </w:pPr>
            <w:r>
              <w:rPr>
                <w:rFonts w:ascii="Times New Roman"/>
                <w:b w:val="false"/>
                <w:i w:val="false"/>
                <w:color w:val="000000"/>
                <w:sz w:val="20"/>
              </w:rPr>
              <w:t>
1. Далалық зерттеу әдістері;</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Пікіртерімдер жүргізу қағидалары;</w:t>
            </w:r>
          </w:p>
          <w:p>
            <w:pPr>
              <w:spacing w:after="20"/>
              <w:ind w:left="20"/>
              <w:jc w:val="both"/>
            </w:pPr>
            <w:r>
              <w:rPr>
                <w:rFonts w:ascii="Times New Roman"/>
                <w:b w:val="false"/>
                <w:i w:val="false"/>
                <w:color w:val="000000"/>
                <w:sz w:val="20"/>
              </w:rPr>
              <w:t>
3. Ақпаратты жүйелеу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Бәсекелестер мен бағаларды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68"/>
          <w:p>
            <w:pPr>
              <w:spacing w:after="20"/>
              <w:ind w:left="20"/>
              <w:jc w:val="both"/>
            </w:pPr>
            <w:r>
              <w:rPr>
                <w:rFonts w:ascii="Times New Roman"/>
                <w:b w:val="false"/>
                <w:i w:val="false"/>
                <w:color w:val="000000"/>
                <w:sz w:val="20"/>
              </w:rPr>
              <w:t>
1. Бәсекелестердің бағалары туралы ақпарат жинау;</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Басқа сауда нүктелерінің ассортиментін қадағалау;</w:t>
            </w:r>
          </w:p>
          <w:p>
            <w:pPr>
              <w:spacing w:after="20"/>
              <w:ind w:left="20"/>
              <w:jc w:val="both"/>
            </w:pPr>
            <w:r>
              <w:rPr>
                <w:rFonts w:ascii="Times New Roman"/>
                <w:b w:val="false"/>
                <w:i w:val="false"/>
                <w:color w:val="000000"/>
                <w:sz w:val="20"/>
              </w:rPr>
              <w:t>
3. Нарықтағы өзгерістер туралы мәліметтерді басшылыққа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69"/>
          <w:p>
            <w:pPr>
              <w:spacing w:after="20"/>
              <w:ind w:left="20"/>
              <w:jc w:val="both"/>
            </w:pPr>
            <w:r>
              <w:rPr>
                <w:rFonts w:ascii="Times New Roman"/>
                <w:b w:val="false"/>
                <w:i w:val="false"/>
                <w:color w:val="000000"/>
                <w:sz w:val="20"/>
              </w:rPr>
              <w:t>
1. Бәсекелестік талдау негіздері;</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Бағаны мониторингтеу әдістері;</w:t>
            </w:r>
          </w:p>
          <w:p>
            <w:pPr>
              <w:spacing w:after="20"/>
              <w:ind w:left="20"/>
              <w:jc w:val="both"/>
            </w:pPr>
            <w:r>
              <w:rPr>
                <w:rFonts w:ascii="Times New Roman"/>
                <w:b w:val="false"/>
                <w:i w:val="false"/>
                <w:color w:val="000000"/>
                <w:sz w:val="20"/>
              </w:rPr>
              <w:t>
3. Сұраныс пен ұсынысқа әсер ететін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Клиенттерді сүйемелдеу және сатуды қолдау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Бар клиенттермен қарым-қатынасты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70"/>
          <w:p>
            <w:pPr>
              <w:spacing w:after="20"/>
              <w:ind w:left="20"/>
              <w:jc w:val="both"/>
            </w:pPr>
            <w:r>
              <w:rPr>
                <w:rFonts w:ascii="Times New Roman"/>
                <w:b w:val="false"/>
                <w:i w:val="false"/>
                <w:color w:val="000000"/>
                <w:sz w:val="20"/>
              </w:rPr>
              <w:t>
1. Сатудан кейін консультациялық қолдау көрсету;</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Клиенттерге акциялар мен жаңалықтар туралы уақтылы хабарлау;</w:t>
            </w:r>
          </w:p>
          <w:p>
            <w:pPr>
              <w:spacing w:after="20"/>
              <w:ind w:left="20"/>
              <w:jc w:val="both"/>
            </w:pPr>
            <w:r>
              <w:rPr>
                <w:rFonts w:ascii="Times New Roman"/>
                <w:b w:val="false"/>
                <w:i w:val="false"/>
                <w:color w:val="000000"/>
                <w:sz w:val="20"/>
              </w:rPr>
              <w:t>
3. Кері байланыс жинап, оны басшылыққа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71"/>
          <w:p>
            <w:pPr>
              <w:spacing w:after="20"/>
              <w:ind w:left="20"/>
              <w:jc w:val="both"/>
            </w:pPr>
            <w:r>
              <w:rPr>
                <w:rFonts w:ascii="Times New Roman"/>
                <w:b w:val="false"/>
                <w:i w:val="false"/>
                <w:color w:val="000000"/>
                <w:sz w:val="20"/>
              </w:rPr>
              <w:t>
1. Клиенттерге қызмет көрсету қағидаттары;</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 ұстап қалу әдістері;</w:t>
            </w:r>
          </w:p>
          <w:p>
            <w:pPr>
              <w:spacing w:after="20"/>
              <w:ind w:left="20"/>
              <w:jc w:val="both"/>
            </w:pPr>
            <w:r>
              <w:rPr>
                <w:rFonts w:ascii="Times New Roman"/>
                <w:b w:val="false"/>
                <w:i w:val="false"/>
                <w:color w:val="000000"/>
                <w:sz w:val="20"/>
              </w:rPr>
              <w:t>
3. CRM және клиенттер тарихын жүргізу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Кері байланысты ұйымдастыру және клиенттердің мәселелерін шешу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72"/>
          <w:p>
            <w:pPr>
              <w:spacing w:after="20"/>
              <w:ind w:left="20"/>
              <w:jc w:val="both"/>
            </w:pPr>
            <w:r>
              <w:rPr>
                <w:rFonts w:ascii="Times New Roman"/>
                <w:b w:val="false"/>
                <w:i w:val="false"/>
                <w:color w:val="000000"/>
                <w:sz w:val="20"/>
              </w:rPr>
              <w:t>
1. Клиенттердің өтініштерін қабылдау және өңдеу;</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Проблемалық мәселелерді құзыретті бөлімшелерге беру;</w:t>
            </w:r>
          </w:p>
          <w:p>
            <w:pPr>
              <w:spacing w:after="20"/>
              <w:ind w:left="20"/>
              <w:jc w:val="both"/>
            </w:pPr>
            <w:r>
              <w:rPr>
                <w:rFonts w:ascii="Times New Roman"/>
                <w:b w:val="false"/>
                <w:i w:val="false"/>
                <w:color w:val="000000"/>
                <w:sz w:val="20"/>
              </w:rPr>
              <w:t>
3. Өтініштердің уақтылы шешілуін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73"/>
          <w:p>
            <w:pPr>
              <w:spacing w:after="20"/>
              <w:ind w:left="20"/>
              <w:jc w:val="both"/>
            </w:pPr>
            <w:r>
              <w:rPr>
                <w:rFonts w:ascii="Times New Roman"/>
                <w:b w:val="false"/>
                <w:i w:val="false"/>
                <w:color w:val="000000"/>
                <w:sz w:val="20"/>
              </w:rPr>
              <w:t>
1. Сатып алушылармен өзара іс-қимыл қағидалары;</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Өтініштерді өңдеу стандарттары;</w:t>
            </w:r>
          </w:p>
          <w:p>
            <w:pPr>
              <w:spacing w:after="20"/>
              <w:ind w:left="20"/>
              <w:jc w:val="both"/>
            </w:pPr>
            <w:r>
              <w:rPr>
                <w:rFonts w:ascii="Times New Roman"/>
                <w:b w:val="false"/>
                <w:i w:val="false"/>
                <w:color w:val="000000"/>
                <w:sz w:val="20"/>
              </w:rPr>
              <w:t>
3. Іскерлік хат алмасу және коммуникация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74"/>
          <w:p>
            <w:pPr>
              <w:spacing w:after="20"/>
              <w:ind w:left="20"/>
              <w:jc w:val="both"/>
            </w:pPr>
            <w:r>
              <w:rPr>
                <w:rFonts w:ascii="Times New Roman"/>
                <w:b w:val="false"/>
                <w:i w:val="false"/>
                <w:color w:val="000000"/>
                <w:sz w:val="20"/>
              </w:rPr>
              <w:t>
Жауапкершілік</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Ынталылық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275"/>
    <w:p>
      <w:pPr>
        <w:spacing w:after="0"/>
        <w:ind w:left="0"/>
        <w:jc w:val="left"/>
      </w:pPr>
      <w:r>
        <w:rPr>
          <w:rFonts w:ascii="Times New Roman"/>
          <w:b/>
          <w:i w:val="false"/>
          <w:color w:val="000000"/>
        </w:rPr>
        <w:t xml:space="preserve"> 4-тарау. Кәсіптік стандарттың техникалық деректері</w:t>
      </w:r>
    </w:p>
    <w:bookmarkEnd w:id="275"/>
    <w:bookmarkStart w:name="z664" w:id="276"/>
    <w:p>
      <w:pPr>
        <w:spacing w:after="0"/>
        <w:ind w:left="0"/>
        <w:jc w:val="both"/>
      </w:pPr>
      <w:r>
        <w:rPr>
          <w:rFonts w:ascii="Times New Roman"/>
          <w:b w:val="false"/>
          <w:i w:val="false"/>
          <w:color w:val="000000"/>
          <w:sz w:val="28"/>
        </w:rPr>
        <w:t>
      12. Мемлекеттік органның атауы: Қазақстан Республикасының Сауда және интеграция министрлігі.</w:t>
      </w:r>
    </w:p>
    <w:bookmarkEnd w:id="276"/>
    <w:bookmarkStart w:name="z665" w:id="277"/>
    <w:p>
      <w:pPr>
        <w:spacing w:after="0"/>
        <w:ind w:left="0"/>
        <w:jc w:val="both"/>
      </w:pPr>
      <w:r>
        <w:rPr>
          <w:rFonts w:ascii="Times New Roman"/>
          <w:b w:val="false"/>
          <w:i w:val="false"/>
          <w:color w:val="000000"/>
          <w:sz w:val="28"/>
        </w:rPr>
        <w:t>
      13. Әзірлеуге қатысқан ұйымдар (кәсіпорындар): "QazTrade" сауда саясатын дамыту орталығы" акционерлік қоғамы.</w:t>
      </w:r>
    </w:p>
    <w:bookmarkEnd w:id="277"/>
    <w:bookmarkStart w:name="z666" w:id="278"/>
    <w:p>
      <w:pPr>
        <w:spacing w:after="0"/>
        <w:ind w:left="0"/>
        <w:jc w:val="both"/>
      </w:pPr>
      <w:r>
        <w:rPr>
          <w:rFonts w:ascii="Times New Roman"/>
          <w:b w:val="false"/>
          <w:i w:val="false"/>
          <w:color w:val="000000"/>
          <w:sz w:val="28"/>
        </w:rPr>
        <w:t>
      14. Қазақстан Республикасы Сауда және интеграция министрлігінің кәсіби біліктіліктер жөніндегі салалық кеңесі: 2025 жылғы 25 қарашадағы № 3 хаттама.</w:t>
      </w:r>
    </w:p>
    <w:bookmarkEnd w:id="278"/>
    <w:bookmarkStart w:name="z667" w:id="279"/>
    <w:p>
      <w:pPr>
        <w:spacing w:after="0"/>
        <w:ind w:left="0"/>
        <w:jc w:val="both"/>
      </w:pPr>
      <w:r>
        <w:rPr>
          <w:rFonts w:ascii="Times New Roman"/>
          <w:b w:val="false"/>
          <w:i w:val="false"/>
          <w:color w:val="000000"/>
          <w:sz w:val="28"/>
        </w:rPr>
        <w:t>
      15. Кәсіби біліктіліктер жөніндегі ұлттық орган: 2026 жылғы 21 қаңтардағы қорытынды.</w:t>
      </w:r>
    </w:p>
    <w:bookmarkEnd w:id="279"/>
    <w:bookmarkStart w:name="z668" w:id="280"/>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2025 жылғы 10 желтоқсандағы № 15002/22 қорытынды.</w:t>
      </w:r>
    </w:p>
    <w:bookmarkEnd w:id="280"/>
    <w:bookmarkStart w:name="z669" w:id="281"/>
    <w:p>
      <w:pPr>
        <w:spacing w:after="0"/>
        <w:ind w:left="0"/>
        <w:jc w:val="both"/>
      </w:pPr>
      <w:r>
        <w:rPr>
          <w:rFonts w:ascii="Times New Roman"/>
          <w:b w:val="false"/>
          <w:i w:val="false"/>
          <w:color w:val="000000"/>
          <w:sz w:val="28"/>
        </w:rPr>
        <w:t>
      17. Нұсқаның нөмірі және шыққан жылы: 1-нұсқа, 2026 ж.</w:t>
      </w:r>
    </w:p>
    <w:bookmarkEnd w:id="281"/>
    <w:bookmarkStart w:name="z670" w:id="282"/>
    <w:p>
      <w:pPr>
        <w:spacing w:after="0"/>
        <w:ind w:left="0"/>
        <w:jc w:val="both"/>
      </w:pPr>
      <w:r>
        <w:rPr>
          <w:rFonts w:ascii="Times New Roman"/>
          <w:b w:val="false"/>
          <w:i w:val="false"/>
          <w:color w:val="000000"/>
          <w:sz w:val="28"/>
        </w:rPr>
        <w:t>
      18. Шамамен қайта қарау күні: 2029 ж.</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2026 жылғы</w:t>
            </w:r>
            <w:r>
              <w:br/>
            </w:r>
            <w:r>
              <w:rPr>
                <w:rFonts w:ascii="Times New Roman"/>
                <w:b w:val="false"/>
                <w:i w:val="false"/>
                <w:color w:val="000000"/>
                <w:sz w:val="20"/>
              </w:rPr>
              <w:t>19 ақпандағы № 107-НҚ</w:t>
            </w:r>
            <w:r>
              <w:br/>
            </w:r>
            <w:r>
              <w:rPr>
                <w:rFonts w:ascii="Times New Roman"/>
                <w:b w:val="false"/>
                <w:i w:val="false"/>
                <w:color w:val="000000"/>
                <w:sz w:val="20"/>
              </w:rPr>
              <w:t>бұйрығына 4-қосымша</w:t>
            </w:r>
          </w:p>
        </w:tc>
      </w:tr>
    </w:tbl>
    <w:bookmarkStart w:name="z673" w:id="283"/>
    <w:p>
      <w:pPr>
        <w:spacing w:after="0"/>
        <w:ind w:left="0"/>
        <w:jc w:val="left"/>
      </w:pPr>
      <w:r>
        <w:rPr>
          <w:rFonts w:ascii="Times New Roman"/>
          <w:b/>
          <w:i w:val="false"/>
          <w:color w:val="000000"/>
        </w:rPr>
        <w:t xml:space="preserve"> "Көтерме және бөлшек саудадағы мерчандайзинг" кәсіптік стандарты</w:t>
      </w:r>
    </w:p>
    <w:bookmarkEnd w:id="283"/>
    <w:bookmarkStart w:name="z674" w:id="284"/>
    <w:p>
      <w:pPr>
        <w:spacing w:after="0"/>
        <w:ind w:left="0"/>
        <w:jc w:val="left"/>
      </w:pPr>
      <w:r>
        <w:rPr>
          <w:rFonts w:ascii="Times New Roman"/>
          <w:b/>
          <w:i w:val="false"/>
          <w:color w:val="000000"/>
        </w:rPr>
        <w:t xml:space="preserve"> 1-тарау. Жалпы ережелер</w:t>
      </w:r>
    </w:p>
    <w:bookmarkEnd w:id="284"/>
    <w:bookmarkStart w:name="z675" w:id="285"/>
    <w:p>
      <w:pPr>
        <w:spacing w:after="0"/>
        <w:ind w:left="0"/>
        <w:jc w:val="both"/>
      </w:pPr>
      <w:r>
        <w:rPr>
          <w:rFonts w:ascii="Times New Roman"/>
          <w:b w:val="false"/>
          <w:i w:val="false"/>
          <w:color w:val="000000"/>
          <w:sz w:val="28"/>
        </w:rPr>
        <w:t>
      1. Кәсіптік стандартты қолдану саласы: "Көтерме және бөлшек саудадағы мерчандайзинг" кәсіби стандарты "Кәсіптік біліктілік туралы" Қазақстан Республикасы Заңының 5-бабына сәйкес әзірленді, тауар айналымының әртүрлі кезеңдерінде тауар ағындарын ұйымдастыру, есепке алу, бақылау және ілгерілету жөніндегі функцияларды орындайтын жұмыскерлердің қызметіне қолданылады. Ол қойма бөлімшелері қызметшілерінің, тауарлық қорларды есепке алу, түгендеу және бақылау жөніндегі мамандардың, жеткізу, жабдықтау және логистика процестерін қамтамасыз ететін қызметкерлердің, сондай-ақ тауарларды қабылдауға, сақтауға, тиеуге, түсіруге, тасымалдауға және өткізуге қатысатын жұмыскерлердің жұмысында қолданылады. Бұдан басқа, стандарт сауда кеңістігін ресімдеуге, өнімді сату орындарында орналастыруға және жылжытуға жауапты мамандардың қызметін қамтиды.</w:t>
      </w:r>
    </w:p>
    <w:bookmarkEnd w:id="285"/>
    <w:bookmarkStart w:name="z676" w:id="286"/>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86"/>
    <w:bookmarkStart w:name="z677" w:id="287"/>
    <w:p>
      <w:pPr>
        <w:spacing w:after="0"/>
        <w:ind w:left="0"/>
        <w:jc w:val="both"/>
      </w:pPr>
      <w:r>
        <w:rPr>
          <w:rFonts w:ascii="Times New Roman"/>
          <w:b w:val="false"/>
          <w:i w:val="false"/>
          <w:color w:val="000000"/>
          <w:sz w:val="28"/>
        </w:rPr>
        <w:t>
      1) көтерме сауда – кейін сатуға немесе жеке, отбасылық, үй ішінде және осындай өзге де пайдаланумен байланысты емес өзге мақсаттарға арналған тауарларды өткізу жөніндегі кәсіпкерлік қызмет;</w:t>
      </w:r>
    </w:p>
    <w:bookmarkEnd w:id="287"/>
    <w:bookmarkStart w:name="z678" w:id="288"/>
    <w:p>
      <w:pPr>
        <w:spacing w:after="0"/>
        <w:ind w:left="0"/>
        <w:jc w:val="both"/>
      </w:pPr>
      <w:r>
        <w:rPr>
          <w:rFonts w:ascii="Times New Roman"/>
          <w:b w:val="false"/>
          <w:i w:val="false"/>
          <w:color w:val="000000"/>
          <w:sz w:val="28"/>
        </w:rPr>
        <w:t>
      2) бөлшек сауда – сатып алушыға жеке, отбасылық, үй ішінде немесе кәсіпкерлік қызметпен байланысты емес өзге де пайдалануға арналған тауарларды сату жөніндегі кәсіпкерлік қызмет;</w:t>
      </w:r>
    </w:p>
    <w:bookmarkEnd w:id="288"/>
    <w:bookmarkStart w:name="z679" w:id="289"/>
    <w:p>
      <w:pPr>
        <w:spacing w:after="0"/>
        <w:ind w:left="0"/>
        <w:jc w:val="both"/>
      </w:pPr>
      <w:r>
        <w:rPr>
          <w:rFonts w:ascii="Times New Roman"/>
          <w:b w:val="false"/>
          <w:i w:val="false"/>
          <w:color w:val="000000"/>
          <w:sz w:val="28"/>
        </w:rPr>
        <w:t>
      3) тауар – сатуға немесе айырбастауға арналған, айналымнан алынбаған кез келген еңбек өнiмi;</w:t>
      </w:r>
    </w:p>
    <w:bookmarkEnd w:id="289"/>
    <w:bookmarkStart w:name="z680" w:id="290"/>
    <w:p>
      <w:pPr>
        <w:spacing w:after="0"/>
        <w:ind w:left="0"/>
        <w:jc w:val="both"/>
      </w:pPr>
      <w:r>
        <w:rPr>
          <w:rFonts w:ascii="Times New Roman"/>
          <w:b w:val="false"/>
          <w:i w:val="false"/>
          <w:color w:val="000000"/>
          <w:sz w:val="28"/>
        </w:rPr>
        <w:t>
      4) мерчандайзер – сатып алушылар үшін тауардың қолжетімділігі мен тартымдылығын қамтамасыз ету мақсатында сауда залында тауарларды орналастыруды ұйымдастыру, ассортиментті бақылау және көрнекі стандарттарды қолдау жөніндегі операцияларды орындайтын маман.</w:t>
      </w:r>
    </w:p>
    <w:bookmarkEnd w:id="290"/>
    <w:bookmarkStart w:name="z681" w:id="291"/>
    <w:p>
      <w:pPr>
        <w:spacing w:after="0"/>
        <w:ind w:left="0"/>
        <w:jc w:val="both"/>
      </w:pPr>
      <w:r>
        <w:rPr>
          <w:rFonts w:ascii="Times New Roman"/>
          <w:b w:val="false"/>
          <w:i w:val="false"/>
          <w:color w:val="000000"/>
          <w:sz w:val="28"/>
        </w:rPr>
        <w:t>
      3. Осы кәсіптік стандартта мынадай қысқартулар пайдаланылады:</w:t>
      </w:r>
    </w:p>
    <w:bookmarkEnd w:id="291"/>
    <w:bookmarkStart w:name="z682" w:id="292"/>
    <w:p>
      <w:pPr>
        <w:spacing w:after="0"/>
        <w:ind w:left="0"/>
        <w:jc w:val="both"/>
      </w:pPr>
      <w:r>
        <w:rPr>
          <w:rFonts w:ascii="Times New Roman"/>
          <w:b w:val="false"/>
          <w:i w:val="false"/>
          <w:color w:val="000000"/>
          <w:sz w:val="28"/>
        </w:rPr>
        <w:t>
      1) БА – Қазақстан Республикасы Еңбек кодексінің 16-бабының 16-2) тармақшасына сәйкес әзірленген және бекітілген басшылар, мамандар және басқа да қызметшілер лауазымдарының біліктілік анықтамалығы;</w:t>
      </w:r>
    </w:p>
    <w:bookmarkEnd w:id="292"/>
    <w:bookmarkStart w:name="z683" w:id="293"/>
    <w:p>
      <w:pPr>
        <w:spacing w:after="0"/>
        <w:ind w:left="0"/>
        <w:jc w:val="both"/>
      </w:pPr>
      <w:r>
        <w:rPr>
          <w:rFonts w:ascii="Times New Roman"/>
          <w:b w:val="false"/>
          <w:i w:val="false"/>
          <w:color w:val="000000"/>
          <w:sz w:val="28"/>
        </w:rPr>
        <w:t>
      2) ТжКБ – Техникалық және кәсіптік білім беру;</w:t>
      </w:r>
    </w:p>
    <w:bookmarkEnd w:id="293"/>
    <w:bookmarkStart w:name="z684" w:id="294"/>
    <w:p>
      <w:pPr>
        <w:spacing w:after="0"/>
        <w:ind w:left="0"/>
        <w:jc w:val="both"/>
      </w:pPr>
      <w:r>
        <w:rPr>
          <w:rFonts w:ascii="Times New Roman"/>
          <w:b w:val="false"/>
          <w:i w:val="false"/>
          <w:color w:val="000000"/>
          <w:sz w:val="28"/>
        </w:rPr>
        <w:t>
      3) ЭҚЖЖ – Экономикалық қызмет түрлерінің мемлекеттік жалпы жіктеуіші;</w:t>
      </w:r>
    </w:p>
    <w:bookmarkEnd w:id="294"/>
    <w:bookmarkStart w:name="z685" w:id="295"/>
    <w:p>
      <w:pPr>
        <w:spacing w:after="0"/>
        <w:ind w:left="0"/>
        <w:jc w:val="both"/>
      </w:pPr>
      <w:r>
        <w:rPr>
          <w:rFonts w:ascii="Times New Roman"/>
          <w:b w:val="false"/>
          <w:i w:val="false"/>
          <w:color w:val="000000"/>
          <w:sz w:val="28"/>
        </w:rPr>
        <w:t>
      4) БТБА – Бірыңғай тарифтік-біліктілік анықтамалығы;</w:t>
      </w:r>
    </w:p>
    <w:bookmarkEnd w:id="295"/>
    <w:bookmarkStart w:name="z686" w:id="296"/>
    <w:p>
      <w:pPr>
        <w:spacing w:after="0"/>
        <w:ind w:left="0"/>
        <w:jc w:val="both"/>
      </w:pPr>
      <w:r>
        <w:rPr>
          <w:rFonts w:ascii="Times New Roman"/>
          <w:b w:val="false"/>
          <w:i w:val="false"/>
          <w:color w:val="000000"/>
          <w:sz w:val="28"/>
        </w:rPr>
        <w:t>
      5) СБШ – Салалық біліктілік шеңбері;</w:t>
      </w:r>
    </w:p>
    <w:bookmarkEnd w:id="296"/>
    <w:bookmarkStart w:name="z687" w:id="297"/>
    <w:p>
      <w:pPr>
        <w:spacing w:after="0"/>
        <w:ind w:left="0"/>
        <w:jc w:val="both"/>
      </w:pPr>
      <w:r>
        <w:rPr>
          <w:rFonts w:ascii="Times New Roman"/>
          <w:b w:val="false"/>
          <w:i w:val="false"/>
          <w:color w:val="000000"/>
          <w:sz w:val="28"/>
        </w:rPr>
        <w:t>
      6) POS материалдары – сатып алушылардың назарын аудару, тауарларды ілгерілету және сұранысты қалыптастыру үшін сату орындарында орналастырылатын жарнамалық және ақпараттық материалдар.</w:t>
      </w:r>
    </w:p>
    <w:bookmarkEnd w:id="297"/>
    <w:bookmarkStart w:name="z688" w:id="298"/>
    <w:p>
      <w:pPr>
        <w:spacing w:after="0"/>
        <w:ind w:left="0"/>
        <w:jc w:val="left"/>
      </w:pPr>
      <w:r>
        <w:rPr>
          <w:rFonts w:ascii="Times New Roman"/>
          <w:b/>
          <w:i w:val="false"/>
          <w:color w:val="000000"/>
        </w:rPr>
        <w:t xml:space="preserve"> 2-тарау. Кәсіптік стандарттың паспорты</w:t>
      </w:r>
    </w:p>
    <w:bookmarkEnd w:id="298"/>
    <w:bookmarkStart w:name="z689" w:id="299"/>
    <w:p>
      <w:pPr>
        <w:spacing w:after="0"/>
        <w:ind w:left="0"/>
        <w:jc w:val="both"/>
      </w:pPr>
      <w:r>
        <w:rPr>
          <w:rFonts w:ascii="Times New Roman"/>
          <w:b w:val="false"/>
          <w:i w:val="false"/>
          <w:color w:val="000000"/>
          <w:sz w:val="28"/>
        </w:rPr>
        <w:t>
      4. Кәсіптік стандарттың атауы: – "Көтерме және бөлшек саудадағы мерчандайзинг".</w:t>
      </w:r>
    </w:p>
    <w:bookmarkEnd w:id="299"/>
    <w:bookmarkStart w:name="z690" w:id="300"/>
    <w:p>
      <w:pPr>
        <w:spacing w:after="0"/>
        <w:ind w:left="0"/>
        <w:jc w:val="both"/>
      </w:pPr>
      <w:r>
        <w:rPr>
          <w:rFonts w:ascii="Times New Roman"/>
          <w:b w:val="false"/>
          <w:i w:val="false"/>
          <w:color w:val="000000"/>
          <w:sz w:val="28"/>
        </w:rPr>
        <w:t>
      5. Кәсіптік стандарттың коды:</w:t>
      </w:r>
    </w:p>
    <w:bookmarkEnd w:id="300"/>
    <w:bookmarkStart w:name="z691" w:id="301"/>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автомобильдер мен мотоциклдерді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агенттіктерінің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шикізатын, тірі жануарларды, тоқыма шикізаты мен жартылай фабрикаттарды көтерме саудада сату жөніндегі агенттердің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шикізатын, тірі жануарларды, тоқыма шикізаты мен жартылай фабрикаттарды көтерме саудада сату жөніндегі агенттердің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көтерме саудада сату жөніндегі агенттердің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көтерме саудада сату жөніндегі агенттердің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және тірі жануарларды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өңделмеген темекіні, тұқымдарды және жануарларға арналған азықты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тұқымдарды және жануарларға арналған азықты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02"/>
          <w:p>
            <w:pPr>
              <w:spacing w:after="20"/>
              <w:ind w:left="20"/>
              <w:jc w:val="both"/>
            </w:pPr>
            <w:r>
              <w:rPr>
                <w:rFonts w:ascii="Times New Roman"/>
                <w:b w:val="false"/>
                <w:i w:val="false"/>
                <w:color w:val="000000"/>
                <w:sz w:val="20"/>
              </w:rPr>
              <w:t xml:space="preserve">
46.21.2 </w:t>
            </w:r>
          </w:p>
          <w:bookmarkEnd w:id="302"/>
          <w:p>
            <w:pPr>
              <w:spacing w:after="20"/>
              <w:ind w:left="20"/>
              <w:jc w:val="both"/>
            </w:pPr>
            <w:r>
              <w:rPr>
                <w:rFonts w:ascii="Times New Roman"/>
                <w:b w:val="false"/>
                <w:i w:val="false"/>
                <w:color w:val="000000"/>
                <w:sz w:val="20"/>
              </w:rPr>
              <w:t>
46.21.3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03"/>
          <w:p>
            <w:pPr>
              <w:spacing w:after="20"/>
              <w:ind w:left="20"/>
              <w:jc w:val="both"/>
            </w:pPr>
            <w:r>
              <w:rPr>
                <w:rFonts w:ascii="Times New Roman"/>
                <w:b w:val="false"/>
                <w:i w:val="false"/>
                <w:color w:val="000000"/>
                <w:sz w:val="20"/>
              </w:rPr>
              <w:t>
Өңделмеген темекіні көтерме саудада сату</w:t>
            </w:r>
          </w:p>
          <w:bookmarkEnd w:id="303"/>
          <w:p>
            <w:pPr>
              <w:spacing w:after="20"/>
              <w:ind w:left="20"/>
              <w:jc w:val="both"/>
            </w:pPr>
            <w:r>
              <w:rPr>
                <w:rFonts w:ascii="Times New Roman"/>
                <w:b w:val="false"/>
                <w:i w:val="false"/>
                <w:color w:val="000000"/>
                <w:sz w:val="20"/>
              </w:rPr>
              <w:t>
Майлы дақылдарды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жұмыртқаны, тағамдық майларды және тоң майларды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жұмыртқаны, тағамдық майларды және тоң майларды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дүкендерде сусындарды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азық-түліктік тарату орталықтарын қоса алғанда, сауда алаңы 2000 ш.м-ден астам (2000 ш.м. және жоғары) сауда объектілері болып табылатын дүкендерде сусындарды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шоколад және қантты кондитерлік бұйымдарды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шоколад және қантты кондитерлік бұйымдарды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шаян тәрізділерді және моллюскілерді қоса алғанда, өзге де тамақ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балық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тамақ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мамандандырылмаған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мамандандырылмаған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сатудан басқа,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Мамандандырылмаған дүкендердегі өзге де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мамандандырылмаған дүкендердегі өзге де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мамандандырылмаған дүкендердегі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тамақ өнімдерін және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ет және ет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тауық, қыр құсы және олардан жасалған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тауық, қыр құсы және олардан жасалған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ет және ет өнімдерін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ет және ет өнімдерін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балық, шаян тәрізділерді және моллюскілерді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мамандандырылған дүкендерде балық, шаян тәрізділерді және моллюскілерді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балық, шаян тәрізділерді және моллюскілерді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нан-тоқашты, ұннан жасалған және қантты кондитерлік өнімдерді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нан-тоқашты, ұннан жасалған және қантты кондитерлік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нан-тоқашты, ұннан жасалған және қантты кондитерлік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сусындарды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мамандандырылған дүкендерде сусындарды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сусындарды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Мамандырылған дүкендерде тамақ өнімдерін өзге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тамақ өнімдерін өзге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тамақ өнімдерін өзге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Палаткалардағы, дүңгіршектер мен базарлардағы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дүңгіршектерде және базарларда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дүкеншелерде және дүңгіршектерде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 тамақ өнімдерін, сусындар мен темекі өнімдерін бөлшек саудада сату</w:t>
            </w:r>
          </w:p>
        </w:tc>
      </w:tr>
    </w:tbl>
    <w:bookmarkStart w:name="z694" w:id="304"/>
    <w:p>
      <w:pPr>
        <w:spacing w:after="0"/>
        <w:ind w:left="0"/>
        <w:jc w:val="both"/>
      </w:pPr>
      <w:r>
        <w:rPr>
          <w:rFonts w:ascii="Times New Roman"/>
          <w:b w:val="false"/>
          <w:i w:val="false"/>
          <w:color w:val="000000"/>
          <w:sz w:val="28"/>
        </w:rPr>
        <w:t>
      7. Кәсіптік стандарттың қысқаша сипаттамасы: Тауарларды орналастыру, есепке алу, сақтау, қабылдау және орналастыру, сондай-ақ тауар қалдықтарын бақылау, құжат айналымын жүргізу және сауда кеңістігін безендіру стандарттарын сақтау саласындағы еңбек қызметін айқындайды. Осы саладағы маманның қызметі өнімнің сақталуын қамтамасыз етуге, қойма және сауда алаңдарын ұтымды пайдалануға, тиімді тауар айналымын қолдауға және сату деңгейін арттыруға бағытталған.</w:t>
      </w:r>
    </w:p>
    <w:bookmarkEnd w:id="304"/>
    <w:bookmarkStart w:name="z695" w:id="305"/>
    <w:p>
      <w:pPr>
        <w:spacing w:after="0"/>
        <w:ind w:left="0"/>
        <w:jc w:val="both"/>
      </w:pPr>
      <w:r>
        <w:rPr>
          <w:rFonts w:ascii="Times New Roman"/>
          <w:b w:val="false"/>
          <w:i w:val="false"/>
          <w:color w:val="000000"/>
          <w:sz w:val="28"/>
        </w:rPr>
        <w:t>
      8. Кәсіптер карточкаларының тізбесі:</w:t>
      </w:r>
    </w:p>
    <w:bookmarkEnd w:id="305"/>
    <w:bookmarkStart w:name="z696" w:id="306"/>
    <w:p>
      <w:pPr>
        <w:spacing w:after="0"/>
        <w:ind w:left="0"/>
        <w:jc w:val="both"/>
      </w:pPr>
      <w:r>
        <w:rPr>
          <w:rFonts w:ascii="Times New Roman"/>
          <w:b w:val="false"/>
          <w:i w:val="false"/>
          <w:color w:val="000000"/>
          <w:sz w:val="28"/>
        </w:rPr>
        <w:t>
      1) Тауартанушы – СБШ 4 деңгейі;</w:t>
      </w:r>
    </w:p>
    <w:bookmarkEnd w:id="306"/>
    <w:bookmarkStart w:name="z697" w:id="307"/>
    <w:p>
      <w:pPr>
        <w:spacing w:after="0"/>
        <w:ind w:left="0"/>
        <w:jc w:val="both"/>
      </w:pPr>
      <w:r>
        <w:rPr>
          <w:rFonts w:ascii="Times New Roman"/>
          <w:b w:val="false"/>
          <w:i w:val="false"/>
          <w:color w:val="000000"/>
          <w:sz w:val="28"/>
        </w:rPr>
        <w:t>
      2) Мерчандайзер – СБШ 3 деңгейі;</w:t>
      </w:r>
    </w:p>
    <w:bookmarkEnd w:id="307"/>
    <w:bookmarkStart w:name="z698" w:id="308"/>
    <w:p>
      <w:pPr>
        <w:spacing w:after="0"/>
        <w:ind w:left="0"/>
        <w:jc w:val="both"/>
      </w:pPr>
      <w:r>
        <w:rPr>
          <w:rFonts w:ascii="Times New Roman"/>
          <w:b w:val="false"/>
          <w:i w:val="false"/>
          <w:color w:val="000000"/>
          <w:sz w:val="28"/>
        </w:rPr>
        <w:t>
      3) Қойма қызметшісі – СБШ 2 деңгейі.</w:t>
      </w:r>
    </w:p>
    <w:bookmarkEnd w:id="308"/>
    <w:bookmarkStart w:name="z699" w:id="309"/>
    <w:p>
      <w:pPr>
        <w:spacing w:after="0"/>
        <w:ind w:left="0"/>
        <w:jc w:val="left"/>
      </w:pPr>
      <w:r>
        <w:rPr>
          <w:rFonts w:ascii="Times New Roman"/>
          <w:b/>
          <w:i w:val="false"/>
          <w:color w:val="000000"/>
        </w:rPr>
        <w:t xml:space="preserve"> 3-тарау. Кәсіптер карточкалары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"Тауартанушы"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КС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104-параграф. Басшылар, мамандар және басқа да қызметшілер лауазымдарының біліктілік анықтамалығының тауартанушысы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10"/>
          <w:p>
            <w:pPr>
              <w:spacing w:after="20"/>
              <w:ind w:left="20"/>
              <w:jc w:val="both"/>
            </w:pPr>
            <w:r>
              <w:rPr>
                <w:rFonts w:ascii="Times New Roman"/>
                <w:b w:val="false"/>
                <w:i w:val="false"/>
                <w:color w:val="000000"/>
                <w:sz w:val="20"/>
              </w:rPr>
              <w:t xml:space="preserve">
Мамандық: </w:t>
            </w:r>
          </w:p>
          <w:bookmarkEnd w:id="310"/>
          <w:p>
            <w:pPr>
              <w:spacing w:after="20"/>
              <w:ind w:left="20"/>
              <w:jc w:val="both"/>
            </w:pPr>
            <w:r>
              <w:rPr>
                <w:rFonts w:ascii="Times New Roman"/>
                <w:b w:val="false"/>
                <w:i w:val="false"/>
                <w:color w:val="000000"/>
                <w:sz w:val="20"/>
              </w:rPr>
              <w:t>
Маркетинг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11"/>
          <w:p>
            <w:pPr>
              <w:spacing w:after="20"/>
              <w:ind w:left="20"/>
              <w:jc w:val="both"/>
            </w:pPr>
            <w:r>
              <w:rPr>
                <w:rFonts w:ascii="Times New Roman"/>
                <w:b w:val="false"/>
                <w:i w:val="false"/>
                <w:color w:val="000000"/>
                <w:sz w:val="20"/>
              </w:rPr>
              <w:t>
І санатты тауартанушы: кадрларды даярлаудың тиісті бағыты бойынша жоғары (немесе жоғары оқу орнынан кейінгі) бiлiм және ІІ санатты тауартанушы лауазымында кемінде 2 жыл жұмыс өтілі;</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санатты тауартанушы: кадрларды даярлаудың тиісті бағыты бойынша жоғары (немесе жоғары оқу орнынан кейінгі) бiлiм және санатсыз тауартанушы лауазымында кемінде 3 жыл жұмыс өтілі;</w:t>
            </w:r>
          </w:p>
          <w:p>
            <w:pPr>
              <w:spacing w:after="20"/>
              <w:ind w:left="20"/>
              <w:jc w:val="both"/>
            </w:pPr>
            <w:r>
              <w:rPr>
                <w:rFonts w:ascii="Times New Roman"/>
                <w:b w:val="false"/>
                <w:i w:val="false"/>
                <w:color w:val="000000"/>
                <w:sz w:val="20"/>
              </w:rPr>
              <w:t>
санаты жоқ тауартанушы: кадрларды даярлаудың тиісті бағыты бойынша жоғары (немесе жоғары оқу орнынан кейінгі) бiлiм, жұмыс өтіліне талаптар қойылмайды немесе тиiстi мамандық (біліктілік) бойынша техникалық және кәсіптік, орта білімнен кейінгі (арнайы орта, кәсіптік орта) бiлiм және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12"/>
          <w:p>
            <w:pPr>
              <w:spacing w:after="20"/>
              <w:ind w:left="20"/>
              <w:jc w:val="both"/>
            </w:pPr>
            <w:r>
              <w:rPr>
                <w:rFonts w:ascii="Times New Roman"/>
                <w:b w:val="false"/>
                <w:i w:val="false"/>
                <w:color w:val="000000"/>
                <w:sz w:val="20"/>
              </w:rPr>
              <w:t>
4321-0-001 – Таразышы;</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4321-0-002 – Тауар кеңсесі бойынша кезекші;</w:t>
            </w:r>
          </w:p>
          <w:p>
            <w:pPr>
              <w:spacing w:after="20"/>
              <w:ind w:left="20"/>
              <w:jc w:val="both"/>
            </w:pPr>
            <w:r>
              <w:rPr>
                <w:rFonts w:ascii="Times New Roman"/>
                <w:b w:val="false"/>
                <w:i w:val="false"/>
                <w:color w:val="000000"/>
                <w:sz w:val="20"/>
              </w:rPr>
              <w:t>
</w:t>
            </w:r>
            <w:r>
              <w:rPr>
                <w:rFonts w:ascii="Times New Roman"/>
                <w:b w:val="false"/>
                <w:i w:val="false"/>
                <w:color w:val="000000"/>
                <w:sz w:val="20"/>
              </w:rPr>
              <w:t>4321-0-004 – Дайын өнімді босату жөніндегі диспетчер;</w:t>
            </w:r>
          </w:p>
          <w:p>
            <w:pPr>
              <w:spacing w:after="20"/>
              <w:ind w:left="20"/>
              <w:jc w:val="both"/>
            </w:pPr>
            <w:r>
              <w:rPr>
                <w:rFonts w:ascii="Times New Roman"/>
                <w:b w:val="false"/>
                <w:i w:val="false"/>
                <w:color w:val="000000"/>
                <w:sz w:val="20"/>
              </w:rPr>
              <w:t>
</w:t>
            </w:r>
            <w:r>
              <w:rPr>
                <w:rFonts w:ascii="Times New Roman"/>
                <w:b w:val="false"/>
                <w:i w:val="false"/>
                <w:color w:val="000000"/>
                <w:sz w:val="20"/>
              </w:rPr>
              <w:t>4321-0-005 – Тауарды тиеу және түсіру кезіндегі бақылаушы;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4321-0-006 – Жүктерді қабылдаушы;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4321-0-016 – Тауарларды жөнелту жөніндегі есепші (қоймада);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4321-0-017 – Қойма бойынша есепші;</w:t>
            </w:r>
          </w:p>
          <w:p>
            <w:pPr>
              <w:spacing w:after="20"/>
              <w:ind w:left="20"/>
              <w:jc w:val="both"/>
            </w:pPr>
            <w:r>
              <w:rPr>
                <w:rFonts w:ascii="Times New Roman"/>
                <w:b w:val="false"/>
                <w:i w:val="false"/>
                <w:color w:val="000000"/>
                <w:sz w:val="20"/>
              </w:rPr>
              <w:t>
4321-0-018 – Есепші-таңбалаушы.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қорларының қозғалысы мен жай-күйін дәл есепке алуды, талдауды, бақылауды қамтамасыз ету, сондай-ақ тауар шығындарының оңтайлы ассортиментін қолдау және азайту мақсатында жеткізу, жабдықтау және түгендеу процестерін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13"/>
          <w:p>
            <w:pPr>
              <w:spacing w:after="20"/>
              <w:ind w:left="20"/>
              <w:jc w:val="both"/>
            </w:pPr>
            <w:r>
              <w:rPr>
                <w:rFonts w:ascii="Times New Roman"/>
                <w:b w:val="false"/>
                <w:i w:val="false"/>
                <w:color w:val="000000"/>
                <w:sz w:val="20"/>
              </w:rPr>
              <w:t>
1. Тауар қорларының есебін ұйымдастыру және жүргізу;</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Жеткізуді, жасақтауды және құжаттамалық сүйемелдеуді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Тауарларға түгендеу жүргізу және олардың сақталуын бақылау;</w:t>
            </w:r>
          </w:p>
          <w:p>
            <w:pPr>
              <w:spacing w:after="20"/>
              <w:ind w:left="20"/>
              <w:jc w:val="both"/>
            </w:pPr>
            <w:r>
              <w:rPr>
                <w:rFonts w:ascii="Times New Roman"/>
                <w:b w:val="false"/>
                <w:i w:val="false"/>
                <w:color w:val="000000"/>
                <w:sz w:val="20"/>
              </w:rPr>
              <w:t>
4. Тауарлық қорларды және құн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14"/>
          <w:p>
            <w:pPr>
              <w:spacing w:after="20"/>
              <w:ind w:left="20"/>
              <w:jc w:val="both"/>
            </w:pPr>
            <w:r>
              <w:rPr>
                <w:rFonts w:ascii="Times New Roman"/>
                <w:b w:val="false"/>
                <w:i w:val="false"/>
                <w:color w:val="000000"/>
                <w:sz w:val="20"/>
              </w:rPr>
              <w:t>
1-еңбек функциясы:</w:t>
            </w:r>
          </w:p>
          <w:bookmarkEnd w:id="314"/>
          <w:p>
            <w:pPr>
              <w:spacing w:after="20"/>
              <w:ind w:left="20"/>
              <w:jc w:val="both"/>
            </w:pPr>
            <w:r>
              <w:rPr>
                <w:rFonts w:ascii="Times New Roman"/>
                <w:b w:val="false"/>
                <w:i w:val="false"/>
                <w:color w:val="000000"/>
                <w:sz w:val="20"/>
              </w:rPr>
              <w:t>
Тауар қорларының есебін ұйымдастыру және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15"/>
          <w:p>
            <w:pPr>
              <w:spacing w:after="20"/>
              <w:ind w:left="20"/>
              <w:jc w:val="both"/>
            </w:pPr>
            <w:r>
              <w:rPr>
                <w:rFonts w:ascii="Times New Roman"/>
                <w:b w:val="false"/>
                <w:i w:val="false"/>
                <w:color w:val="000000"/>
                <w:sz w:val="20"/>
              </w:rPr>
              <w:t xml:space="preserve">
1-дағды: </w:t>
            </w:r>
          </w:p>
          <w:bookmarkEnd w:id="315"/>
          <w:p>
            <w:pPr>
              <w:spacing w:after="20"/>
              <w:ind w:left="20"/>
              <w:jc w:val="both"/>
            </w:pPr>
            <w:r>
              <w:rPr>
                <w:rFonts w:ascii="Times New Roman"/>
                <w:b w:val="false"/>
                <w:i w:val="false"/>
                <w:color w:val="000000"/>
                <w:sz w:val="20"/>
              </w:rPr>
              <w:t>
Сандық және сапалық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16"/>
          <w:p>
            <w:pPr>
              <w:spacing w:after="20"/>
              <w:ind w:left="20"/>
              <w:jc w:val="both"/>
            </w:pPr>
            <w:r>
              <w:rPr>
                <w:rFonts w:ascii="Times New Roman"/>
                <w:b w:val="false"/>
                <w:i w:val="false"/>
                <w:color w:val="000000"/>
                <w:sz w:val="20"/>
              </w:rPr>
              <w:t>
1. Тауарлардың қозғалысы бойынша есепке алу құжаттарын қалыптастыру және жүргізу;</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 Түсімдерді, есептен шығаруларды, орын ауыстыруларды және қайтаруларды тіркеу;</w:t>
            </w:r>
          </w:p>
          <w:p>
            <w:pPr>
              <w:spacing w:after="20"/>
              <w:ind w:left="20"/>
              <w:jc w:val="both"/>
            </w:pPr>
            <w:r>
              <w:rPr>
                <w:rFonts w:ascii="Times New Roman"/>
                <w:b w:val="false"/>
                <w:i w:val="false"/>
                <w:color w:val="000000"/>
                <w:sz w:val="20"/>
              </w:rPr>
              <w:t>
3. Есепке алу жүйелеріндегі деректердің дәлдігін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17"/>
          <w:p>
            <w:pPr>
              <w:spacing w:after="20"/>
              <w:ind w:left="20"/>
              <w:jc w:val="both"/>
            </w:pPr>
            <w:r>
              <w:rPr>
                <w:rFonts w:ascii="Times New Roman"/>
                <w:b w:val="false"/>
                <w:i w:val="false"/>
                <w:color w:val="000000"/>
                <w:sz w:val="20"/>
              </w:rPr>
              <w:t>
1. Тауар есебін жүргізу қағидалары;</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құжаттардың түрлері мен мақсаты;</w:t>
            </w:r>
          </w:p>
          <w:p>
            <w:pPr>
              <w:spacing w:after="20"/>
              <w:ind w:left="20"/>
              <w:jc w:val="both"/>
            </w:pPr>
            <w:r>
              <w:rPr>
                <w:rFonts w:ascii="Times New Roman"/>
                <w:b w:val="false"/>
                <w:i w:val="false"/>
                <w:color w:val="000000"/>
                <w:sz w:val="20"/>
              </w:rPr>
              <w:t>
3. Тауар топтарын жіктеу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Нақты және есептік деректердің сәйкестігін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18"/>
          <w:p>
            <w:pPr>
              <w:spacing w:after="20"/>
              <w:ind w:left="20"/>
              <w:jc w:val="both"/>
            </w:pPr>
            <w:r>
              <w:rPr>
                <w:rFonts w:ascii="Times New Roman"/>
                <w:b w:val="false"/>
                <w:i w:val="false"/>
                <w:color w:val="000000"/>
                <w:sz w:val="20"/>
              </w:rPr>
              <w:t>
1. Қалдықтарды жүйе деректерімен салыстыру;</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Сәйкессіздіктерді анықтау және сәйкессіздіктерді ресімдеу;</w:t>
            </w:r>
          </w:p>
          <w:p>
            <w:pPr>
              <w:spacing w:after="20"/>
              <w:ind w:left="20"/>
              <w:jc w:val="both"/>
            </w:pPr>
            <w:r>
              <w:rPr>
                <w:rFonts w:ascii="Times New Roman"/>
                <w:b w:val="false"/>
                <w:i w:val="false"/>
                <w:color w:val="000000"/>
                <w:sz w:val="20"/>
              </w:rPr>
              <w:t>
3. Түзетулерді жауапты тұлғаларға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19"/>
          <w:p>
            <w:pPr>
              <w:spacing w:after="20"/>
              <w:ind w:left="20"/>
              <w:jc w:val="both"/>
            </w:pPr>
            <w:r>
              <w:rPr>
                <w:rFonts w:ascii="Times New Roman"/>
                <w:b w:val="false"/>
                <w:i w:val="false"/>
                <w:color w:val="000000"/>
                <w:sz w:val="20"/>
              </w:rPr>
              <w:t>
1. Тауар қалдықтарын салыстыру әдістері;</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деректерін түзету алгоритмдері;</w:t>
            </w:r>
          </w:p>
          <w:p>
            <w:pPr>
              <w:spacing w:after="20"/>
              <w:ind w:left="20"/>
              <w:jc w:val="both"/>
            </w:pPr>
            <w:r>
              <w:rPr>
                <w:rFonts w:ascii="Times New Roman"/>
                <w:b w:val="false"/>
                <w:i w:val="false"/>
                <w:color w:val="000000"/>
                <w:sz w:val="20"/>
              </w:rPr>
              <w:t>
3. Тауарлар қозғалысының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20"/>
          <w:p>
            <w:pPr>
              <w:spacing w:after="20"/>
              <w:ind w:left="20"/>
              <w:jc w:val="both"/>
            </w:pPr>
            <w:r>
              <w:rPr>
                <w:rFonts w:ascii="Times New Roman"/>
                <w:b w:val="false"/>
                <w:i w:val="false"/>
                <w:color w:val="000000"/>
                <w:sz w:val="20"/>
              </w:rPr>
              <w:t>
2-еңбек функциясы:</w:t>
            </w:r>
          </w:p>
          <w:bookmarkEnd w:id="320"/>
          <w:p>
            <w:pPr>
              <w:spacing w:after="20"/>
              <w:ind w:left="20"/>
              <w:jc w:val="both"/>
            </w:pPr>
            <w:r>
              <w:rPr>
                <w:rFonts w:ascii="Times New Roman"/>
                <w:b w:val="false"/>
                <w:i w:val="false"/>
                <w:color w:val="000000"/>
                <w:sz w:val="20"/>
              </w:rPr>
              <w:t>
Жеткізуді, жасақтауды және құжаттамалық сүйемелдеуді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Жеткізушілермен және жеткізу құжаттарымен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21"/>
          <w:p>
            <w:pPr>
              <w:spacing w:after="20"/>
              <w:ind w:left="20"/>
              <w:jc w:val="both"/>
            </w:pPr>
            <w:r>
              <w:rPr>
                <w:rFonts w:ascii="Times New Roman"/>
                <w:b w:val="false"/>
                <w:i w:val="false"/>
                <w:color w:val="000000"/>
                <w:sz w:val="20"/>
              </w:rPr>
              <w:t>
1. Жүкқұжаттар мен ілеспе құжаттардың дұрыс ресімделуін тексеру;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 мерзімдері мен шарттарын бақылау;</w:t>
            </w:r>
          </w:p>
          <w:p>
            <w:pPr>
              <w:spacing w:after="20"/>
              <w:ind w:left="20"/>
              <w:jc w:val="both"/>
            </w:pPr>
            <w:r>
              <w:rPr>
                <w:rFonts w:ascii="Times New Roman"/>
                <w:b w:val="false"/>
                <w:i w:val="false"/>
                <w:color w:val="000000"/>
                <w:sz w:val="20"/>
              </w:rPr>
              <w:t>
3. Түзетулерді жеткізушілерге жіберу және растауды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22"/>
          <w:p>
            <w:pPr>
              <w:spacing w:after="20"/>
              <w:ind w:left="20"/>
              <w:jc w:val="both"/>
            </w:pPr>
            <w:r>
              <w:rPr>
                <w:rFonts w:ascii="Times New Roman"/>
                <w:b w:val="false"/>
                <w:i w:val="false"/>
                <w:color w:val="000000"/>
                <w:sz w:val="20"/>
              </w:rPr>
              <w:t>
1. Жеткізу құжаттарын ресімдеу қағидалары;</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Жеткізушілермен өзара іс-қимыл тәртібі;</w:t>
            </w:r>
          </w:p>
          <w:p>
            <w:pPr>
              <w:spacing w:after="20"/>
              <w:ind w:left="20"/>
              <w:jc w:val="both"/>
            </w:pPr>
            <w:r>
              <w:rPr>
                <w:rFonts w:ascii="Times New Roman"/>
                <w:b w:val="false"/>
                <w:i w:val="false"/>
                <w:color w:val="000000"/>
                <w:sz w:val="20"/>
              </w:rPr>
              <w:t>
3. Жеткізу бойынша шарттық қатынастардың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Жабдықтау процестерін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23"/>
          <w:p>
            <w:pPr>
              <w:spacing w:after="20"/>
              <w:ind w:left="20"/>
              <w:jc w:val="both"/>
            </w:pPr>
            <w:r>
              <w:rPr>
                <w:rFonts w:ascii="Times New Roman"/>
                <w:b w:val="false"/>
                <w:i w:val="false"/>
                <w:color w:val="000000"/>
                <w:sz w:val="20"/>
              </w:rPr>
              <w:t>
1. Сатып алуға өтінімдер қалыптастыру;</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Қоймаға түскенге дейін тапсырыстардың қозғалысын бақылау;</w:t>
            </w:r>
          </w:p>
          <w:p>
            <w:pPr>
              <w:spacing w:after="20"/>
              <w:ind w:left="20"/>
              <w:jc w:val="both"/>
            </w:pPr>
            <w:r>
              <w:rPr>
                <w:rFonts w:ascii="Times New Roman"/>
                <w:b w:val="false"/>
                <w:i w:val="false"/>
                <w:color w:val="000000"/>
                <w:sz w:val="20"/>
              </w:rPr>
              <w:t>
3. Көлік және жабдықтау қызметтерімен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24"/>
          <w:p>
            <w:pPr>
              <w:spacing w:after="20"/>
              <w:ind w:left="20"/>
              <w:jc w:val="both"/>
            </w:pPr>
            <w:r>
              <w:rPr>
                <w:rFonts w:ascii="Times New Roman"/>
                <w:b w:val="false"/>
                <w:i w:val="false"/>
                <w:color w:val="000000"/>
                <w:sz w:val="20"/>
              </w:rPr>
              <w:t>
1. Жабдықтау қызметінің негіздері;</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Өтінімдерді қалыптастыру қағидаттары;</w:t>
            </w:r>
          </w:p>
          <w:p>
            <w:pPr>
              <w:spacing w:after="20"/>
              <w:ind w:left="20"/>
              <w:jc w:val="both"/>
            </w:pPr>
            <w:r>
              <w:rPr>
                <w:rFonts w:ascii="Times New Roman"/>
                <w:b w:val="false"/>
                <w:i w:val="false"/>
                <w:color w:val="000000"/>
                <w:sz w:val="20"/>
              </w:rPr>
              <w:t>
3. Қорларды сатып алу және толықтыру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Тауарларға түгендеу жүргізу және олардың сақталуын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25"/>
          <w:p>
            <w:pPr>
              <w:spacing w:after="20"/>
              <w:ind w:left="20"/>
              <w:jc w:val="both"/>
            </w:pPr>
            <w:r>
              <w:rPr>
                <w:rFonts w:ascii="Times New Roman"/>
                <w:b w:val="false"/>
                <w:i w:val="false"/>
                <w:color w:val="000000"/>
                <w:sz w:val="20"/>
              </w:rPr>
              <w:t xml:space="preserve">
1-дағды: </w:t>
            </w:r>
          </w:p>
          <w:bookmarkEnd w:id="325"/>
          <w:p>
            <w:pPr>
              <w:spacing w:after="20"/>
              <w:ind w:left="20"/>
              <w:jc w:val="both"/>
            </w:pPr>
            <w:r>
              <w:rPr>
                <w:rFonts w:ascii="Times New Roman"/>
                <w:b w:val="false"/>
                <w:i w:val="false"/>
                <w:color w:val="000000"/>
                <w:sz w:val="20"/>
              </w:rPr>
              <w:t>
Түгендеуді ұйымдастыру және оған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26"/>
          <w:p>
            <w:pPr>
              <w:spacing w:after="20"/>
              <w:ind w:left="20"/>
              <w:jc w:val="both"/>
            </w:pPr>
            <w:r>
              <w:rPr>
                <w:rFonts w:ascii="Times New Roman"/>
                <w:b w:val="false"/>
                <w:i w:val="false"/>
                <w:color w:val="000000"/>
                <w:sz w:val="20"/>
              </w:rPr>
              <w:t>
1. Қайта санау үшін құжаттар мен тауарлар тізімін дайындау;</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нақты қайта есептеу;</w:t>
            </w:r>
          </w:p>
          <w:p>
            <w:pPr>
              <w:spacing w:after="20"/>
              <w:ind w:left="20"/>
              <w:jc w:val="both"/>
            </w:pPr>
            <w:r>
              <w:rPr>
                <w:rFonts w:ascii="Times New Roman"/>
                <w:b w:val="false"/>
                <w:i w:val="false"/>
                <w:color w:val="000000"/>
                <w:sz w:val="20"/>
              </w:rPr>
              <w:t>
3. Түгендеу нәтижелерін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27"/>
          <w:p>
            <w:pPr>
              <w:spacing w:after="20"/>
              <w:ind w:left="20"/>
              <w:jc w:val="both"/>
            </w:pPr>
            <w:r>
              <w:rPr>
                <w:rFonts w:ascii="Times New Roman"/>
                <w:b w:val="false"/>
                <w:i w:val="false"/>
                <w:color w:val="000000"/>
                <w:sz w:val="20"/>
              </w:rPr>
              <w:t>
1. Түгендеу жүргізу әдістемелері;</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Сәйкессіздіктерді ресімдеу тәртібі;</w:t>
            </w:r>
          </w:p>
          <w:p>
            <w:pPr>
              <w:spacing w:after="20"/>
              <w:ind w:left="20"/>
              <w:jc w:val="both"/>
            </w:pPr>
            <w:r>
              <w:rPr>
                <w:rFonts w:ascii="Times New Roman"/>
                <w:b w:val="false"/>
                <w:i w:val="false"/>
                <w:color w:val="000000"/>
                <w:sz w:val="20"/>
              </w:rPr>
              <w:t>
3. Тауарларды сақтау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28"/>
          <w:p>
            <w:pPr>
              <w:spacing w:after="20"/>
              <w:ind w:left="20"/>
              <w:jc w:val="both"/>
            </w:pPr>
            <w:r>
              <w:rPr>
                <w:rFonts w:ascii="Times New Roman"/>
                <w:b w:val="false"/>
                <w:i w:val="false"/>
                <w:color w:val="000000"/>
                <w:sz w:val="20"/>
              </w:rPr>
              <w:t>
2-дағды:</w:t>
            </w:r>
          </w:p>
          <w:bookmarkEnd w:id="328"/>
          <w:p>
            <w:pPr>
              <w:spacing w:after="20"/>
              <w:ind w:left="20"/>
              <w:jc w:val="both"/>
            </w:pPr>
            <w:r>
              <w:rPr>
                <w:rFonts w:ascii="Times New Roman"/>
                <w:b w:val="false"/>
                <w:i w:val="false"/>
                <w:color w:val="000000"/>
                <w:sz w:val="20"/>
              </w:rPr>
              <w:t>
Тауар қорларының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29"/>
          <w:p>
            <w:pPr>
              <w:spacing w:after="20"/>
              <w:ind w:left="20"/>
              <w:jc w:val="both"/>
            </w:pPr>
            <w:r>
              <w:rPr>
                <w:rFonts w:ascii="Times New Roman"/>
                <w:b w:val="false"/>
                <w:i w:val="false"/>
                <w:color w:val="000000"/>
                <w:sz w:val="20"/>
              </w:rPr>
              <w:t>
1. Сақтау шарттарының сақталуын тексеру;</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Тауардың бүліну немесе тапшылық қаупін анықтау;</w:t>
            </w:r>
          </w:p>
          <w:p>
            <w:pPr>
              <w:spacing w:after="20"/>
              <w:ind w:left="20"/>
              <w:jc w:val="both"/>
            </w:pPr>
            <w:r>
              <w:rPr>
                <w:rFonts w:ascii="Times New Roman"/>
                <w:b w:val="false"/>
                <w:i w:val="false"/>
                <w:color w:val="000000"/>
                <w:sz w:val="20"/>
              </w:rPr>
              <w:t>
3. Бұзушылықтар туралы деректерді басшылыққа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30"/>
          <w:p>
            <w:pPr>
              <w:spacing w:after="20"/>
              <w:ind w:left="20"/>
              <w:jc w:val="both"/>
            </w:pPr>
            <w:r>
              <w:rPr>
                <w:rFonts w:ascii="Times New Roman"/>
                <w:b w:val="false"/>
                <w:i w:val="false"/>
                <w:color w:val="000000"/>
                <w:sz w:val="20"/>
              </w:rPr>
              <w:t>
1. Санитариялық нормалардың талаптары;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2. Ротация қағидалары;</w:t>
            </w:r>
          </w:p>
          <w:p>
            <w:pPr>
              <w:spacing w:after="20"/>
              <w:ind w:left="20"/>
              <w:jc w:val="both"/>
            </w:pPr>
            <w:r>
              <w:rPr>
                <w:rFonts w:ascii="Times New Roman"/>
                <w:b w:val="false"/>
                <w:i w:val="false"/>
                <w:color w:val="000000"/>
                <w:sz w:val="20"/>
              </w:rPr>
              <w:t>
3. Тауар шығындарының себептері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 Тауарлық қорларды және құн көрсеткіштерін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Тауарлар туралы деректерді талдамалық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31"/>
          <w:p>
            <w:pPr>
              <w:spacing w:after="20"/>
              <w:ind w:left="20"/>
              <w:jc w:val="both"/>
            </w:pPr>
            <w:r>
              <w:rPr>
                <w:rFonts w:ascii="Times New Roman"/>
                <w:b w:val="false"/>
                <w:i w:val="false"/>
                <w:color w:val="000000"/>
                <w:sz w:val="20"/>
              </w:rPr>
              <w:t>
1. Тауарлардың қозғалысы мен қолжетімділігі туралы есептерді қалыптастыру;</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 Қорлар деңгейі мен айналымын талдау;</w:t>
            </w:r>
          </w:p>
          <w:p>
            <w:pPr>
              <w:spacing w:after="20"/>
              <w:ind w:left="20"/>
              <w:jc w:val="both"/>
            </w:pPr>
            <w:r>
              <w:rPr>
                <w:rFonts w:ascii="Times New Roman"/>
                <w:b w:val="false"/>
                <w:i w:val="false"/>
                <w:color w:val="000000"/>
                <w:sz w:val="20"/>
              </w:rPr>
              <w:t>
3. Ассортиментті толықтыру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32"/>
          <w:p>
            <w:pPr>
              <w:spacing w:after="20"/>
              <w:ind w:left="20"/>
              <w:jc w:val="both"/>
            </w:pPr>
            <w:r>
              <w:rPr>
                <w:rFonts w:ascii="Times New Roman"/>
                <w:b w:val="false"/>
                <w:i w:val="false"/>
                <w:color w:val="000000"/>
                <w:sz w:val="20"/>
              </w:rPr>
              <w:t>
1. Тауар қалдықтарын талдау әдістері;</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қорлар тиімділігінің көрсеткіштері;</w:t>
            </w:r>
          </w:p>
          <w:p>
            <w:pPr>
              <w:spacing w:after="20"/>
              <w:ind w:left="20"/>
              <w:jc w:val="both"/>
            </w:pPr>
            <w:r>
              <w:rPr>
                <w:rFonts w:ascii="Times New Roman"/>
                <w:b w:val="false"/>
                <w:i w:val="false"/>
                <w:color w:val="000000"/>
                <w:sz w:val="20"/>
              </w:rPr>
              <w:t>
3. Ассортиментті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33"/>
          <w:p>
            <w:pPr>
              <w:spacing w:after="20"/>
              <w:ind w:left="20"/>
              <w:jc w:val="both"/>
            </w:pPr>
            <w:r>
              <w:rPr>
                <w:rFonts w:ascii="Times New Roman"/>
                <w:b w:val="false"/>
                <w:i w:val="false"/>
                <w:color w:val="000000"/>
                <w:sz w:val="20"/>
              </w:rPr>
              <w:t>
Жауапкершілік</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"Мерчандайзер"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Мерчандайзер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34"/>
          <w:p>
            <w:pPr>
              <w:spacing w:after="20"/>
              <w:ind w:left="20"/>
              <w:jc w:val="both"/>
            </w:pPr>
            <w:r>
              <w:rPr>
                <w:rFonts w:ascii="Times New Roman"/>
                <w:b w:val="false"/>
                <w:i w:val="false"/>
                <w:color w:val="000000"/>
                <w:sz w:val="20"/>
              </w:rPr>
              <w:t xml:space="preserve">
Білім деңгейі: </w:t>
            </w:r>
          </w:p>
          <w:bookmarkEnd w:id="33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35"/>
          <w:p>
            <w:pPr>
              <w:spacing w:after="20"/>
              <w:ind w:left="20"/>
              <w:jc w:val="both"/>
            </w:pPr>
            <w:r>
              <w:rPr>
                <w:rFonts w:ascii="Times New Roman"/>
                <w:b w:val="false"/>
                <w:i w:val="false"/>
                <w:color w:val="000000"/>
                <w:sz w:val="20"/>
              </w:rPr>
              <w:t xml:space="preserve">
Мамандық: </w:t>
            </w:r>
          </w:p>
          <w:bookmarkEnd w:id="335"/>
          <w:p>
            <w:pPr>
              <w:spacing w:after="20"/>
              <w:ind w:left="20"/>
              <w:jc w:val="both"/>
            </w:pPr>
            <w:r>
              <w:rPr>
                <w:rFonts w:ascii="Times New Roman"/>
                <w:b w:val="false"/>
                <w:i w:val="false"/>
                <w:color w:val="000000"/>
                <w:sz w:val="20"/>
              </w:rPr>
              <w:t>
Маркетинг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ассортиментін, жай-күйін бақылауды және сауда-саттықтың корпоративтік және сауда стандарттарын сақтауды ұйымдастыру жолымен сауда кеңістігінде тауарларды тиімді ұсынуды және ілгерілетуді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36"/>
          <w:p>
            <w:pPr>
              <w:spacing w:after="20"/>
              <w:ind w:left="20"/>
              <w:jc w:val="both"/>
            </w:pPr>
            <w:r>
              <w:rPr>
                <w:rFonts w:ascii="Times New Roman"/>
                <w:b w:val="false"/>
                <w:i w:val="false"/>
                <w:color w:val="000000"/>
                <w:sz w:val="20"/>
              </w:rPr>
              <w:t>
1. Тауарларды мерчандайзинг стандарттарына сәйкес орналастыруды ұйымдастыру;</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 пен тауар қалдықтарын бақылау;</w:t>
            </w:r>
          </w:p>
          <w:p>
            <w:pPr>
              <w:spacing w:after="20"/>
              <w:ind w:left="20"/>
              <w:jc w:val="both"/>
            </w:pPr>
            <w:r>
              <w:rPr>
                <w:rFonts w:ascii="Times New Roman"/>
                <w:b w:val="false"/>
                <w:i w:val="false"/>
                <w:color w:val="000000"/>
                <w:sz w:val="20"/>
              </w:rPr>
              <w:t>
3. Жеткізушілермен, супервайзерлермен және дүкен персоналымен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37"/>
          <w:p>
            <w:pPr>
              <w:spacing w:after="20"/>
              <w:ind w:left="20"/>
              <w:jc w:val="both"/>
            </w:pPr>
            <w:r>
              <w:rPr>
                <w:rFonts w:ascii="Times New Roman"/>
                <w:b w:val="false"/>
                <w:i w:val="false"/>
                <w:color w:val="000000"/>
                <w:sz w:val="20"/>
              </w:rPr>
              <w:t>
1-еңбек функциясы:</w:t>
            </w:r>
          </w:p>
          <w:bookmarkEnd w:id="337"/>
          <w:p>
            <w:pPr>
              <w:spacing w:after="20"/>
              <w:ind w:left="20"/>
              <w:jc w:val="both"/>
            </w:pPr>
            <w:r>
              <w:rPr>
                <w:rFonts w:ascii="Times New Roman"/>
                <w:b w:val="false"/>
                <w:i w:val="false"/>
                <w:color w:val="000000"/>
                <w:sz w:val="20"/>
              </w:rPr>
              <w:t>
Тауарларды мерчандайзинг стандарттарына сәйкес орналастыруды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38"/>
          <w:p>
            <w:pPr>
              <w:spacing w:after="20"/>
              <w:ind w:left="20"/>
              <w:jc w:val="both"/>
            </w:pPr>
            <w:r>
              <w:rPr>
                <w:rFonts w:ascii="Times New Roman"/>
                <w:b w:val="false"/>
                <w:i w:val="false"/>
                <w:color w:val="000000"/>
                <w:sz w:val="20"/>
              </w:rPr>
              <w:t>
1-дағды:</w:t>
            </w:r>
          </w:p>
          <w:bookmarkEnd w:id="338"/>
          <w:p>
            <w:pPr>
              <w:spacing w:after="20"/>
              <w:ind w:left="20"/>
              <w:jc w:val="both"/>
            </w:pPr>
            <w:r>
              <w:rPr>
                <w:rFonts w:ascii="Times New Roman"/>
                <w:b w:val="false"/>
                <w:i w:val="false"/>
                <w:color w:val="000000"/>
                <w:sz w:val="20"/>
              </w:rPr>
              <w:t>
Жоспар бойынша тауарларды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39"/>
          <w:p>
            <w:pPr>
              <w:spacing w:after="20"/>
              <w:ind w:left="20"/>
              <w:jc w:val="both"/>
            </w:pPr>
            <w:r>
              <w:rPr>
                <w:rFonts w:ascii="Times New Roman"/>
                <w:b w:val="false"/>
                <w:i w:val="false"/>
                <w:color w:val="000000"/>
                <w:sz w:val="20"/>
              </w:rPr>
              <w:t>
1. Бекітілген жоспарға сәйкес тауарларды орналастыру;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тартымдылықты қамтамасыз ету;</w:t>
            </w:r>
          </w:p>
          <w:p>
            <w:pPr>
              <w:spacing w:after="20"/>
              <w:ind w:left="20"/>
              <w:jc w:val="both"/>
            </w:pPr>
            <w:r>
              <w:rPr>
                <w:rFonts w:ascii="Times New Roman"/>
                <w:b w:val="false"/>
                <w:i w:val="false"/>
                <w:color w:val="000000"/>
                <w:sz w:val="20"/>
              </w:rPr>
              <w:t>
3. Ассортимент өзгерген кезде тауарлардың орналасуын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40"/>
          <w:p>
            <w:pPr>
              <w:spacing w:after="20"/>
              <w:ind w:left="20"/>
              <w:jc w:val="both"/>
            </w:pPr>
            <w:r>
              <w:rPr>
                <w:rFonts w:ascii="Times New Roman"/>
                <w:b w:val="false"/>
                <w:i w:val="false"/>
                <w:color w:val="000000"/>
                <w:sz w:val="20"/>
              </w:rPr>
              <w:t>
1. Планограммаларды құру қағидалары;</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орналастыру стандарттары (санаттар бойынша);</w:t>
            </w:r>
          </w:p>
          <w:p>
            <w:pPr>
              <w:spacing w:after="20"/>
              <w:ind w:left="20"/>
              <w:jc w:val="both"/>
            </w:pPr>
            <w:r>
              <w:rPr>
                <w:rFonts w:ascii="Times New Roman"/>
                <w:b w:val="false"/>
                <w:i w:val="false"/>
                <w:color w:val="000000"/>
                <w:sz w:val="20"/>
              </w:rPr>
              <w:t>
3. Тауарды қатар қою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41"/>
          <w:p>
            <w:pPr>
              <w:spacing w:after="20"/>
              <w:ind w:left="20"/>
              <w:jc w:val="both"/>
            </w:pPr>
            <w:r>
              <w:rPr>
                <w:rFonts w:ascii="Times New Roman"/>
                <w:b w:val="false"/>
                <w:i w:val="false"/>
                <w:color w:val="000000"/>
                <w:sz w:val="20"/>
              </w:rPr>
              <w:t>
2-дағды:</w:t>
            </w:r>
          </w:p>
          <w:bookmarkEnd w:id="341"/>
          <w:p>
            <w:pPr>
              <w:spacing w:after="20"/>
              <w:ind w:left="20"/>
              <w:jc w:val="both"/>
            </w:pPr>
            <w:r>
              <w:rPr>
                <w:rFonts w:ascii="Times New Roman"/>
                <w:b w:val="false"/>
                <w:i w:val="false"/>
                <w:color w:val="000000"/>
                <w:sz w:val="20"/>
              </w:rPr>
              <w:t>
Баға белгілерінің болуын және дұрыстығын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42"/>
          <w:p>
            <w:pPr>
              <w:spacing w:after="20"/>
              <w:ind w:left="20"/>
              <w:jc w:val="both"/>
            </w:pPr>
            <w:r>
              <w:rPr>
                <w:rFonts w:ascii="Times New Roman"/>
                <w:b w:val="false"/>
                <w:i w:val="false"/>
                <w:color w:val="000000"/>
                <w:sz w:val="20"/>
              </w:rPr>
              <w:t>
1. Баға белгілерінің бар-жоғын және өзектілігін тексеру;</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Талаптарға сәйкес POS материалдарын орналастыру;</w:t>
            </w:r>
          </w:p>
          <w:p>
            <w:pPr>
              <w:spacing w:after="20"/>
              <w:ind w:left="20"/>
              <w:jc w:val="both"/>
            </w:pPr>
            <w:r>
              <w:rPr>
                <w:rFonts w:ascii="Times New Roman"/>
                <w:b w:val="false"/>
                <w:i w:val="false"/>
                <w:color w:val="000000"/>
                <w:sz w:val="20"/>
              </w:rPr>
              <w:t>
3. Бағаның сәйкессіздігі туралы жауапты тұлғаларға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43"/>
          <w:p>
            <w:pPr>
              <w:spacing w:after="20"/>
              <w:ind w:left="20"/>
              <w:jc w:val="both"/>
            </w:pPr>
            <w:r>
              <w:rPr>
                <w:rFonts w:ascii="Times New Roman"/>
                <w:b w:val="false"/>
                <w:i w:val="false"/>
                <w:color w:val="000000"/>
                <w:sz w:val="20"/>
              </w:rPr>
              <w:t>
1. Баға белгілері мен POS-материалдарды ресімдеу қағидалары;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Заңнаманың баға ақпаратына қойылатын талаптары;</w:t>
            </w:r>
          </w:p>
          <w:p>
            <w:pPr>
              <w:spacing w:after="20"/>
              <w:ind w:left="20"/>
              <w:jc w:val="both"/>
            </w:pPr>
            <w:r>
              <w:rPr>
                <w:rFonts w:ascii="Times New Roman"/>
                <w:b w:val="false"/>
                <w:i w:val="false"/>
                <w:color w:val="000000"/>
                <w:sz w:val="20"/>
              </w:rPr>
              <w:t>
3. Сауда аймағын көрнекі безендіру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44"/>
          <w:p>
            <w:pPr>
              <w:spacing w:after="20"/>
              <w:ind w:left="20"/>
              <w:jc w:val="both"/>
            </w:pPr>
            <w:r>
              <w:rPr>
                <w:rFonts w:ascii="Times New Roman"/>
                <w:b w:val="false"/>
                <w:i w:val="false"/>
                <w:color w:val="000000"/>
                <w:sz w:val="20"/>
              </w:rPr>
              <w:t>
2-еңбек функциясы:</w:t>
            </w:r>
          </w:p>
          <w:bookmarkEnd w:id="344"/>
          <w:p>
            <w:pPr>
              <w:spacing w:after="20"/>
              <w:ind w:left="20"/>
              <w:jc w:val="both"/>
            </w:pPr>
            <w:r>
              <w:rPr>
                <w:rFonts w:ascii="Times New Roman"/>
                <w:b w:val="false"/>
                <w:i w:val="false"/>
                <w:color w:val="000000"/>
                <w:sz w:val="20"/>
              </w:rPr>
              <w:t>
Ассортимент пен тауар қалдықтарын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45"/>
          <w:p>
            <w:pPr>
              <w:spacing w:after="20"/>
              <w:ind w:left="20"/>
              <w:jc w:val="both"/>
            </w:pPr>
            <w:r>
              <w:rPr>
                <w:rFonts w:ascii="Times New Roman"/>
                <w:b w:val="false"/>
                <w:i w:val="false"/>
                <w:color w:val="000000"/>
                <w:sz w:val="20"/>
              </w:rPr>
              <w:t>
1-дағды:</w:t>
            </w:r>
          </w:p>
          <w:bookmarkEnd w:id="345"/>
          <w:p>
            <w:pPr>
              <w:spacing w:after="20"/>
              <w:ind w:left="20"/>
              <w:jc w:val="both"/>
            </w:pPr>
            <w:r>
              <w:rPr>
                <w:rFonts w:ascii="Times New Roman"/>
                <w:b w:val="false"/>
                <w:i w:val="false"/>
                <w:color w:val="000000"/>
                <w:sz w:val="20"/>
              </w:rPr>
              <w:t>
Сөрелерде тауардың болуын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46"/>
          <w:p>
            <w:pPr>
              <w:spacing w:after="20"/>
              <w:ind w:left="20"/>
              <w:jc w:val="both"/>
            </w:pPr>
            <w:r>
              <w:rPr>
                <w:rFonts w:ascii="Times New Roman"/>
                <w:b w:val="false"/>
                <w:i w:val="false"/>
                <w:color w:val="000000"/>
                <w:sz w:val="20"/>
              </w:rPr>
              <w:t>
1. Ассортименттің толықтығын бақылау;</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Тапшылықтар мен артықтықты тез анықтау;</w:t>
            </w:r>
          </w:p>
          <w:p>
            <w:pPr>
              <w:spacing w:after="20"/>
              <w:ind w:left="20"/>
              <w:jc w:val="both"/>
            </w:pPr>
            <w:r>
              <w:rPr>
                <w:rFonts w:ascii="Times New Roman"/>
                <w:b w:val="false"/>
                <w:i w:val="false"/>
                <w:color w:val="000000"/>
                <w:sz w:val="20"/>
              </w:rPr>
              <w:t>
3. Тауардың жетіспеушілігі туралы ақпаратты жауапты қызметкерлерге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47"/>
          <w:p>
            <w:pPr>
              <w:spacing w:after="20"/>
              <w:ind w:left="20"/>
              <w:jc w:val="both"/>
            </w:pPr>
            <w:r>
              <w:rPr>
                <w:rFonts w:ascii="Times New Roman"/>
                <w:b w:val="false"/>
                <w:i w:val="false"/>
                <w:color w:val="000000"/>
                <w:sz w:val="20"/>
              </w:rPr>
              <w:t>
1. Тауарды айналдыру қағидаты;</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Ассортименттің негізгі категориялары мен топтары;</w:t>
            </w:r>
          </w:p>
          <w:p>
            <w:pPr>
              <w:spacing w:after="20"/>
              <w:ind w:left="20"/>
              <w:jc w:val="both"/>
            </w:pPr>
            <w:r>
              <w:rPr>
                <w:rFonts w:ascii="Times New Roman"/>
                <w:b w:val="false"/>
                <w:i w:val="false"/>
                <w:color w:val="000000"/>
                <w:sz w:val="20"/>
              </w:rPr>
              <w:t>
3. тауарларды есепке алу және ілгерілету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48"/>
          <w:p>
            <w:pPr>
              <w:spacing w:after="20"/>
              <w:ind w:left="20"/>
              <w:jc w:val="both"/>
            </w:pPr>
            <w:r>
              <w:rPr>
                <w:rFonts w:ascii="Times New Roman"/>
                <w:b w:val="false"/>
                <w:i w:val="false"/>
                <w:color w:val="000000"/>
                <w:sz w:val="20"/>
              </w:rPr>
              <w:t>
2-дағды:</w:t>
            </w:r>
          </w:p>
          <w:bookmarkEnd w:id="348"/>
          <w:p>
            <w:pPr>
              <w:spacing w:after="20"/>
              <w:ind w:left="20"/>
              <w:jc w:val="both"/>
            </w:pPr>
            <w:r>
              <w:rPr>
                <w:rFonts w:ascii="Times New Roman"/>
                <w:b w:val="false"/>
                <w:i w:val="false"/>
                <w:color w:val="000000"/>
                <w:sz w:val="20"/>
              </w:rPr>
              <w:t>
Тауардың сапасы мен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49"/>
          <w:p>
            <w:pPr>
              <w:spacing w:after="20"/>
              <w:ind w:left="20"/>
              <w:jc w:val="both"/>
            </w:pPr>
            <w:r>
              <w:rPr>
                <w:rFonts w:ascii="Times New Roman"/>
                <w:b w:val="false"/>
                <w:i w:val="false"/>
                <w:color w:val="000000"/>
                <w:sz w:val="20"/>
              </w:rPr>
              <w:t>
1. Қаптаманың жарамдылық мерзімі мен сақталуын тексеру;</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Сапа стандарттарына сәйкес келмейтін тауарды іріктеп алу;</w:t>
            </w:r>
          </w:p>
          <w:p>
            <w:pPr>
              <w:spacing w:after="20"/>
              <w:ind w:left="20"/>
              <w:jc w:val="both"/>
            </w:pPr>
            <w:r>
              <w:rPr>
                <w:rFonts w:ascii="Times New Roman"/>
                <w:b w:val="false"/>
                <w:i w:val="false"/>
                <w:color w:val="000000"/>
                <w:sz w:val="20"/>
              </w:rPr>
              <w:t>
3. Бұзушылықтар анықталған кезде түзетулерді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50"/>
          <w:p>
            <w:pPr>
              <w:spacing w:after="20"/>
              <w:ind w:left="20"/>
              <w:jc w:val="both"/>
            </w:pPr>
            <w:r>
              <w:rPr>
                <w:rFonts w:ascii="Times New Roman"/>
                <w:b w:val="false"/>
                <w:i w:val="false"/>
                <w:color w:val="000000"/>
                <w:sz w:val="20"/>
              </w:rPr>
              <w:t>
1. Санитариялық нормалардың талаптары;</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Бүліну және зақымдану белгілері;</w:t>
            </w:r>
          </w:p>
          <w:p>
            <w:pPr>
              <w:spacing w:after="20"/>
              <w:ind w:left="20"/>
              <w:jc w:val="both"/>
            </w:pPr>
            <w:r>
              <w:rPr>
                <w:rFonts w:ascii="Times New Roman"/>
                <w:b w:val="false"/>
                <w:i w:val="false"/>
                <w:color w:val="000000"/>
                <w:sz w:val="20"/>
              </w:rPr>
              <w:t>
3. Тауарлардың сапасы мен сақтау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51"/>
          <w:p>
            <w:pPr>
              <w:spacing w:after="20"/>
              <w:ind w:left="20"/>
              <w:jc w:val="both"/>
            </w:pPr>
            <w:r>
              <w:rPr>
                <w:rFonts w:ascii="Times New Roman"/>
                <w:b w:val="false"/>
                <w:i w:val="false"/>
                <w:color w:val="000000"/>
                <w:sz w:val="20"/>
              </w:rPr>
              <w:t>
3-еңбек функциясы:</w:t>
            </w:r>
          </w:p>
          <w:bookmarkEnd w:id="351"/>
          <w:p>
            <w:pPr>
              <w:spacing w:after="20"/>
              <w:ind w:left="20"/>
              <w:jc w:val="both"/>
            </w:pPr>
            <w:r>
              <w:rPr>
                <w:rFonts w:ascii="Times New Roman"/>
                <w:b w:val="false"/>
                <w:i w:val="false"/>
                <w:color w:val="000000"/>
                <w:sz w:val="20"/>
              </w:rPr>
              <w:t>
Жеткізушілермен, супервайзерлермен және дүкен персоналымен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52"/>
          <w:p>
            <w:pPr>
              <w:spacing w:after="20"/>
              <w:ind w:left="20"/>
              <w:jc w:val="both"/>
            </w:pPr>
            <w:r>
              <w:rPr>
                <w:rFonts w:ascii="Times New Roman"/>
                <w:b w:val="false"/>
                <w:i w:val="false"/>
                <w:color w:val="000000"/>
                <w:sz w:val="20"/>
              </w:rPr>
              <w:t>
1-дағды:</w:t>
            </w:r>
          </w:p>
          <w:bookmarkEnd w:id="352"/>
          <w:p>
            <w:pPr>
              <w:spacing w:after="20"/>
              <w:ind w:left="20"/>
              <w:jc w:val="both"/>
            </w:pPr>
            <w:r>
              <w:rPr>
                <w:rFonts w:ascii="Times New Roman"/>
                <w:b w:val="false"/>
                <w:i w:val="false"/>
                <w:color w:val="000000"/>
                <w:sz w:val="20"/>
              </w:rPr>
              <w:t>
Жеткізушілермен төсеу жұмыстарын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53"/>
          <w:p>
            <w:pPr>
              <w:spacing w:after="20"/>
              <w:ind w:left="20"/>
              <w:jc w:val="both"/>
            </w:pPr>
            <w:r>
              <w:rPr>
                <w:rFonts w:ascii="Times New Roman"/>
                <w:b w:val="false"/>
                <w:i w:val="false"/>
                <w:color w:val="000000"/>
                <w:sz w:val="20"/>
              </w:rPr>
              <w:t>
1. Белгілеу кестелерін бренд өкілдерімен үйлестіру;</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 Жаңа тауарлар мен науқандық позициялар туралы ақпарат беру;</w:t>
            </w:r>
          </w:p>
          <w:p>
            <w:pPr>
              <w:spacing w:after="20"/>
              <w:ind w:left="20"/>
              <w:jc w:val="both"/>
            </w:pPr>
            <w:r>
              <w:rPr>
                <w:rFonts w:ascii="Times New Roman"/>
                <w:b w:val="false"/>
                <w:i w:val="false"/>
                <w:color w:val="000000"/>
                <w:sz w:val="20"/>
              </w:rPr>
              <w:t>
3. Брендтік аймақтар үшін есеп айырысу стандарттарының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54"/>
          <w:p>
            <w:pPr>
              <w:spacing w:after="20"/>
              <w:ind w:left="20"/>
              <w:jc w:val="both"/>
            </w:pPr>
            <w:r>
              <w:rPr>
                <w:rFonts w:ascii="Times New Roman"/>
                <w:b w:val="false"/>
                <w:i w:val="false"/>
                <w:color w:val="000000"/>
                <w:sz w:val="20"/>
              </w:rPr>
              <w:t>
1. Жеткізушілермен өзара іс-қимыл қағидалары;</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Бренд-мерчандайзинг негіздері;</w:t>
            </w:r>
          </w:p>
          <w:p>
            <w:pPr>
              <w:spacing w:after="20"/>
              <w:ind w:left="20"/>
              <w:jc w:val="both"/>
            </w:pPr>
            <w:r>
              <w:rPr>
                <w:rFonts w:ascii="Times New Roman"/>
                <w:b w:val="false"/>
                <w:i w:val="false"/>
                <w:color w:val="000000"/>
                <w:sz w:val="20"/>
              </w:rPr>
              <w:t>
3. Науқандық орналастыруға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55"/>
          <w:p>
            <w:pPr>
              <w:spacing w:after="20"/>
              <w:ind w:left="20"/>
              <w:jc w:val="both"/>
            </w:pPr>
            <w:r>
              <w:rPr>
                <w:rFonts w:ascii="Times New Roman"/>
                <w:b w:val="false"/>
                <w:i w:val="false"/>
                <w:color w:val="000000"/>
                <w:sz w:val="20"/>
              </w:rPr>
              <w:t>
2-дағды:</w:t>
            </w:r>
          </w:p>
          <w:bookmarkEnd w:id="355"/>
          <w:p>
            <w:pPr>
              <w:spacing w:after="20"/>
              <w:ind w:left="20"/>
              <w:jc w:val="both"/>
            </w:pPr>
            <w:r>
              <w:rPr>
                <w:rFonts w:ascii="Times New Roman"/>
                <w:b w:val="false"/>
                <w:i w:val="false"/>
                <w:color w:val="000000"/>
                <w:sz w:val="20"/>
              </w:rPr>
              <w:t>
Сауда залы персоналымен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56"/>
          <w:p>
            <w:pPr>
              <w:spacing w:after="20"/>
              <w:ind w:left="20"/>
              <w:jc w:val="both"/>
            </w:pPr>
            <w:r>
              <w:rPr>
                <w:rFonts w:ascii="Times New Roman"/>
                <w:b w:val="false"/>
                <w:i w:val="false"/>
                <w:color w:val="000000"/>
                <w:sz w:val="20"/>
              </w:rPr>
              <w:t>
1. Сатушыларға дұрыс орналастыру туралы нұсқау беру;</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жаңарту бойынша тапсырмалардың орындалуын бақылау;</w:t>
            </w:r>
          </w:p>
          <w:p>
            <w:pPr>
              <w:spacing w:after="20"/>
              <w:ind w:left="20"/>
              <w:jc w:val="both"/>
            </w:pPr>
            <w:r>
              <w:rPr>
                <w:rFonts w:ascii="Times New Roman"/>
                <w:b w:val="false"/>
                <w:i w:val="false"/>
                <w:color w:val="000000"/>
                <w:sz w:val="20"/>
              </w:rPr>
              <w:t>
3. Стандарттардың бұзылуы туралы басшылыққа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57"/>
          <w:p>
            <w:pPr>
              <w:spacing w:after="20"/>
              <w:ind w:left="20"/>
              <w:jc w:val="both"/>
            </w:pPr>
            <w:r>
              <w:rPr>
                <w:rFonts w:ascii="Times New Roman"/>
                <w:b w:val="false"/>
                <w:i w:val="false"/>
                <w:color w:val="000000"/>
                <w:sz w:val="20"/>
              </w:rPr>
              <w:t>
1. Сауда залының жұмысын ұйымдастыру регламенттері;</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стандарттардың талаптары;</w:t>
            </w:r>
          </w:p>
          <w:p>
            <w:pPr>
              <w:spacing w:after="20"/>
              <w:ind w:left="20"/>
              <w:jc w:val="both"/>
            </w:pPr>
            <w:r>
              <w:rPr>
                <w:rFonts w:ascii="Times New Roman"/>
                <w:b w:val="false"/>
                <w:i w:val="false"/>
                <w:color w:val="000000"/>
                <w:sz w:val="20"/>
              </w:rPr>
              <w:t>
3. Байланыс және нұсқаулық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58"/>
          <w:p>
            <w:pPr>
              <w:spacing w:after="20"/>
              <w:ind w:left="20"/>
              <w:jc w:val="both"/>
            </w:pPr>
            <w:r>
              <w:rPr>
                <w:rFonts w:ascii="Times New Roman"/>
                <w:b w:val="false"/>
                <w:i w:val="false"/>
                <w:color w:val="000000"/>
                <w:sz w:val="20"/>
              </w:rPr>
              <w:t>
Жауапкершілік</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"Қойма қызметшісі"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қызметшісі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қосалқы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59"/>
          <w:p>
            <w:pPr>
              <w:spacing w:after="20"/>
              <w:ind w:left="20"/>
              <w:jc w:val="both"/>
            </w:pPr>
            <w:r>
              <w:rPr>
                <w:rFonts w:ascii="Times New Roman"/>
                <w:b w:val="false"/>
                <w:i w:val="false"/>
                <w:color w:val="000000"/>
                <w:sz w:val="20"/>
              </w:rPr>
              <w:t>
225-параграф. Қоймашы. Қазақстан Республикасы Премьер-Министрінің орынбасары – Еңбек және халықты әлеуметтік қорғау министрінің 2023 жылғы 1 қыркүйектегі № 364 бұйрығымен бекітілген Жұмыстар мен жұмысшы кәсіптерінің бірыңғай тарифтік-біліктілік анықтамалығы (1-басылым).</w:t>
            </w:r>
          </w:p>
          <w:bookmarkEnd w:id="359"/>
          <w:p>
            <w:pPr>
              <w:spacing w:after="20"/>
              <w:ind w:left="20"/>
              <w:jc w:val="both"/>
            </w:pPr>
            <w:r>
              <w:rPr>
                <w:rFonts w:ascii="Times New Roman"/>
                <w:b w:val="false"/>
                <w:i w:val="false"/>
                <w:color w:val="000000"/>
                <w:sz w:val="20"/>
              </w:rPr>
              <w:t>
Қазақстан Республикасы Әділет министрлігінде 2023 жылғы 7 қыркүйекте № 33389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60"/>
          <w:p>
            <w:pPr>
              <w:spacing w:after="20"/>
              <w:ind w:left="20"/>
              <w:jc w:val="both"/>
            </w:pPr>
            <w:r>
              <w:rPr>
                <w:rFonts w:ascii="Times New Roman"/>
                <w:b w:val="false"/>
                <w:i w:val="false"/>
                <w:color w:val="000000"/>
                <w:sz w:val="20"/>
              </w:rPr>
              <w:t>
4321-0-003 – Қорларды есепке алу жөніндегі іс жүргізуші;</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4321-0-010 – Құндық шығындарды есептеу жөніндегі қызметші;</w:t>
            </w:r>
          </w:p>
          <w:p>
            <w:pPr>
              <w:spacing w:after="20"/>
              <w:ind w:left="20"/>
              <w:jc w:val="both"/>
            </w:pPr>
            <w:r>
              <w:rPr>
                <w:rFonts w:ascii="Times New Roman"/>
                <w:b w:val="false"/>
                <w:i w:val="false"/>
                <w:color w:val="000000"/>
                <w:sz w:val="20"/>
              </w:rPr>
              <w:t>
</w:t>
            </w:r>
            <w:r>
              <w:rPr>
                <w:rFonts w:ascii="Times New Roman"/>
                <w:b w:val="false"/>
                <w:i w:val="false"/>
                <w:color w:val="000000"/>
                <w:sz w:val="20"/>
              </w:rPr>
              <w:t>4321-0-011 – Түгендеу жөніндегі қызметші;</w:t>
            </w:r>
          </w:p>
          <w:p>
            <w:pPr>
              <w:spacing w:after="20"/>
              <w:ind w:left="20"/>
              <w:jc w:val="both"/>
            </w:pPr>
            <w:r>
              <w:rPr>
                <w:rFonts w:ascii="Times New Roman"/>
                <w:b w:val="false"/>
                <w:i w:val="false"/>
                <w:color w:val="000000"/>
                <w:sz w:val="20"/>
              </w:rPr>
              <w:t>
</w:t>
            </w:r>
            <w:r>
              <w:rPr>
                <w:rFonts w:ascii="Times New Roman"/>
                <w:b w:val="false"/>
                <w:i w:val="false"/>
                <w:color w:val="000000"/>
                <w:sz w:val="20"/>
              </w:rPr>
              <w:t>4321-0-012 – Жеткізу жөніндегі қызметші;</w:t>
            </w:r>
          </w:p>
          <w:p>
            <w:pPr>
              <w:spacing w:after="20"/>
              <w:ind w:left="20"/>
              <w:jc w:val="both"/>
            </w:pPr>
            <w:r>
              <w:rPr>
                <w:rFonts w:ascii="Times New Roman"/>
                <w:b w:val="false"/>
                <w:i w:val="false"/>
                <w:color w:val="000000"/>
                <w:sz w:val="20"/>
              </w:rPr>
              <w:t>
4321-0-013 – Жабдықтау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нормативтерге сәйкес қабылдау, босату, таңбалау, есепке алу, тиеу-түсіру жұмыстарын бақылау және қойма құжаттамасын ресімдеу жөніндегі операцияларды орындау арқылы тауарлардың қоймада дәл есепке алынуын, сақталуын, қозғалысын және бүтіндігін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61"/>
          <w:p>
            <w:pPr>
              <w:spacing w:after="20"/>
              <w:ind w:left="20"/>
              <w:jc w:val="both"/>
            </w:pPr>
            <w:r>
              <w:rPr>
                <w:rFonts w:ascii="Times New Roman"/>
                <w:b w:val="false"/>
                <w:i w:val="false"/>
                <w:color w:val="000000"/>
                <w:sz w:val="20"/>
              </w:rPr>
              <w:t>
1. Тауарларды қабылдау, босату және қоймада есепке алу;</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бақылау;</w:t>
            </w:r>
          </w:p>
          <w:p>
            <w:pPr>
              <w:spacing w:after="20"/>
              <w:ind w:left="20"/>
              <w:jc w:val="both"/>
            </w:pPr>
            <w:r>
              <w:rPr>
                <w:rFonts w:ascii="Times New Roman"/>
                <w:b w:val="false"/>
                <w:i w:val="false"/>
                <w:color w:val="000000"/>
                <w:sz w:val="20"/>
              </w:rPr>
              <w:t>
3. Түгендеуге қатысу және тауарлардың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62"/>
          <w:p>
            <w:pPr>
              <w:spacing w:after="20"/>
              <w:ind w:left="20"/>
              <w:jc w:val="both"/>
            </w:pPr>
            <w:r>
              <w:rPr>
                <w:rFonts w:ascii="Times New Roman"/>
                <w:b w:val="false"/>
                <w:i w:val="false"/>
                <w:color w:val="000000"/>
                <w:sz w:val="20"/>
              </w:rPr>
              <w:t>
1-еңбек функциясы:</w:t>
            </w:r>
          </w:p>
          <w:bookmarkEnd w:id="362"/>
          <w:p>
            <w:pPr>
              <w:spacing w:after="20"/>
              <w:ind w:left="20"/>
              <w:jc w:val="both"/>
            </w:pPr>
            <w:r>
              <w:rPr>
                <w:rFonts w:ascii="Times New Roman"/>
                <w:b w:val="false"/>
                <w:i w:val="false"/>
                <w:color w:val="000000"/>
                <w:sz w:val="20"/>
              </w:rPr>
              <w:t>
Тауарларды қабылдау, босату және қоймада есепке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63"/>
          <w:p>
            <w:pPr>
              <w:spacing w:after="20"/>
              <w:ind w:left="20"/>
              <w:jc w:val="both"/>
            </w:pPr>
            <w:r>
              <w:rPr>
                <w:rFonts w:ascii="Times New Roman"/>
                <w:b w:val="false"/>
                <w:i w:val="false"/>
                <w:color w:val="000000"/>
                <w:sz w:val="20"/>
              </w:rPr>
              <w:t>
1-дағды:</w:t>
            </w:r>
          </w:p>
          <w:bookmarkEnd w:id="363"/>
          <w:p>
            <w:pPr>
              <w:spacing w:after="20"/>
              <w:ind w:left="20"/>
              <w:jc w:val="both"/>
            </w:pPr>
            <w:r>
              <w:rPr>
                <w:rFonts w:ascii="Times New Roman"/>
                <w:b w:val="false"/>
                <w:i w:val="false"/>
                <w:color w:val="000000"/>
                <w:sz w:val="20"/>
              </w:rPr>
              <w:t>
Тауарларды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64"/>
          <w:p>
            <w:pPr>
              <w:spacing w:after="20"/>
              <w:ind w:left="20"/>
              <w:jc w:val="both"/>
            </w:pPr>
            <w:r>
              <w:rPr>
                <w:rFonts w:ascii="Times New Roman"/>
                <w:b w:val="false"/>
                <w:i w:val="false"/>
                <w:color w:val="000000"/>
                <w:sz w:val="20"/>
              </w:rPr>
              <w:t>
1-разряд</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Отынды, шикізатты, жартылай фабрикаттарды, дайын өнімді, бөлшектерді, құрал-саймандарды, мүлікті және өзге де материалдық құндылықтарды қоймаға қабылдау, өлшеу, сақтау және қоймадан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Қабылданатын материалдық құндылықтардың ілеспе құжаттарға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тиеу, түсіру және оларды қойма ішінде орналастыру жұмыстарын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өтінімдеріне сәйкес материалдық құндылықтар партияларын жинақтау;</w:t>
            </w:r>
          </w:p>
          <w:p>
            <w:pPr>
              <w:spacing w:after="20"/>
              <w:ind w:left="20"/>
              <w:jc w:val="both"/>
            </w:pPr>
            <w:r>
              <w:rPr>
                <w:rFonts w:ascii="Times New Roman"/>
                <w:b w:val="false"/>
                <w:i w:val="false"/>
                <w:color w:val="000000"/>
                <w:sz w:val="20"/>
              </w:rPr>
              <w:t>
3. Ақаулы құрал-саймандарға, аспаптарға және өзге де мүлікке тексеру жүргізу, ақау ведомостарын жасау, оларды жөндеуге және есептен шығаруға арналған актілерді, сондай-ақ материалдардың жетіспеушілігі мен бүлінуі бойынша актілерді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65"/>
          <w:p>
            <w:pPr>
              <w:spacing w:after="20"/>
              <w:ind w:left="20"/>
              <w:jc w:val="both"/>
            </w:pPr>
            <w:r>
              <w:rPr>
                <w:rFonts w:ascii="Times New Roman"/>
                <w:b w:val="false"/>
                <w:i w:val="false"/>
                <w:color w:val="000000"/>
                <w:sz w:val="20"/>
              </w:rPr>
              <w:t>
1-разряд</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 сақталатын материалдық құндылықтардың номенклатурасын, сортаментін және ассортиментін, олардың қасиеттері мен мақсатты тағайындалуын;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құралдарын, аспаптарды және айлабұйымдардың жұмысқа жарамдылығын тексеру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 жүргізу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Қоймадағы материалдық құндылықтарды есепке алу, сақтау және қозғалысын ұйымдастыру, сондай-ақ оларға ілеспе құжаттарды ресімдеу тәртібін;</w:t>
            </w:r>
          </w:p>
          <w:p>
            <w:pPr>
              <w:spacing w:after="20"/>
              <w:ind w:left="20"/>
              <w:jc w:val="both"/>
            </w:pPr>
            <w:r>
              <w:rPr>
                <w:rFonts w:ascii="Times New Roman"/>
                <w:b w:val="false"/>
                <w:i w:val="false"/>
                <w:color w:val="000000"/>
                <w:sz w:val="20"/>
              </w:rPr>
              <w:t>
3. Технологиялық құжаттарға сәйкес әртүрлі материалдық құндылықтар партияларын жинақтау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Тиеу-түсіру жұмыстарын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66"/>
          <w:p>
            <w:pPr>
              <w:spacing w:after="20"/>
              <w:ind w:left="20"/>
              <w:jc w:val="both"/>
            </w:pPr>
            <w:r>
              <w:rPr>
                <w:rFonts w:ascii="Times New Roman"/>
                <w:b w:val="false"/>
                <w:i w:val="false"/>
                <w:color w:val="000000"/>
                <w:sz w:val="20"/>
              </w:rPr>
              <w:t>
1-дағды:</w:t>
            </w:r>
          </w:p>
          <w:bookmarkEnd w:id="366"/>
          <w:p>
            <w:pPr>
              <w:spacing w:after="20"/>
              <w:ind w:left="20"/>
              <w:jc w:val="both"/>
            </w:pPr>
            <w:r>
              <w:rPr>
                <w:rFonts w:ascii="Times New Roman"/>
                <w:b w:val="false"/>
                <w:i w:val="false"/>
                <w:color w:val="000000"/>
                <w:sz w:val="20"/>
              </w:rPr>
              <w:t>
Тиеу және түсіру операцияларын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67"/>
          <w:p>
            <w:pPr>
              <w:spacing w:after="20"/>
              <w:ind w:left="20"/>
              <w:jc w:val="both"/>
            </w:pPr>
            <w:r>
              <w:rPr>
                <w:rFonts w:ascii="Times New Roman"/>
                <w:b w:val="false"/>
                <w:i w:val="false"/>
                <w:color w:val="000000"/>
                <w:sz w:val="20"/>
              </w:rPr>
              <w:t>
1-разряд</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 мен өнімдердің бүлінуі мен жоғалуын болдырмау мақсатында олардың сақталуын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құндылықтардың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 сақталатын материалдық құндылықтардың бар-жоғын есепке алу және олардың қозғалысы бойынша есептік құжаттаманы жүргізу;</w:t>
            </w:r>
          </w:p>
          <w:p>
            <w:pPr>
              <w:spacing w:after="20"/>
              <w:ind w:left="20"/>
              <w:jc w:val="both"/>
            </w:pPr>
            <w:r>
              <w:rPr>
                <w:rFonts w:ascii="Times New Roman"/>
                <w:b w:val="false"/>
                <w:i w:val="false"/>
                <w:color w:val="000000"/>
                <w:sz w:val="20"/>
              </w:rPr>
              <w:t>
2. Қауіпсіздік талаптарының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68"/>
          <w:p>
            <w:pPr>
              <w:spacing w:after="20"/>
              <w:ind w:left="20"/>
              <w:jc w:val="both"/>
            </w:pPr>
            <w:r>
              <w:rPr>
                <w:rFonts w:ascii="Times New Roman"/>
                <w:b w:val="false"/>
                <w:i w:val="false"/>
                <w:color w:val="000000"/>
                <w:sz w:val="20"/>
              </w:rPr>
              <w:t>
1-разряд</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 тиеу, түсіру және сақтау кезінде заттарды, өнімді және шикізатты бүлінуден қорғау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Өртке қарсы қауіпсіздік талаптары, материалдарды сақтау және қызметтік үй-жайларды ұстау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Қоймалық өлшеу құралдарын, айлабұйымдарды және механизмдерді қолдану тәртібі, сондай-ақ олардың жұмысқа жарамдылығын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сақтау және тасымалдау, қызметтік үй-жайларды ұстау кезіндегі өртке қарсы қауіпсіздік талаптарының сақталу тәртібі;</w:t>
            </w:r>
          </w:p>
          <w:p>
            <w:pPr>
              <w:spacing w:after="20"/>
              <w:ind w:left="20"/>
              <w:jc w:val="both"/>
            </w:pPr>
            <w:r>
              <w:rPr>
                <w:rFonts w:ascii="Times New Roman"/>
                <w:b w:val="false"/>
                <w:i w:val="false"/>
                <w:color w:val="000000"/>
                <w:sz w:val="20"/>
              </w:rPr>
              <w:t>
3. Қышқылдарды, химиялық заттарды, улы және тез тұтанатын заттарды сақтау тәртібі мен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69"/>
          <w:p>
            <w:pPr>
              <w:spacing w:after="20"/>
              <w:ind w:left="20"/>
              <w:jc w:val="both"/>
            </w:pPr>
            <w:r>
              <w:rPr>
                <w:rFonts w:ascii="Times New Roman"/>
                <w:b w:val="false"/>
                <w:i w:val="false"/>
                <w:color w:val="000000"/>
                <w:sz w:val="20"/>
              </w:rPr>
              <w:t>
3-еңбек функциясы:</w:t>
            </w:r>
          </w:p>
          <w:bookmarkEnd w:id="369"/>
          <w:p>
            <w:pPr>
              <w:spacing w:after="20"/>
              <w:ind w:left="20"/>
              <w:jc w:val="both"/>
            </w:pPr>
            <w:r>
              <w:rPr>
                <w:rFonts w:ascii="Times New Roman"/>
                <w:b w:val="false"/>
                <w:i w:val="false"/>
                <w:color w:val="000000"/>
                <w:sz w:val="20"/>
              </w:rPr>
              <w:t>
Түгендеуге қатысу және тауарлардың сақталуын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70"/>
          <w:p>
            <w:pPr>
              <w:spacing w:after="20"/>
              <w:ind w:left="20"/>
              <w:jc w:val="both"/>
            </w:pPr>
            <w:r>
              <w:rPr>
                <w:rFonts w:ascii="Times New Roman"/>
                <w:b w:val="false"/>
                <w:i w:val="false"/>
                <w:color w:val="000000"/>
                <w:sz w:val="20"/>
              </w:rPr>
              <w:t>
1-дағды:</w:t>
            </w:r>
          </w:p>
          <w:bookmarkEnd w:id="370"/>
          <w:p>
            <w:pPr>
              <w:spacing w:after="20"/>
              <w:ind w:left="20"/>
              <w:jc w:val="both"/>
            </w:pPr>
            <w:r>
              <w:rPr>
                <w:rFonts w:ascii="Times New Roman"/>
                <w:b w:val="false"/>
                <w:i w:val="false"/>
                <w:color w:val="000000"/>
                <w:sz w:val="20"/>
              </w:rPr>
              <w:t>
Түгендеу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71"/>
          <w:p>
            <w:pPr>
              <w:spacing w:after="20"/>
              <w:ind w:left="20"/>
              <w:jc w:val="both"/>
            </w:pPr>
            <w:r>
              <w:rPr>
                <w:rFonts w:ascii="Times New Roman"/>
                <w:b w:val="false"/>
                <w:i w:val="false"/>
                <w:color w:val="000000"/>
                <w:sz w:val="20"/>
              </w:rPr>
              <w:t>
2-разряд:</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Сауда жабдықтарындағы қалдықтарды қайта санау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сәйкессіздіктерді тіркеу;</w:t>
            </w:r>
          </w:p>
          <w:p>
            <w:pPr>
              <w:spacing w:after="20"/>
              <w:ind w:left="20"/>
              <w:jc w:val="both"/>
            </w:pPr>
            <w:r>
              <w:rPr>
                <w:rFonts w:ascii="Times New Roman"/>
                <w:b w:val="false"/>
                <w:i w:val="false"/>
                <w:color w:val="000000"/>
                <w:sz w:val="20"/>
              </w:rPr>
              <w:t>
3. Мәліметтерді жауапты қызметкерге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72"/>
          <w:p>
            <w:pPr>
              <w:spacing w:after="20"/>
              <w:ind w:left="20"/>
              <w:jc w:val="both"/>
            </w:pPr>
            <w:r>
              <w:rPr>
                <w:rFonts w:ascii="Times New Roman"/>
                <w:b w:val="false"/>
                <w:i w:val="false"/>
                <w:color w:val="000000"/>
                <w:sz w:val="20"/>
              </w:rPr>
              <w:t>
2-разряд:</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Түгендеу жүргізу тәртібі;</w:t>
            </w:r>
          </w:p>
          <w:p>
            <w:pPr>
              <w:spacing w:after="20"/>
              <w:ind w:left="20"/>
              <w:jc w:val="both"/>
            </w:pPr>
            <w:r>
              <w:rPr>
                <w:rFonts w:ascii="Times New Roman"/>
                <w:b w:val="false"/>
                <w:i w:val="false"/>
                <w:color w:val="000000"/>
                <w:sz w:val="20"/>
              </w:rPr>
              <w:t>
2. Түгендеу нәтижелерін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73"/>
          <w:p>
            <w:pPr>
              <w:spacing w:after="20"/>
              <w:ind w:left="20"/>
              <w:jc w:val="both"/>
            </w:pPr>
            <w:r>
              <w:rPr>
                <w:rFonts w:ascii="Times New Roman"/>
                <w:b w:val="false"/>
                <w:i w:val="false"/>
                <w:color w:val="000000"/>
                <w:sz w:val="20"/>
              </w:rPr>
              <w:t>
Жауапкершілік</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374"/>
    <w:p>
      <w:pPr>
        <w:spacing w:after="0"/>
        <w:ind w:left="0"/>
        <w:jc w:val="left"/>
      </w:pPr>
      <w:r>
        <w:rPr>
          <w:rFonts w:ascii="Times New Roman"/>
          <w:b/>
          <w:i w:val="false"/>
          <w:color w:val="000000"/>
        </w:rPr>
        <w:t xml:space="preserve"> 4-тарау. Кәсіптік стандарттың техникалық деректері</w:t>
      </w:r>
    </w:p>
    <w:bookmarkEnd w:id="374"/>
    <w:bookmarkStart w:name="z830" w:id="375"/>
    <w:p>
      <w:pPr>
        <w:spacing w:after="0"/>
        <w:ind w:left="0"/>
        <w:jc w:val="both"/>
      </w:pPr>
      <w:r>
        <w:rPr>
          <w:rFonts w:ascii="Times New Roman"/>
          <w:b w:val="false"/>
          <w:i w:val="false"/>
          <w:color w:val="000000"/>
          <w:sz w:val="28"/>
        </w:rPr>
        <w:t>
      12. Мемлекеттік органның атауы: Қазақстан Республикасының Сауда және интеграция министрлігі.</w:t>
      </w:r>
    </w:p>
    <w:bookmarkEnd w:id="375"/>
    <w:bookmarkStart w:name="z831" w:id="376"/>
    <w:p>
      <w:pPr>
        <w:spacing w:after="0"/>
        <w:ind w:left="0"/>
        <w:jc w:val="both"/>
      </w:pPr>
      <w:r>
        <w:rPr>
          <w:rFonts w:ascii="Times New Roman"/>
          <w:b w:val="false"/>
          <w:i w:val="false"/>
          <w:color w:val="000000"/>
          <w:sz w:val="28"/>
        </w:rPr>
        <w:t>
      13. Әзірлеуге қатысқан ұйымдар (кәсіпорындар): "QazTrade" сауда саясатын дамыту орталығы" акционерлік қоғамы.</w:t>
      </w:r>
    </w:p>
    <w:bookmarkEnd w:id="376"/>
    <w:bookmarkStart w:name="z832" w:id="377"/>
    <w:p>
      <w:pPr>
        <w:spacing w:after="0"/>
        <w:ind w:left="0"/>
        <w:jc w:val="both"/>
      </w:pPr>
      <w:r>
        <w:rPr>
          <w:rFonts w:ascii="Times New Roman"/>
          <w:b w:val="false"/>
          <w:i w:val="false"/>
          <w:color w:val="000000"/>
          <w:sz w:val="28"/>
        </w:rPr>
        <w:t>
      14. Қазақстан Республикасы Сауда және интеграция министрлігінің кәсіби біліктіліктер жөніндегі салалық кеңесі: 2025 жылғы 25 қарашадағы № 3 хаттама.</w:t>
      </w:r>
    </w:p>
    <w:bookmarkEnd w:id="377"/>
    <w:bookmarkStart w:name="z833" w:id="378"/>
    <w:p>
      <w:pPr>
        <w:spacing w:after="0"/>
        <w:ind w:left="0"/>
        <w:jc w:val="both"/>
      </w:pPr>
      <w:r>
        <w:rPr>
          <w:rFonts w:ascii="Times New Roman"/>
          <w:b w:val="false"/>
          <w:i w:val="false"/>
          <w:color w:val="000000"/>
          <w:sz w:val="28"/>
        </w:rPr>
        <w:t>
      15. Кәсіби біліктіліктер жөніндегі ұлттық орган: 2025 жылғы 30 желтоқсандағы қорытынды.</w:t>
      </w:r>
    </w:p>
    <w:bookmarkEnd w:id="378"/>
    <w:bookmarkStart w:name="z834" w:id="379"/>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2025 жылғы 10 желтоқсандағы № 15002/22 қорытынды.</w:t>
      </w:r>
    </w:p>
    <w:bookmarkEnd w:id="379"/>
    <w:bookmarkStart w:name="z835" w:id="380"/>
    <w:p>
      <w:pPr>
        <w:spacing w:after="0"/>
        <w:ind w:left="0"/>
        <w:jc w:val="both"/>
      </w:pPr>
      <w:r>
        <w:rPr>
          <w:rFonts w:ascii="Times New Roman"/>
          <w:b w:val="false"/>
          <w:i w:val="false"/>
          <w:color w:val="000000"/>
          <w:sz w:val="28"/>
        </w:rPr>
        <w:t>
      17. Нұсқаның нөмірі және шыққан жылы: 1-нұсқа, 2026 ж.</w:t>
      </w:r>
    </w:p>
    <w:bookmarkEnd w:id="380"/>
    <w:bookmarkStart w:name="z836" w:id="381"/>
    <w:p>
      <w:pPr>
        <w:spacing w:after="0"/>
        <w:ind w:left="0"/>
        <w:jc w:val="both"/>
      </w:pPr>
      <w:r>
        <w:rPr>
          <w:rFonts w:ascii="Times New Roman"/>
          <w:b w:val="false"/>
          <w:i w:val="false"/>
          <w:color w:val="000000"/>
          <w:sz w:val="28"/>
        </w:rPr>
        <w:t>
      18. Шамамен қайта қарау күні: 2029 ж.</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2026 жылғы</w:t>
            </w:r>
            <w:r>
              <w:br/>
            </w:r>
            <w:r>
              <w:rPr>
                <w:rFonts w:ascii="Times New Roman"/>
                <w:b w:val="false"/>
                <w:i w:val="false"/>
                <w:color w:val="000000"/>
                <w:sz w:val="20"/>
              </w:rPr>
              <w:t>19 ақпандағы № 107-НҚ</w:t>
            </w:r>
            <w:r>
              <w:br/>
            </w:r>
            <w:r>
              <w:rPr>
                <w:rFonts w:ascii="Times New Roman"/>
                <w:b w:val="false"/>
                <w:i w:val="false"/>
                <w:color w:val="000000"/>
                <w:sz w:val="20"/>
              </w:rPr>
              <w:t>бұйрығына 5-қосымша</w:t>
            </w:r>
          </w:p>
        </w:tc>
      </w:tr>
    </w:tbl>
    <w:bookmarkStart w:name="z839" w:id="382"/>
    <w:p>
      <w:pPr>
        <w:spacing w:after="0"/>
        <w:ind w:left="0"/>
        <w:jc w:val="left"/>
      </w:pPr>
      <w:r>
        <w:rPr>
          <w:rFonts w:ascii="Times New Roman"/>
          <w:b/>
          <w:i w:val="false"/>
          <w:color w:val="000000"/>
        </w:rPr>
        <w:t xml:space="preserve"> "Көтерме және бөлшек саудада тауарларды ілгерілету жөніндегі қызмет" кәсіптік стандарты</w:t>
      </w:r>
    </w:p>
    <w:bookmarkEnd w:id="382"/>
    <w:bookmarkStart w:name="z840" w:id="383"/>
    <w:p>
      <w:pPr>
        <w:spacing w:after="0"/>
        <w:ind w:left="0"/>
        <w:jc w:val="left"/>
      </w:pPr>
      <w:r>
        <w:rPr>
          <w:rFonts w:ascii="Times New Roman"/>
          <w:b/>
          <w:i w:val="false"/>
          <w:color w:val="000000"/>
        </w:rPr>
        <w:t xml:space="preserve"> 1-тарау. Жалпы ережелер</w:t>
      </w:r>
    </w:p>
    <w:bookmarkEnd w:id="383"/>
    <w:bookmarkStart w:name="z841" w:id="384"/>
    <w:p>
      <w:pPr>
        <w:spacing w:after="0"/>
        <w:ind w:left="0"/>
        <w:jc w:val="both"/>
      </w:pPr>
      <w:r>
        <w:rPr>
          <w:rFonts w:ascii="Times New Roman"/>
          <w:b w:val="false"/>
          <w:i w:val="false"/>
          <w:color w:val="000000"/>
          <w:sz w:val="28"/>
        </w:rPr>
        <w:t>
      1. Кәсіптік стандарттың қолданылу саласы:</w:t>
      </w:r>
    </w:p>
    <w:bookmarkEnd w:id="384"/>
    <w:bookmarkStart w:name="z842" w:id="385"/>
    <w:p>
      <w:pPr>
        <w:spacing w:after="0"/>
        <w:ind w:left="0"/>
        <w:jc w:val="both"/>
      </w:pPr>
      <w:r>
        <w:rPr>
          <w:rFonts w:ascii="Times New Roman"/>
          <w:b w:val="false"/>
          <w:i w:val="false"/>
          <w:color w:val="000000"/>
          <w:sz w:val="28"/>
        </w:rPr>
        <w:t>
      Кәсіптік стандарт түрлі меншік нысандары мен ұйымдық-құқықтық нысандардағы кәсіпорындарды қоса алғанда, көтерме және бөлшек сауданы жүзеге асыратын ұйымдарда, сондай-ақ сауда өкілдерінің функцияларын орындайтын дара кәсіпкерлерде қолданылады. Сондай-ақ кәсіби стандарт тауарларды ілгерілету және өткізу, клиенттермен өзара іс-қимыл және қызмет көрсету стандарттарының сақталуын бақылау функцияларын орындайтын жұмыскерлердің біліктілігіне, кәсіби білімі мен дағдыларына қойылатын бірыңғай талаптарды белгілейді.</w:t>
      </w:r>
    </w:p>
    <w:bookmarkEnd w:id="385"/>
    <w:bookmarkStart w:name="z843" w:id="386"/>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86"/>
    <w:bookmarkStart w:name="z844" w:id="387"/>
    <w:p>
      <w:pPr>
        <w:spacing w:after="0"/>
        <w:ind w:left="0"/>
        <w:jc w:val="both"/>
      </w:pPr>
      <w:r>
        <w:rPr>
          <w:rFonts w:ascii="Times New Roman"/>
          <w:b w:val="false"/>
          <w:i w:val="false"/>
          <w:color w:val="000000"/>
          <w:sz w:val="28"/>
        </w:rPr>
        <w:t>
      1) өткізу нарығын талдау – берілген уақыт аралығында тиімді маркетингтік стратегия әзірлеу үшін нарықтың ерекшеліктері мен үрдістерін зерделеу;</w:t>
      </w:r>
    </w:p>
    <w:bookmarkEnd w:id="387"/>
    <w:bookmarkStart w:name="z845" w:id="388"/>
    <w:p>
      <w:pPr>
        <w:spacing w:after="0"/>
        <w:ind w:left="0"/>
        <w:jc w:val="both"/>
      </w:pPr>
      <w:r>
        <w:rPr>
          <w:rFonts w:ascii="Times New Roman"/>
          <w:b w:val="false"/>
          <w:i w:val="false"/>
          <w:color w:val="000000"/>
          <w:sz w:val="28"/>
        </w:rPr>
        <w:t>
      2) сатып алу-сату шарты – ең кең таралған шарт түрлерінің бірін білдіретін азаматтық құқық термині, оған сәйкес сатушы тауарды сатып алушының меншігіне беруге, ал сатып алушы – бұл тауарды қабылдап, ол үшін сатып алу-сату шарты шеңберінде белгіленген және келісілген бағаны төлеуге міндеттенеді;</w:t>
      </w:r>
    </w:p>
    <w:bookmarkEnd w:id="388"/>
    <w:bookmarkStart w:name="z846" w:id="389"/>
    <w:p>
      <w:pPr>
        <w:spacing w:after="0"/>
        <w:ind w:left="0"/>
        <w:jc w:val="both"/>
      </w:pPr>
      <w:r>
        <w:rPr>
          <w:rFonts w:ascii="Times New Roman"/>
          <w:b w:val="false"/>
          <w:i w:val="false"/>
          <w:color w:val="000000"/>
          <w:sz w:val="28"/>
        </w:rPr>
        <w:t>
      3) клиенттік деректер базасы – компаниямен бұрын мәміле жасаған барлық клиенттер туралы мәліметтерді қамтитын деректер базасы. Кейбір клиенттік базаларда ықтимал тапсырыс берушілер мен клиенттер туралы ақпарат та болады;</w:t>
      </w:r>
    </w:p>
    <w:bookmarkEnd w:id="389"/>
    <w:bookmarkStart w:name="z847" w:id="390"/>
    <w:p>
      <w:pPr>
        <w:spacing w:after="0"/>
        <w:ind w:left="0"/>
        <w:jc w:val="both"/>
      </w:pPr>
      <w:r>
        <w:rPr>
          <w:rFonts w:ascii="Times New Roman"/>
          <w:b w:val="false"/>
          <w:i w:val="false"/>
          <w:color w:val="000000"/>
          <w:sz w:val="28"/>
        </w:rPr>
        <w:t>
      4) маркетингтік стратегия – кәсіпорынның маркетинг мақсаттарын қалыптастыруға және осы мақсаттарды нарықта іске асыруды ұйымдастыруға көмектесетін қағидаттар кешені;</w:t>
      </w:r>
    </w:p>
    <w:bookmarkEnd w:id="390"/>
    <w:bookmarkStart w:name="z848" w:id="391"/>
    <w:p>
      <w:pPr>
        <w:spacing w:after="0"/>
        <w:ind w:left="0"/>
        <w:jc w:val="both"/>
      </w:pPr>
      <w:r>
        <w:rPr>
          <w:rFonts w:ascii="Times New Roman"/>
          <w:b w:val="false"/>
          <w:i w:val="false"/>
          <w:color w:val="000000"/>
          <w:sz w:val="28"/>
        </w:rPr>
        <w:t>
      5) көтерме сауда – кейін сатуға немесе жеке, отбасылық, үй ішінде және осындай өзге де пайдаланумен байланысты емес өзге мақсаттарға арналған тауарларды өткізу жөніндегі кәсіпкерлік қызмет;</w:t>
      </w:r>
    </w:p>
    <w:bookmarkEnd w:id="391"/>
    <w:bookmarkStart w:name="z849" w:id="392"/>
    <w:p>
      <w:pPr>
        <w:spacing w:after="0"/>
        <w:ind w:left="0"/>
        <w:jc w:val="both"/>
      </w:pPr>
      <w:r>
        <w:rPr>
          <w:rFonts w:ascii="Times New Roman"/>
          <w:b w:val="false"/>
          <w:i w:val="false"/>
          <w:color w:val="000000"/>
          <w:sz w:val="28"/>
        </w:rPr>
        <w:t>
      6) ұйымдық құрылым – ұйым бөлімшелерінің жиынтығы және олардың өзара байланысы, оның шеңберінде басқару міндеттері бөлінеді, басшылар мен лауазымды тұлғалардың өкілеттіктері мен жауапкершілігі айқындалады;</w:t>
      </w:r>
    </w:p>
    <w:bookmarkEnd w:id="392"/>
    <w:bookmarkStart w:name="z850" w:id="393"/>
    <w:p>
      <w:pPr>
        <w:spacing w:after="0"/>
        <w:ind w:left="0"/>
        <w:jc w:val="both"/>
      </w:pPr>
      <w:r>
        <w:rPr>
          <w:rFonts w:ascii="Times New Roman"/>
          <w:b w:val="false"/>
          <w:i w:val="false"/>
          <w:color w:val="000000"/>
          <w:sz w:val="28"/>
        </w:rPr>
        <w:t>
      7) сатып алушы – қажетті тауарларды немесе көрсетілетін қызметтерді қолма-қол немесе қолма-қол емес есеп айырысу арқылы сатып алатын жеке тұлға не ресми ұйым; сатып алу тұтынушылардың сұранысын қанағаттандыру мақсатында жүзеге асырылады;</w:t>
      </w:r>
    </w:p>
    <w:bookmarkEnd w:id="393"/>
    <w:bookmarkStart w:name="z851" w:id="394"/>
    <w:p>
      <w:pPr>
        <w:spacing w:after="0"/>
        <w:ind w:left="0"/>
        <w:jc w:val="both"/>
      </w:pPr>
      <w:r>
        <w:rPr>
          <w:rFonts w:ascii="Times New Roman"/>
          <w:b w:val="false"/>
          <w:i w:val="false"/>
          <w:color w:val="000000"/>
          <w:sz w:val="28"/>
        </w:rPr>
        <w:t>
      8) тұтынушы – кейіннен алынған игіліктерді жеке баюға және пайда табуға байланысты емес қажеттіліктерге пайдалану үшін тауарлар мен көрсетілетін қызметтерді сатып алатын, жұмыстарға тапсырыс беретін немесе оларды сатып алуды жоспарлап отырған жеке тұлғалар не ресми ұйымдар;</w:t>
      </w:r>
    </w:p>
    <w:bookmarkEnd w:id="394"/>
    <w:bookmarkStart w:name="z852" w:id="395"/>
    <w:p>
      <w:pPr>
        <w:spacing w:after="0"/>
        <w:ind w:left="0"/>
        <w:jc w:val="both"/>
      </w:pPr>
      <w:r>
        <w:rPr>
          <w:rFonts w:ascii="Times New Roman"/>
          <w:b w:val="false"/>
          <w:i w:val="false"/>
          <w:color w:val="000000"/>
          <w:sz w:val="28"/>
        </w:rPr>
        <w:t>
      9) сату – тауарды оның ақшалай баламасына айырбастау шарттарын келісу процесі (менеджмент), онда сатушы мен сатып алушы мәмілеге мүдделі тараптар ретінде қатысады;</w:t>
      </w:r>
    </w:p>
    <w:bookmarkEnd w:id="395"/>
    <w:bookmarkStart w:name="z853" w:id="396"/>
    <w:p>
      <w:pPr>
        <w:spacing w:after="0"/>
        <w:ind w:left="0"/>
        <w:jc w:val="both"/>
      </w:pPr>
      <w:r>
        <w:rPr>
          <w:rFonts w:ascii="Times New Roman"/>
          <w:b w:val="false"/>
          <w:i w:val="false"/>
          <w:color w:val="000000"/>
          <w:sz w:val="28"/>
        </w:rPr>
        <w:t>
      10) тауар нарығын болжау – зерделенетін сектордың немесе жалпы нарықтың даму үрдістері мен бағыттарын айқындау үшін конъюнктураның болашақ дамуын, нарық жағдайларының өзгерісін бағалау;</w:t>
      </w:r>
    </w:p>
    <w:bookmarkEnd w:id="396"/>
    <w:bookmarkStart w:name="z854" w:id="397"/>
    <w:p>
      <w:pPr>
        <w:spacing w:after="0"/>
        <w:ind w:left="0"/>
        <w:jc w:val="both"/>
      </w:pPr>
      <w:r>
        <w:rPr>
          <w:rFonts w:ascii="Times New Roman"/>
          <w:b w:val="false"/>
          <w:i w:val="false"/>
          <w:color w:val="000000"/>
          <w:sz w:val="28"/>
        </w:rPr>
        <w:t>
      11) нарықтық мінез-құлық – компанияның өнімдер мен көрсетілетін қызметтерді сатушы немесе сатып алушы рөлінде жасалатын әрекеттері. Компаниялардың нарықтық мінез-құлқы мен нарық құрылымы бірге оның қызметінің тиімділігін айқындайды; ұйымның нарықтық мінез-құлқында оның ерекшеліктері, нарықтағы орны және даму кезеңі көрініс табады;</w:t>
      </w:r>
    </w:p>
    <w:bookmarkEnd w:id="397"/>
    <w:bookmarkStart w:name="z855" w:id="398"/>
    <w:p>
      <w:pPr>
        <w:spacing w:after="0"/>
        <w:ind w:left="0"/>
        <w:jc w:val="both"/>
      </w:pPr>
      <w:r>
        <w:rPr>
          <w:rFonts w:ascii="Times New Roman"/>
          <w:b w:val="false"/>
          <w:i w:val="false"/>
          <w:color w:val="000000"/>
          <w:sz w:val="28"/>
        </w:rPr>
        <w:t>
      12) тауар – сатуға немесе айырбастауға арналған қызмет (жұмыстарды, көрсетілетін қызметтерді қоса алғанда) өнімі.</w:t>
      </w:r>
    </w:p>
    <w:bookmarkEnd w:id="398"/>
    <w:bookmarkStart w:name="z856" w:id="399"/>
    <w:p>
      <w:pPr>
        <w:spacing w:after="0"/>
        <w:ind w:left="0"/>
        <w:jc w:val="both"/>
      </w:pPr>
      <w:r>
        <w:rPr>
          <w:rFonts w:ascii="Times New Roman"/>
          <w:b w:val="false"/>
          <w:i w:val="false"/>
          <w:color w:val="000000"/>
          <w:sz w:val="28"/>
        </w:rPr>
        <w:t>
      3. Кәсіптік стандартта мынадай қысқартулар қолданылады:</w:t>
      </w:r>
    </w:p>
    <w:bookmarkEnd w:id="399"/>
    <w:bookmarkStart w:name="z857" w:id="400"/>
    <w:p>
      <w:pPr>
        <w:spacing w:after="0"/>
        <w:ind w:left="0"/>
        <w:jc w:val="both"/>
      </w:pPr>
      <w:r>
        <w:rPr>
          <w:rFonts w:ascii="Times New Roman"/>
          <w:b w:val="false"/>
          <w:i w:val="false"/>
          <w:color w:val="000000"/>
          <w:sz w:val="28"/>
        </w:rPr>
        <w:t>
      1) ҚР – Қазақстан Республикасы;</w:t>
      </w:r>
    </w:p>
    <w:bookmarkEnd w:id="400"/>
    <w:bookmarkStart w:name="z858" w:id="401"/>
    <w:p>
      <w:pPr>
        <w:spacing w:after="0"/>
        <w:ind w:left="0"/>
        <w:jc w:val="both"/>
      </w:pPr>
      <w:r>
        <w:rPr>
          <w:rFonts w:ascii="Times New Roman"/>
          <w:b w:val="false"/>
          <w:i w:val="false"/>
          <w:color w:val="000000"/>
          <w:sz w:val="28"/>
        </w:rPr>
        <w:t>
      2) БТБА – жұмысшылардың кәсіптері мен мамандықтарының бірыңғай тарифтік-біліктілік анықтамалығы;</w:t>
      </w:r>
    </w:p>
    <w:bookmarkEnd w:id="401"/>
    <w:bookmarkStart w:name="z859" w:id="402"/>
    <w:p>
      <w:pPr>
        <w:spacing w:after="0"/>
        <w:ind w:left="0"/>
        <w:jc w:val="both"/>
      </w:pPr>
      <w:r>
        <w:rPr>
          <w:rFonts w:ascii="Times New Roman"/>
          <w:b w:val="false"/>
          <w:i w:val="false"/>
          <w:color w:val="000000"/>
          <w:sz w:val="28"/>
        </w:rPr>
        <w:t>
      3) БА – басшылардың, мамандардың және басқа қызметшілердің лауазымдық біліктілік анықтамалығы;</w:t>
      </w:r>
    </w:p>
    <w:bookmarkEnd w:id="402"/>
    <w:bookmarkStart w:name="z860" w:id="403"/>
    <w:p>
      <w:pPr>
        <w:spacing w:after="0"/>
        <w:ind w:left="0"/>
        <w:jc w:val="both"/>
      </w:pPr>
      <w:r>
        <w:rPr>
          <w:rFonts w:ascii="Times New Roman"/>
          <w:b w:val="false"/>
          <w:i w:val="false"/>
          <w:color w:val="000000"/>
          <w:sz w:val="28"/>
        </w:rPr>
        <w:t>
      4) ТжКБ – техникалық және кәсіптік білім беру;</w:t>
      </w:r>
    </w:p>
    <w:bookmarkEnd w:id="403"/>
    <w:bookmarkStart w:name="z861" w:id="404"/>
    <w:p>
      <w:pPr>
        <w:spacing w:after="0"/>
        <w:ind w:left="0"/>
        <w:jc w:val="both"/>
      </w:pPr>
      <w:r>
        <w:rPr>
          <w:rFonts w:ascii="Times New Roman"/>
          <w:b w:val="false"/>
          <w:i w:val="false"/>
          <w:color w:val="000000"/>
          <w:sz w:val="28"/>
        </w:rPr>
        <w:t>
      5) ЭҚЖЖ – экономикалық қызмет түрлерінің жалпы мемлекеттік жіктеуіші;</w:t>
      </w:r>
    </w:p>
    <w:bookmarkEnd w:id="404"/>
    <w:bookmarkStart w:name="z862" w:id="405"/>
    <w:p>
      <w:pPr>
        <w:spacing w:after="0"/>
        <w:ind w:left="0"/>
        <w:jc w:val="both"/>
      </w:pPr>
      <w:r>
        <w:rPr>
          <w:rFonts w:ascii="Times New Roman"/>
          <w:b w:val="false"/>
          <w:i w:val="false"/>
          <w:color w:val="000000"/>
          <w:sz w:val="28"/>
        </w:rPr>
        <w:t>
      6) CRM жүйесі – клиенттердің өзара іс-қимылын басқаруға, клиенттер базасын жүргізуге, тапсырыстарды өңдеуге, сатуды талдауға және сауда қызметін жоспарлауға арналған бағдарламалық платформа;</w:t>
      </w:r>
    </w:p>
    <w:bookmarkEnd w:id="405"/>
    <w:bookmarkStart w:name="z863" w:id="406"/>
    <w:p>
      <w:pPr>
        <w:spacing w:after="0"/>
        <w:ind w:left="0"/>
        <w:jc w:val="both"/>
      </w:pPr>
      <w:r>
        <w:rPr>
          <w:rFonts w:ascii="Times New Roman"/>
          <w:b w:val="false"/>
          <w:i w:val="false"/>
          <w:color w:val="000000"/>
          <w:sz w:val="28"/>
        </w:rPr>
        <w:t>
      7) ABC / XYZ-талдау – сатып алуды жоспарлау, тауарлық қорларды оңтайландыру және ассортимент матрицасын қалыптастыру үшін қолданылатын тауарлардың сатылымдағы маңыздылығы мен сұраныстың тұрақтылығы бойынша ассортиментті жіктеу әдістері.</w:t>
      </w:r>
    </w:p>
    <w:bookmarkEnd w:id="406"/>
    <w:bookmarkStart w:name="z864" w:id="407"/>
    <w:p>
      <w:pPr>
        <w:spacing w:after="0"/>
        <w:ind w:left="0"/>
        <w:jc w:val="left"/>
      </w:pPr>
      <w:r>
        <w:rPr>
          <w:rFonts w:ascii="Times New Roman"/>
          <w:b/>
          <w:i w:val="false"/>
          <w:color w:val="000000"/>
        </w:rPr>
        <w:t xml:space="preserve"> 2-тарау. Кәсіптік стандарттың паспорты</w:t>
      </w:r>
    </w:p>
    <w:bookmarkEnd w:id="407"/>
    <w:bookmarkStart w:name="z865" w:id="408"/>
    <w:p>
      <w:pPr>
        <w:spacing w:after="0"/>
        <w:ind w:left="0"/>
        <w:jc w:val="both"/>
      </w:pPr>
      <w:r>
        <w:rPr>
          <w:rFonts w:ascii="Times New Roman"/>
          <w:b w:val="false"/>
          <w:i w:val="false"/>
          <w:color w:val="000000"/>
          <w:sz w:val="28"/>
        </w:rPr>
        <w:t>
      4. Кәсіптік стандарттың атауы: – "Көтерме және бөлшек саудада тауарларды ілгерілету жөніндегі қызмет".</w:t>
      </w:r>
    </w:p>
    <w:bookmarkEnd w:id="408"/>
    <w:bookmarkStart w:name="z866" w:id="409"/>
    <w:p>
      <w:pPr>
        <w:spacing w:after="0"/>
        <w:ind w:left="0"/>
        <w:jc w:val="both"/>
      </w:pPr>
      <w:r>
        <w:rPr>
          <w:rFonts w:ascii="Times New Roman"/>
          <w:b w:val="false"/>
          <w:i w:val="false"/>
          <w:color w:val="000000"/>
          <w:sz w:val="28"/>
        </w:rPr>
        <w:t>
      5. Кәсіптік стандарттың коды:</w:t>
      </w:r>
    </w:p>
    <w:bookmarkEnd w:id="409"/>
    <w:bookmarkStart w:name="z867" w:id="410"/>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автомобильдер мен мотоциклдерді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агенттіктерінің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шикізатын, тірі жануарларды, тоқыма шикізаты мен жартылай фабрикаттарды көтерме саудада сату жөніндегі агенттердің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шикізатын, тірі жануарларды, тоқыма шикізаты мен жартылай фабрикаттарды көтерме саудада сату жөніндегі агенттердің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көтерме саудада сату жөніндегі агенттердің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көтерме саудада сату жөніндегі агенттердің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және тірі жануарларды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өңделмеген темекіні, тұқымдарды және жануарларға арналған азықты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тұқымдарды және жануарларға арналған азықты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11"/>
          <w:p>
            <w:pPr>
              <w:spacing w:after="20"/>
              <w:ind w:left="20"/>
              <w:jc w:val="both"/>
            </w:pPr>
            <w:r>
              <w:rPr>
                <w:rFonts w:ascii="Times New Roman"/>
                <w:b w:val="false"/>
                <w:i w:val="false"/>
                <w:color w:val="000000"/>
                <w:sz w:val="20"/>
              </w:rPr>
              <w:t xml:space="preserve">
46.21.2 </w:t>
            </w:r>
          </w:p>
          <w:bookmarkEnd w:id="411"/>
          <w:p>
            <w:pPr>
              <w:spacing w:after="20"/>
              <w:ind w:left="20"/>
              <w:jc w:val="both"/>
            </w:pPr>
            <w:r>
              <w:rPr>
                <w:rFonts w:ascii="Times New Roman"/>
                <w:b w:val="false"/>
                <w:i w:val="false"/>
                <w:color w:val="000000"/>
                <w:sz w:val="20"/>
              </w:rPr>
              <w:t>
46.21.3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12"/>
          <w:p>
            <w:pPr>
              <w:spacing w:after="20"/>
              <w:ind w:left="20"/>
              <w:jc w:val="both"/>
            </w:pPr>
            <w:r>
              <w:rPr>
                <w:rFonts w:ascii="Times New Roman"/>
                <w:b w:val="false"/>
                <w:i w:val="false"/>
                <w:color w:val="000000"/>
                <w:sz w:val="20"/>
              </w:rPr>
              <w:t>
Өңделмеген темекіні көтерме саудада сату</w:t>
            </w:r>
          </w:p>
          <w:bookmarkEnd w:id="412"/>
          <w:p>
            <w:pPr>
              <w:spacing w:after="20"/>
              <w:ind w:left="20"/>
              <w:jc w:val="both"/>
            </w:pPr>
            <w:r>
              <w:rPr>
                <w:rFonts w:ascii="Times New Roman"/>
                <w:b w:val="false"/>
                <w:i w:val="false"/>
                <w:color w:val="000000"/>
                <w:sz w:val="20"/>
              </w:rPr>
              <w:t>
Майлы дақылдарды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Жеміс-жидектер мен көкөністерді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жұмыртқаны, тағамдық майларды және тоң майларды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жұмыртқаны, тағамдық майларды және тоң майларды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дүкендерде сусындарды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азық-түліктік тарату орталықтарын қоса алғанда, сауда алаңы 2000 ш.м-ден астам (2000 ш.м. және жоғары) сауда объектілері болып табылатын дүкендерде сусындарды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шоколад және қантты кондитерлік бұйымдарды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шоколад және қантты кондитерлік бұйымдарды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шаян тәрізділерді және моллюскілерді қоса алғанда, өзге де тамақ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балық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тамақ өнімдерін көтерме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мамандандырылмаған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өнімдерін мамандандырылмаған көтерме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сатудан басқа,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мамандандырылмаған дүкендерде көбінесе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Мамандандырылмаған дүкендердегі өзге де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мамандандырылмаған дүкендердегі өзге де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мамандандырылмаған дүкендердегі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тамақ өнімдерін және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жеміс-жидектер мен көкөністерді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ет және ет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тауық, қыр құсы және олардан жасалған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тауық, қыр құсы және олардан жасалған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ет және ет өнімдерін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ет және ет өнімдерін өзге де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балық, шаян тәрізділерді және моллюскілерді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мамандандырылған дүкендерде балық, шаян тәрізділерді және моллюскілерді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балық, шаян тәрізділерді және моллюскілерді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нан-тоқашты, ұннан жасалған және қантты кондитерлік өнімдерді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нан-тоқашты, ұннан жасалған және қантты кондитерлік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нан-тоқашты, ұннан жасалған және қантты кондитерлік өнімдерді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сусындарды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 2000 ш.м-ден кем сауда объектілері болып табылатын мамандандырылған дүкендерде сусындарды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сусындарды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Мамандырылған дүкендерде тамақ өнімдерін өзге бөлшек саудада 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кем сауда объектілері болып табылатын мамандандырылған дүкендерде тамақ өнімдерін өзге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тамақ өнімдерін өзге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Палаткалардағы, дүңгіршектер мен базарлардағы бөлшек сауда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дүңгіршектерде және базарларда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дүкеншелерде және дүңгіршектерде тамақ өнімдерін, сусындар мен темекі өнімдерін бөлшек саудада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 тамақ өнімдерін, сусындар мен темекі өнімдерін бөлшек саудада сату</w:t>
            </w:r>
          </w:p>
        </w:tc>
      </w:tr>
    </w:tbl>
    <w:bookmarkStart w:name="z870" w:id="413"/>
    <w:p>
      <w:pPr>
        <w:spacing w:after="0"/>
        <w:ind w:left="0"/>
        <w:jc w:val="both"/>
      </w:pPr>
      <w:r>
        <w:rPr>
          <w:rFonts w:ascii="Times New Roman"/>
          <w:b w:val="false"/>
          <w:i w:val="false"/>
          <w:color w:val="000000"/>
          <w:sz w:val="28"/>
        </w:rPr>
        <w:t>
      7. Кәсіптік стандарттың қысқаша сипаттамасы: Тауарларды және (немесе) көрсетілетін қызметтерді белсенді ілгерілетуді және өткізуді жүзеге асыруға, сатып алудың барлық кезеңдерінде клиенттерді сүйемелдеуге және клиенттердің адалдығын қалыптастыруды және сатудың жоспарлы көрсеткіштеріне қол жеткізуді қамтамасыз ететін тұтынушылармен және әріптестермен өзара іс-қимылда сауда ұйымының мүдделерін ұсынуға қойылатын талаптарды айқындайды.</w:t>
      </w:r>
    </w:p>
    <w:bookmarkEnd w:id="413"/>
    <w:bookmarkStart w:name="z871" w:id="414"/>
    <w:p>
      <w:pPr>
        <w:spacing w:after="0"/>
        <w:ind w:left="0"/>
        <w:jc w:val="both"/>
      </w:pPr>
      <w:r>
        <w:rPr>
          <w:rFonts w:ascii="Times New Roman"/>
          <w:b w:val="false"/>
          <w:i w:val="false"/>
          <w:color w:val="000000"/>
          <w:sz w:val="28"/>
        </w:rPr>
        <w:t>
      8. Кәсіптер карточкаларының тізбесі:</w:t>
      </w:r>
    </w:p>
    <w:bookmarkEnd w:id="414"/>
    <w:bookmarkStart w:name="z872" w:id="415"/>
    <w:p>
      <w:pPr>
        <w:spacing w:after="0"/>
        <w:ind w:left="0"/>
        <w:jc w:val="both"/>
      </w:pPr>
      <w:r>
        <w:rPr>
          <w:rFonts w:ascii="Times New Roman"/>
          <w:b w:val="false"/>
          <w:i w:val="false"/>
          <w:color w:val="000000"/>
          <w:sz w:val="28"/>
        </w:rPr>
        <w:t>
      1) Сату жөніндегі агент – СБШ 3 деңгейі;</w:t>
      </w:r>
    </w:p>
    <w:bookmarkEnd w:id="415"/>
    <w:bookmarkStart w:name="z873" w:id="416"/>
    <w:p>
      <w:pPr>
        <w:spacing w:after="0"/>
        <w:ind w:left="0"/>
        <w:jc w:val="both"/>
      </w:pPr>
      <w:r>
        <w:rPr>
          <w:rFonts w:ascii="Times New Roman"/>
          <w:b w:val="false"/>
          <w:i w:val="false"/>
          <w:color w:val="000000"/>
          <w:sz w:val="28"/>
        </w:rPr>
        <w:t>
      2) Коммерциялық сатылымдар жөніндегі агент – СБШ 3 деңгейі.</w:t>
      </w:r>
    </w:p>
    <w:bookmarkEnd w:id="416"/>
    <w:bookmarkStart w:name="z874" w:id="417"/>
    <w:p>
      <w:pPr>
        <w:spacing w:after="0"/>
        <w:ind w:left="0"/>
        <w:jc w:val="left"/>
      </w:pPr>
      <w:r>
        <w:rPr>
          <w:rFonts w:ascii="Times New Roman"/>
          <w:b/>
          <w:i w:val="false"/>
          <w:color w:val="000000"/>
        </w:rPr>
        <w:t xml:space="preserve"> 3-тарау. Кәсіптер карточкалары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"Сату жөніндегі агент"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агент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Маркетинг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Тәжірбиесі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болатын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3322-9-005 – Сауда инспекторы.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 ассортименті, орналастыру және ілгерілету бойынша ұсынымдарды қалыптастыру үшін сұраныс, тұтынушылық мінез-құлық, бәсекелес орта және сауда нүктелерінің жұмысы туралы деректерді жинау, өңдеу және талдау.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18"/>
          <w:p>
            <w:pPr>
              <w:spacing w:after="20"/>
              <w:ind w:left="20"/>
              <w:jc w:val="both"/>
            </w:pPr>
            <w:r>
              <w:rPr>
                <w:rFonts w:ascii="Times New Roman"/>
                <w:b w:val="false"/>
                <w:i w:val="false"/>
                <w:color w:val="000000"/>
                <w:sz w:val="20"/>
              </w:rPr>
              <w:t>
1. Нарық және тұтынушылар туралы ақпарат жинау;</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2. Орналастыру сапасы мен сауда стандарттарын бағалау;</w:t>
            </w:r>
          </w:p>
          <w:p>
            <w:pPr>
              <w:spacing w:after="20"/>
              <w:ind w:left="20"/>
              <w:jc w:val="both"/>
            </w:pPr>
            <w:r>
              <w:rPr>
                <w:rFonts w:ascii="Times New Roman"/>
                <w:b w:val="false"/>
                <w:i w:val="false"/>
                <w:color w:val="000000"/>
                <w:sz w:val="20"/>
              </w:rPr>
              <w:t>
3. Есептілік пен талдамалық деректерді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Нарық және тұтынушылар туралы ақпарат жинау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Маркетингтік бақылаулар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19"/>
          <w:p>
            <w:pPr>
              <w:spacing w:after="20"/>
              <w:ind w:left="20"/>
              <w:jc w:val="both"/>
            </w:pPr>
            <w:r>
              <w:rPr>
                <w:rFonts w:ascii="Times New Roman"/>
                <w:b w:val="false"/>
                <w:i w:val="false"/>
                <w:color w:val="000000"/>
                <w:sz w:val="20"/>
              </w:rPr>
              <w:t>
1. Бағалар мен ассортиментке мониторинг жүргізу;</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алушылардың мінез-құлқын талдау;</w:t>
            </w:r>
          </w:p>
          <w:p>
            <w:pPr>
              <w:spacing w:after="20"/>
              <w:ind w:left="20"/>
              <w:jc w:val="both"/>
            </w:pPr>
            <w:r>
              <w:rPr>
                <w:rFonts w:ascii="Times New Roman"/>
                <w:b w:val="false"/>
                <w:i w:val="false"/>
                <w:color w:val="000000"/>
                <w:sz w:val="20"/>
              </w:rPr>
              <w:t>
3. Деректерді белгіленген нысанда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20"/>
          <w:p>
            <w:pPr>
              <w:spacing w:after="20"/>
              <w:ind w:left="20"/>
              <w:jc w:val="both"/>
            </w:pPr>
            <w:r>
              <w:rPr>
                <w:rFonts w:ascii="Times New Roman"/>
                <w:b w:val="false"/>
                <w:i w:val="false"/>
                <w:color w:val="000000"/>
                <w:sz w:val="20"/>
              </w:rPr>
              <w:t>
1. Бақылау әдістері;</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2. Баға мониторингінің қағидаттары;</w:t>
            </w:r>
          </w:p>
          <w:p>
            <w:pPr>
              <w:spacing w:after="20"/>
              <w:ind w:left="20"/>
              <w:jc w:val="both"/>
            </w:pPr>
            <w:r>
              <w:rPr>
                <w:rFonts w:ascii="Times New Roman"/>
                <w:b w:val="false"/>
                <w:i w:val="false"/>
                <w:color w:val="000000"/>
                <w:sz w:val="20"/>
              </w:rPr>
              <w:t>
3. Тұтынушылық мінез-құлық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Бәсекелестер туралы ақпарат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21"/>
          <w:p>
            <w:pPr>
              <w:spacing w:after="20"/>
              <w:ind w:left="20"/>
              <w:jc w:val="both"/>
            </w:pPr>
            <w:r>
              <w:rPr>
                <w:rFonts w:ascii="Times New Roman"/>
                <w:b w:val="false"/>
                <w:i w:val="false"/>
                <w:color w:val="000000"/>
                <w:sz w:val="20"/>
              </w:rPr>
              <w:t>
1. Бәсекелестердің ассортименті мен жарнамалық ұсыныстарын зерделеу;</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шарттарын салыстыру;</w:t>
            </w:r>
          </w:p>
          <w:p>
            <w:pPr>
              <w:spacing w:after="20"/>
              <w:ind w:left="20"/>
              <w:jc w:val="both"/>
            </w:pPr>
            <w:r>
              <w:rPr>
                <w:rFonts w:ascii="Times New Roman"/>
                <w:b w:val="false"/>
                <w:i w:val="false"/>
                <w:color w:val="000000"/>
                <w:sz w:val="20"/>
              </w:rPr>
              <w:t>
3. Баға саясатындағы айырмашылықтарды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22"/>
          <w:p>
            <w:pPr>
              <w:spacing w:after="20"/>
              <w:ind w:left="20"/>
              <w:jc w:val="both"/>
            </w:pPr>
            <w:r>
              <w:rPr>
                <w:rFonts w:ascii="Times New Roman"/>
                <w:b w:val="false"/>
                <w:i w:val="false"/>
                <w:color w:val="000000"/>
                <w:sz w:val="20"/>
              </w:rPr>
              <w:t>
1. Бәсекелестік талдау негіздері;</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Ассортиментті салыстыру әдістері;</w:t>
            </w:r>
          </w:p>
          <w:p>
            <w:pPr>
              <w:spacing w:after="20"/>
              <w:ind w:left="20"/>
              <w:jc w:val="both"/>
            </w:pPr>
            <w:r>
              <w:rPr>
                <w:rFonts w:ascii="Times New Roman"/>
                <w:b w:val="false"/>
                <w:i w:val="false"/>
                <w:color w:val="000000"/>
                <w:sz w:val="20"/>
              </w:rPr>
              <w:t>
3. Акциялар мен жарнамаларды бағалау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Орналастыру сапасы мен сауда стандарттарын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Мерчандайзинг стандарттарын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23"/>
          <w:p>
            <w:pPr>
              <w:spacing w:after="20"/>
              <w:ind w:left="20"/>
              <w:jc w:val="both"/>
            </w:pPr>
            <w:r>
              <w:rPr>
                <w:rFonts w:ascii="Times New Roman"/>
                <w:b w:val="false"/>
                <w:i w:val="false"/>
                <w:color w:val="000000"/>
                <w:sz w:val="20"/>
              </w:rPr>
              <w:t>
1. Орналастырудың корпоративтік стандарттарға сәйкестігін бағалау;</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POS материалдарының болуын тексеру;</w:t>
            </w:r>
          </w:p>
          <w:p>
            <w:pPr>
              <w:spacing w:after="20"/>
              <w:ind w:left="20"/>
              <w:jc w:val="both"/>
            </w:pPr>
            <w:r>
              <w:rPr>
                <w:rFonts w:ascii="Times New Roman"/>
                <w:b w:val="false"/>
                <w:i w:val="false"/>
                <w:color w:val="000000"/>
                <w:sz w:val="20"/>
              </w:rPr>
              <w:t>
3. Бұзушылықтарды тіркеу, есептерді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24"/>
          <w:p>
            <w:pPr>
              <w:spacing w:after="20"/>
              <w:ind w:left="20"/>
              <w:jc w:val="both"/>
            </w:pPr>
            <w:r>
              <w:rPr>
                <w:rFonts w:ascii="Times New Roman"/>
                <w:b w:val="false"/>
                <w:i w:val="false"/>
                <w:color w:val="000000"/>
                <w:sz w:val="20"/>
              </w:rPr>
              <w:t>
1. Орналастыруға қойылатын талаптар;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Баға белгілерін орналастыру қағидалары;</w:t>
            </w:r>
          </w:p>
          <w:p>
            <w:pPr>
              <w:spacing w:after="20"/>
              <w:ind w:left="20"/>
              <w:jc w:val="both"/>
            </w:pPr>
            <w:r>
              <w:rPr>
                <w:rFonts w:ascii="Times New Roman"/>
                <w:b w:val="false"/>
                <w:i w:val="false"/>
                <w:color w:val="000000"/>
                <w:sz w:val="20"/>
              </w:rPr>
              <w:t>
3. Бренд-мерчандайзингтің негізгі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Тауарды сақтау және ұсыну шарттарын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25"/>
          <w:p>
            <w:pPr>
              <w:spacing w:after="20"/>
              <w:ind w:left="20"/>
              <w:jc w:val="both"/>
            </w:pPr>
            <w:r>
              <w:rPr>
                <w:rFonts w:ascii="Times New Roman"/>
                <w:b w:val="false"/>
                <w:i w:val="false"/>
                <w:color w:val="000000"/>
                <w:sz w:val="20"/>
              </w:rPr>
              <w:t>
1. Жарамдылық мерзімін және қаптаманың тұтастығын тексеру.</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қатар қоюдың дұрыстығын бақылау.</w:t>
            </w:r>
          </w:p>
          <w:p>
            <w:pPr>
              <w:spacing w:after="20"/>
              <w:ind w:left="20"/>
              <w:jc w:val="both"/>
            </w:pPr>
            <w:r>
              <w:rPr>
                <w:rFonts w:ascii="Times New Roman"/>
                <w:b w:val="false"/>
                <w:i w:val="false"/>
                <w:color w:val="000000"/>
                <w:sz w:val="20"/>
              </w:rPr>
              <w:t>
3. Бүліну немесе сапаның төмендеу қаупін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26"/>
          <w:p>
            <w:pPr>
              <w:spacing w:after="20"/>
              <w:ind w:left="20"/>
              <w:jc w:val="both"/>
            </w:pPr>
            <w:r>
              <w:rPr>
                <w:rFonts w:ascii="Times New Roman"/>
                <w:b w:val="false"/>
                <w:i w:val="false"/>
                <w:color w:val="000000"/>
                <w:sz w:val="20"/>
              </w:rPr>
              <w:t>
1. Санитариялық нормалар;</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Сақтау талаптары;</w:t>
            </w:r>
          </w:p>
          <w:p>
            <w:pPr>
              <w:spacing w:after="20"/>
              <w:ind w:left="20"/>
              <w:jc w:val="both"/>
            </w:pPr>
            <w:r>
              <w:rPr>
                <w:rFonts w:ascii="Times New Roman"/>
                <w:b w:val="false"/>
                <w:i w:val="false"/>
                <w:color w:val="000000"/>
                <w:sz w:val="20"/>
              </w:rPr>
              <w:t>
3. Тауарлық бұзушылықтардың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Есептілік пен талдамалық деректерді қалыптастыру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Бастапқы талдамалық деректерді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27"/>
          <w:p>
            <w:pPr>
              <w:spacing w:after="20"/>
              <w:ind w:left="20"/>
              <w:jc w:val="both"/>
            </w:pPr>
            <w:r>
              <w:rPr>
                <w:rFonts w:ascii="Times New Roman"/>
                <w:b w:val="false"/>
                <w:i w:val="false"/>
                <w:color w:val="000000"/>
                <w:sz w:val="20"/>
              </w:rPr>
              <w:t>
1. Жиналған ақпаратты құрылымдау.</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2. Сұраныс динамикасын бағалау.</w:t>
            </w:r>
          </w:p>
          <w:p>
            <w:pPr>
              <w:spacing w:after="20"/>
              <w:ind w:left="20"/>
              <w:jc w:val="both"/>
            </w:pPr>
            <w:r>
              <w:rPr>
                <w:rFonts w:ascii="Times New Roman"/>
                <w:b w:val="false"/>
                <w:i w:val="false"/>
                <w:color w:val="000000"/>
                <w:sz w:val="20"/>
              </w:rPr>
              <w:t>
3. Кестелер мен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28"/>
          <w:p>
            <w:pPr>
              <w:spacing w:after="20"/>
              <w:ind w:left="20"/>
              <w:jc w:val="both"/>
            </w:pPr>
            <w:r>
              <w:rPr>
                <w:rFonts w:ascii="Times New Roman"/>
                <w:b w:val="false"/>
                <w:i w:val="false"/>
                <w:color w:val="000000"/>
                <w:sz w:val="20"/>
              </w:rPr>
              <w:t>
1. Саудадағы талдама негіздері;</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өңдеу әдістері;</w:t>
            </w:r>
          </w:p>
          <w:p>
            <w:pPr>
              <w:spacing w:after="20"/>
              <w:ind w:left="20"/>
              <w:jc w:val="both"/>
            </w:pPr>
            <w:r>
              <w:rPr>
                <w:rFonts w:ascii="Times New Roman"/>
                <w:b w:val="false"/>
                <w:i w:val="false"/>
                <w:color w:val="000000"/>
                <w:sz w:val="20"/>
              </w:rPr>
              <w:t>
3. Есеп беру нысандарының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Сату бойынша ұсынымдарды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29"/>
          <w:p>
            <w:pPr>
              <w:spacing w:after="20"/>
              <w:ind w:left="20"/>
              <w:jc w:val="both"/>
            </w:pPr>
            <w:r>
              <w:rPr>
                <w:rFonts w:ascii="Times New Roman"/>
                <w:b w:val="false"/>
                <w:i w:val="false"/>
                <w:color w:val="000000"/>
                <w:sz w:val="20"/>
              </w:rPr>
              <w:t>
1. Сатудың ықтимал өсу нүктелерін анықтау;</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 Орналастыруды жақсарту бойынша ұсыныстар беру;</w:t>
            </w:r>
          </w:p>
          <w:p>
            <w:pPr>
              <w:spacing w:after="20"/>
              <w:ind w:left="20"/>
              <w:jc w:val="both"/>
            </w:pPr>
            <w:r>
              <w:rPr>
                <w:rFonts w:ascii="Times New Roman"/>
                <w:b w:val="false"/>
                <w:i w:val="false"/>
                <w:color w:val="000000"/>
                <w:sz w:val="20"/>
              </w:rPr>
              <w:t>
3. Ассортиментті түзетуді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30"/>
          <w:p>
            <w:pPr>
              <w:spacing w:after="20"/>
              <w:ind w:left="20"/>
              <w:jc w:val="both"/>
            </w:pPr>
            <w:r>
              <w:rPr>
                <w:rFonts w:ascii="Times New Roman"/>
                <w:b w:val="false"/>
                <w:i w:val="false"/>
                <w:color w:val="000000"/>
                <w:sz w:val="20"/>
              </w:rPr>
              <w:t>
1. Сату тиімділігін бағалау әдістері;</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 Жіктемелік талдау негіздері;</w:t>
            </w:r>
          </w:p>
          <w:p>
            <w:pPr>
              <w:spacing w:after="20"/>
              <w:ind w:left="20"/>
              <w:jc w:val="both"/>
            </w:pPr>
            <w:r>
              <w:rPr>
                <w:rFonts w:ascii="Times New Roman"/>
                <w:b w:val="false"/>
                <w:i w:val="false"/>
                <w:color w:val="000000"/>
                <w:sz w:val="20"/>
              </w:rPr>
              <w:t>
3. Ассортиментті қалыптастыру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31"/>
          <w:p>
            <w:pPr>
              <w:spacing w:after="20"/>
              <w:ind w:left="20"/>
              <w:jc w:val="both"/>
            </w:pPr>
            <w:r>
              <w:rPr>
                <w:rFonts w:ascii="Times New Roman"/>
                <w:b w:val="false"/>
                <w:i w:val="false"/>
                <w:color w:val="000000"/>
                <w:sz w:val="20"/>
              </w:rPr>
              <w:t>
Жауапкершілік</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"Коммерциялық сатылымдар жөніндегі агент"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сатылымдар жөніндегі агент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арнаулы орта, орта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Маркетинг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32"/>
          <w:p>
            <w:pPr>
              <w:spacing w:after="20"/>
              <w:ind w:left="20"/>
              <w:jc w:val="both"/>
            </w:pPr>
            <w:r>
              <w:rPr>
                <w:rFonts w:ascii="Times New Roman"/>
                <w:b w:val="false"/>
                <w:i w:val="false"/>
                <w:color w:val="000000"/>
                <w:sz w:val="20"/>
              </w:rPr>
              <w:t>
2433-9-004 – Сауда өкілі (жарияланым тауарлары);</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2433-9-005 – Сауда өкілі (спорт тауарлары);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3322-2-002 – Коммивояжер;</w:t>
            </w:r>
          </w:p>
          <w:p>
            <w:pPr>
              <w:spacing w:after="20"/>
              <w:ind w:left="20"/>
              <w:jc w:val="both"/>
            </w:pPr>
            <w:r>
              <w:rPr>
                <w:rFonts w:ascii="Times New Roman"/>
                <w:b w:val="false"/>
                <w:i w:val="false"/>
                <w:color w:val="000000"/>
                <w:sz w:val="20"/>
              </w:rPr>
              <w:t>
</w:t>
            </w:r>
            <w:r>
              <w:rPr>
                <w:rFonts w:ascii="Times New Roman"/>
                <w:b w:val="false"/>
                <w:i w:val="false"/>
                <w:color w:val="000000"/>
                <w:sz w:val="20"/>
              </w:rPr>
              <w:t>3322-9-004 – Сауда агенті;</w:t>
            </w:r>
          </w:p>
          <w:p>
            <w:pPr>
              <w:spacing w:after="20"/>
              <w:ind w:left="20"/>
              <w:jc w:val="both"/>
            </w:pPr>
            <w:r>
              <w:rPr>
                <w:rFonts w:ascii="Times New Roman"/>
                <w:b w:val="false"/>
                <w:i w:val="false"/>
                <w:color w:val="000000"/>
                <w:sz w:val="20"/>
              </w:rPr>
              <w:t>
3331-0-001 – Агент (сауда-коммерциялық).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базаны дамыту, шарттар жасасу, тапсырыстарды қалыптастыру, жеткізілімдерді сүйемелдеу және көтерме және бөлшек саудада сату жоспарларының орындалуын қамтамасыз ету арқылы бекітілген аумақта тауарларды ілгерілету және сату.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33"/>
          <w:p>
            <w:pPr>
              <w:spacing w:after="20"/>
              <w:ind w:left="20"/>
              <w:jc w:val="both"/>
            </w:pPr>
            <w:r>
              <w:rPr>
                <w:rFonts w:ascii="Times New Roman"/>
                <w:b w:val="false"/>
                <w:i w:val="false"/>
                <w:color w:val="000000"/>
                <w:sz w:val="20"/>
              </w:rPr>
              <w:t>
1. Клиенттік базаны дамыту және сауда нүктелерімен жұмыс;</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ілгерілету және ассортиментті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Тапсырыстарды қалыптастыру және жеткізілімдерді сүйемелдеу;</w:t>
            </w:r>
          </w:p>
          <w:p>
            <w:pPr>
              <w:spacing w:after="20"/>
              <w:ind w:left="20"/>
              <w:jc w:val="both"/>
            </w:pPr>
            <w:r>
              <w:rPr>
                <w:rFonts w:ascii="Times New Roman"/>
                <w:b w:val="false"/>
                <w:i w:val="false"/>
                <w:color w:val="000000"/>
                <w:sz w:val="20"/>
              </w:rPr>
              <w:t>
4. Сату жоспарларын орындау және аумақты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34"/>
          <w:p>
            <w:pPr>
              <w:spacing w:after="20"/>
              <w:ind w:left="20"/>
              <w:jc w:val="both"/>
            </w:pPr>
            <w:r>
              <w:rPr>
                <w:rFonts w:ascii="Times New Roman"/>
                <w:b w:val="false"/>
                <w:i w:val="false"/>
                <w:color w:val="000000"/>
                <w:sz w:val="20"/>
              </w:rPr>
              <w:t>
1-еңбек функциясы:</w:t>
            </w:r>
          </w:p>
          <w:bookmarkEnd w:id="434"/>
          <w:p>
            <w:pPr>
              <w:spacing w:after="20"/>
              <w:ind w:left="20"/>
              <w:jc w:val="both"/>
            </w:pPr>
            <w:r>
              <w:rPr>
                <w:rFonts w:ascii="Times New Roman"/>
                <w:b w:val="false"/>
                <w:i w:val="false"/>
                <w:color w:val="000000"/>
                <w:sz w:val="20"/>
              </w:rPr>
              <w:t>
Клиенттік базаны дамыту және сауда нүктелерімен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35"/>
          <w:p>
            <w:pPr>
              <w:spacing w:after="20"/>
              <w:ind w:left="20"/>
              <w:jc w:val="both"/>
            </w:pPr>
            <w:r>
              <w:rPr>
                <w:rFonts w:ascii="Times New Roman"/>
                <w:b w:val="false"/>
                <w:i w:val="false"/>
                <w:color w:val="000000"/>
                <w:sz w:val="20"/>
              </w:rPr>
              <w:t>
1-дағды:</w:t>
            </w:r>
          </w:p>
          <w:bookmarkEnd w:id="435"/>
          <w:p>
            <w:pPr>
              <w:spacing w:after="20"/>
              <w:ind w:left="20"/>
              <w:jc w:val="both"/>
            </w:pPr>
            <w:r>
              <w:rPr>
                <w:rFonts w:ascii="Times New Roman"/>
                <w:b w:val="false"/>
                <w:i w:val="false"/>
                <w:color w:val="000000"/>
                <w:sz w:val="20"/>
              </w:rPr>
              <w:t>
Жаңа клиенттер табу және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36"/>
          <w:p>
            <w:pPr>
              <w:spacing w:after="20"/>
              <w:ind w:left="20"/>
              <w:jc w:val="both"/>
            </w:pPr>
            <w:r>
              <w:rPr>
                <w:rFonts w:ascii="Times New Roman"/>
                <w:b w:val="false"/>
                <w:i w:val="false"/>
                <w:color w:val="000000"/>
                <w:sz w:val="20"/>
              </w:rPr>
              <w:t>
1. Ықтимал сауда нүктелерін анықтау және алғашқы келіссөздер жүргізу;</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желісі мен ынтымақтастық шарттарын таныстыру;</w:t>
            </w:r>
          </w:p>
          <w:p>
            <w:pPr>
              <w:spacing w:after="20"/>
              <w:ind w:left="20"/>
              <w:jc w:val="both"/>
            </w:pPr>
            <w:r>
              <w:rPr>
                <w:rFonts w:ascii="Times New Roman"/>
                <w:b w:val="false"/>
                <w:i w:val="false"/>
                <w:color w:val="000000"/>
                <w:sz w:val="20"/>
              </w:rPr>
              <w:t>
3. Клиенттің қажеттіліктерін бастапқы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37"/>
          <w:p>
            <w:pPr>
              <w:spacing w:after="20"/>
              <w:ind w:left="20"/>
              <w:jc w:val="both"/>
            </w:pPr>
            <w:r>
              <w:rPr>
                <w:rFonts w:ascii="Times New Roman"/>
                <w:b w:val="false"/>
                <w:i w:val="false"/>
                <w:color w:val="000000"/>
                <w:sz w:val="20"/>
              </w:rPr>
              <w:t>
1. B2B/B2C сату негіздері;</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 іздеу әдістері;</w:t>
            </w:r>
          </w:p>
          <w:p>
            <w:pPr>
              <w:spacing w:after="20"/>
              <w:ind w:left="20"/>
              <w:jc w:val="both"/>
            </w:pPr>
            <w:r>
              <w:rPr>
                <w:rFonts w:ascii="Times New Roman"/>
                <w:b w:val="false"/>
                <w:i w:val="false"/>
                <w:color w:val="000000"/>
                <w:sz w:val="20"/>
              </w:rPr>
              <w:t>
3. Ассортименттің бәсекелестік артықшылықтары.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Қазіргі клиенттермен қарым-қатынасты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38"/>
          <w:p>
            <w:pPr>
              <w:spacing w:after="20"/>
              <w:ind w:left="20"/>
              <w:jc w:val="both"/>
            </w:pPr>
            <w:r>
              <w:rPr>
                <w:rFonts w:ascii="Times New Roman"/>
                <w:b w:val="false"/>
                <w:i w:val="false"/>
                <w:color w:val="000000"/>
                <w:sz w:val="20"/>
              </w:rPr>
              <w:t>
1. Клиенттермен үнемі байланыста болу;</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 сапа және қызмет көрсету мәселелерін жедел шешу;</w:t>
            </w:r>
          </w:p>
          <w:p>
            <w:pPr>
              <w:spacing w:after="20"/>
              <w:ind w:left="20"/>
              <w:jc w:val="both"/>
            </w:pPr>
            <w:r>
              <w:rPr>
                <w:rFonts w:ascii="Times New Roman"/>
                <w:b w:val="false"/>
                <w:i w:val="false"/>
                <w:color w:val="000000"/>
                <w:sz w:val="20"/>
              </w:rPr>
              <w:t>
3. Шарттар бойынша міндеттемелердің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39"/>
          <w:p>
            <w:pPr>
              <w:spacing w:after="20"/>
              <w:ind w:left="20"/>
              <w:jc w:val="both"/>
            </w:pPr>
            <w:r>
              <w:rPr>
                <w:rFonts w:ascii="Times New Roman"/>
                <w:b w:val="false"/>
                <w:i w:val="false"/>
                <w:color w:val="000000"/>
                <w:sz w:val="20"/>
              </w:rPr>
              <w:t>
1. Клиенттік сервис қағидаттары;</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2. Сауда әріптестеріне қызмет көрсету стандарттары;</w:t>
            </w:r>
          </w:p>
          <w:p>
            <w:pPr>
              <w:spacing w:after="20"/>
              <w:ind w:left="20"/>
              <w:jc w:val="both"/>
            </w:pPr>
            <w:r>
              <w:rPr>
                <w:rFonts w:ascii="Times New Roman"/>
                <w:b w:val="false"/>
                <w:i w:val="false"/>
                <w:color w:val="000000"/>
                <w:sz w:val="20"/>
              </w:rPr>
              <w:t>
3. Талап қою жұмысының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40"/>
          <w:p>
            <w:pPr>
              <w:spacing w:after="20"/>
              <w:ind w:left="20"/>
              <w:jc w:val="both"/>
            </w:pPr>
            <w:r>
              <w:rPr>
                <w:rFonts w:ascii="Times New Roman"/>
                <w:b w:val="false"/>
                <w:i w:val="false"/>
                <w:color w:val="000000"/>
                <w:sz w:val="20"/>
              </w:rPr>
              <w:t>
2-еңбек функциясы:</w:t>
            </w:r>
          </w:p>
          <w:bookmarkEnd w:id="440"/>
          <w:p>
            <w:pPr>
              <w:spacing w:after="20"/>
              <w:ind w:left="20"/>
              <w:jc w:val="both"/>
            </w:pPr>
            <w:r>
              <w:rPr>
                <w:rFonts w:ascii="Times New Roman"/>
                <w:b w:val="false"/>
                <w:i w:val="false"/>
                <w:color w:val="000000"/>
                <w:sz w:val="20"/>
              </w:rPr>
              <w:t>
Тауарларды ілгерілету және ассортиментті ұсыну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41"/>
          <w:p>
            <w:pPr>
              <w:spacing w:after="20"/>
              <w:ind w:left="20"/>
              <w:jc w:val="both"/>
            </w:pPr>
            <w:r>
              <w:rPr>
                <w:rFonts w:ascii="Times New Roman"/>
                <w:b w:val="false"/>
                <w:i w:val="false"/>
                <w:color w:val="000000"/>
                <w:sz w:val="20"/>
              </w:rPr>
              <w:t>
1-дағды:</w:t>
            </w:r>
          </w:p>
          <w:bookmarkEnd w:id="441"/>
          <w:p>
            <w:pPr>
              <w:spacing w:after="20"/>
              <w:ind w:left="20"/>
              <w:jc w:val="both"/>
            </w:pPr>
            <w:r>
              <w:rPr>
                <w:rFonts w:ascii="Times New Roman"/>
                <w:b w:val="false"/>
                <w:i w:val="false"/>
                <w:color w:val="000000"/>
                <w:sz w:val="20"/>
              </w:rPr>
              <w:t>
Тауарлардың таныстырылымын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42"/>
          <w:p>
            <w:pPr>
              <w:spacing w:after="20"/>
              <w:ind w:left="20"/>
              <w:jc w:val="both"/>
            </w:pPr>
            <w:r>
              <w:rPr>
                <w:rFonts w:ascii="Times New Roman"/>
                <w:b w:val="false"/>
                <w:i w:val="false"/>
                <w:color w:val="000000"/>
                <w:sz w:val="20"/>
              </w:rPr>
              <w:t>
1. Өнімнің артықшылықтарын көрсету;</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 каталогтарды және POS материалдарын дайындау;</w:t>
            </w:r>
          </w:p>
          <w:p>
            <w:pPr>
              <w:spacing w:after="20"/>
              <w:ind w:left="20"/>
              <w:jc w:val="both"/>
            </w:pPr>
            <w:r>
              <w:rPr>
                <w:rFonts w:ascii="Times New Roman"/>
                <w:b w:val="false"/>
                <w:i w:val="false"/>
                <w:color w:val="000000"/>
                <w:sz w:val="20"/>
              </w:rPr>
              <w:t>
3. Ассортимент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43"/>
          <w:p>
            <w:pPr>
              <w:spacing w:after="20"/>
              <w:ind w:left="20"/>
              <w:jc w:val="both"/>
            </w:pPr>
            <w:r>
              <w:rPr>
                <w:rFonts w:ascii="Times New Roman"/>
                <w:b w:val="false"/>
                <w:i w:val="false"/>
                <w:color w:val="000000"/>
                <w:sz w:val="20"/>
              </w:rPr>
              <w:t>
1. тауарлардың қасиеттері мен сипаттамалары;</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 Таныстыру әдістері;</w:t>
            </w:r>
          </w:p>
          <w:p>
            <w:pPr>
              <w:spacing w:after="20"/>
              <w:ind w:left="20"/>
              <w:jc w:val="both"/>
            </w:pPr>
            <w:r>
              <w:rPr>
                <w:rFonts w:ascii="Times New Roman"/>
                <w:b w:val="false"/>
                <w:i w:val="false"/>
                <w:color w:val="000000"/>
                <w:sz w:val="20"/>
              </w:rPr>
              <w:t>
3. POS материалдарының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Сауда стандарттарын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44"/>
          <w:p>
            <w:pPr>
              <w:spacing w:after="20"/>
              <w:ind w:left="20"/>
              <w:jc w:val="both"/>
            </w:pPr>
            <w:r>
              <w:rPr>
                <w:rFonts w:ascii="Times New Roman"/>
                <w:b w:val="false"/>
                <w:i w:val="false"/>
                <w:color w:val="000000"/>
                <w:sz w:val="20"/>
              </w:rPr>
              <w:t>
1. Планограммаға сәйкес тауарлардың орналасуын бақылау;</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2. Баға белгілері мен акциялық материалдардың болуын қамтамасыз ету;</w:t>
            </w:r>
          </w:p>
          <w:p>
            <w:pPr>
              <w:spacing w:after="20"/>
              <w:ind w:left="20"/>
              <w:jc w:val="both"/>
            </w:pPr>
            <w:r>
              <w:rPr>
                <w:rFonts w:ascii="Times New Roman"/>
                <w:b w:val="false"/>
                <w:i w:val="false"/>
                <w:color w:val="000000"/>
                <w:sz w:val="20"/>
              </w:rPr>
              <w:t>
3. Бренд аймақтарының көрнекі 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45"/>
          <w:p>
            <w:pPr>
              <w:spacing w:after="20"/>
              <w:ind w:left="20"/>
              <w:jc w:val="both"/>
            </w:pPr>
            <w:r>
              <w:rPr>
                <w:rFonts w:ascii="Times New Roman"/>
                <w:b w:val="false"/>
                <w:i w:val="false"/>
                <w:color w:val="000000"/>
                <w:sz w:val="20"/>
              </w:rPr>
              <w:t>
1. Көрнекі мерчандайзинг қағидаттары;</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қатар қою қағидалары;</w:t>
            </w:r>
          </w:p>
          <w:p>
            <w:pPr>
              <w:spacing w:after="20"/>
              <w:ind w:left="20"/>
              <w:jc w:val="both"/>
            </w:pPr>
            <w:r>
              <w:rPr>
                <w:rFonts w:ascii="Times New Roman"/>
                <w:b w:val="false"/>
                <w:i w:val="false"/>
                <w:color w:val="000000"/>
                <w:sz w:val="20"/>
              </w:rPr>
              <w:t>
3. Сауда алаңдарын безендіруге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46"/>
          <w:p>
            <w:pPr>
              <w:spacing w:after="20"/>
              <w:ind w:left="20"/>
              <w:jc w:val="both"/>
            </w:pPr>
            <w:r>
              <w:rPr>
                <w:rFonts w:ascii="Times New Roman"/>
                <w:b w:val="false"/>
                <w:i w:val="false"/>
                <w:color w:val="000000"/>
                <w:sz w:val="20"/>
              </w:rPr>
              <w:t>
3-еңбек функциясы:</w:t>
            </w:r>
          </w:p>
          <w:bookmarkEnd w:id="446"/>
          <w:p>
            <w:pPr>
              <w:spacing w:after="20"/>
              <w:ind w:left="20"/>
              <w:jc w:val="both"/>
            </w:pPr>
            <w:r>
              <w:rPr>
                <w:rFonts w:ascii="Times New Roman"/>
                <w:b w:val="false"/>
                <w:i w:val="false"/>
                <w:color w:val="000000"/>
                <w:sz w:val="20"/>
              </w:rPr>
              <w:t>
Тапсырыстарды қалыптастыру және жеткізілімдерді сүйемелдеу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47"/>
          <w:p>
            <w:pPr>
              <w:spacing w:after="20"/>
              <w:ind w:left="20"/>
              <w:jc w:val="both"/>
            </w:pPr>
            <w:r>
              <w:rPr>
                <w:rFonts w:ascii="Times New Roman"/>
                <w:b w:val="false"/>
                <w:i w:val="false"/>
                <w:color w:val="000000"/>
                <w:sz w:val="20"/>
              </w:rPr>
              <w:t>
1-дағды:</w:t>
            </w:r>
          </w:p>
          <w:bookmarkEnd w:id="447"/>
          <w:p>
            <w:pPr>
              <w:spacing w:after="20"/>
              <w:ind w:left="20"/>
              <w:jc w:val="both"/>
            </w:pPr>
            <w:r>
              <w:rPr>
                <w:rFonts w:ascii="Times New Roman"/>
                <w:b w:val="false"/>
                <w:i w:val="false"/>
                <w:color w:val="000000"/>
                <w:sz w:val="20"/>
              </w:rPr>
              <w:t>
Сауда нүктелерінен тапсырыстарды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48"/>
          <w:p>
            <w:pPr>
              <w:spacing w:after="20"/>
              <w:ind w:left="20"/>
              <w:jc w:val="both"/>
            </w:pPr>
            <w:r>
              <w:rPr>
                <w:rFonts w:ascii="Times New Roman"/>
                <w:b w:val="false"/>
                <w:i w:val="false"/>
                <w:color w:val="000000"/>
                <w:sz w:val="20"/>
              </w:rPr>
              <w:t>
1. Клиенттің қажеттіліктеріне сәйкес өтінімдерді қалыптастыру;</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 көлемін, мерзімдері мен шарттарын келісу;</w:t>
            </w:r>
          </w:p>
          <w:p>
            <w:pPr>
              <w:spacing w:after="20"/>
              <w:ind w:left="20"/>
              <w:jc w:val="both"/>
            </w:pPr>
            <w:r>
              <w:rPr>
                <w:rFonts w:ascii="Times New Roman"/>
                <w:b w:val="false"/>
                <w:i w:val="false"/>
                <w:color w:val="000000"/>
                <w:sz w:val="20"/>
              </w:rPr>
              <w:t>
3. Тапсырыстарды жүйеге жіберу және олардың мәртебесін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49"/>
          <w:p>
            <w:pPr>
              <w:spacing w:after="20"/>
              <w:ind w:left="20"/>
              <w:jc w:val="both"/>
            </w:pPr>
            <w:r>
              <w:rPr>
                <w:rFonts w:ascii="Times New Roman"/>
                <w:b w:val="false"/>
                <w:i w:val="false"/>
                <w:color w:val="000000"/>
                <w:sz w:val="20"/>
              </w:rPr>
              <w:t>
1. Ассортимент матрицасы;</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Тапсырыстарды қалыптастыру қағидалары;</w:t>
            </w:r>
          </w:p>
          <w:p>
            <w:pPr>
              <w:spacing w:after="20"/>
              <w:ind w:left="20"/>
              <w:jc w:val="both"/>
            </w:pPr>
            <w:r>
              <w:rPr>
                <w:rFonts w:ascii="Times New Roman"/>
                <w:b w:val="false"/>
                <w:i w:val="false"/>
                <w:color w:val="000000"/>
                <w:sz w:val="20"/>
              </w:rPr>
              <w:t>
3. CRM жүйелерінің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50"/>
          <w:p>
            <w:pPr>
              <w:spacing w:after="20"/>
              <w:ind w:left="20"/>
              <w:jc w:val="both"/>
            </w:pPr>
            <w:r>
              <w:rPr>
                <w:rFonts w:ascii="Times New Roman"/>
                <w:b w:val="false"/>
                <w:i w:val="false"/>
                <w:color w:val="000000"/>
                <w:sz w:val="20"/>
              </w:rPr>
              <w:t>
2-дағды:</w:t>
            </w:r>
          </w:p>
          <w:bookmarkEnd w:id="450"/>
          <w:p>
            <w:pPr>
              <w:spacing w:after="20"/>
              <w:ind w:left="20"/>
              <w:jc w:val="both"/>
            </w:pPr>
            <w:r>
              <w:rPr>
                <w:rFonts w:ascii="Times New Roman"/>
                <w:b w:val="false"/>
                <w:i w:val="false"/>
                <w:color w:val="000000"/>
                <w:sz w:val="20"/>
              </w:rPr>
              <w:t>
Жеткізуді және тауардың болуын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51"/>
          <w:p>
            <w:pPr>
              <w:spacing w:after="20"/>
              <w:ind w:left="20"/>
              <w:jc w:val="both"/>
            </w:pPr>
            <w:r>
              <w:rPr>
                <w:rFonts w:ascii="Times New Roman"/>
                <w:b w:val="false"/>
                <w:i w:val="false"/>
                <w:color w:val="000000"/>
                <w:sz w:val="20"/>
              </w:rPr>
              <w:t>
1. Тауарлардың уақтылы жеткізілуін қадағалау;</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2. Қайтаруды, кемшіліктерді және қайта сұрыптауды бақылау;</w:t>
            </w:r>
          </w:p>
          <w:p>
            <w:pPr>
              <w:spacing w:after="20"/>
              <w:ind w:left="20"/>
              <w:jc w:val="both"/>
            </w:pPr>
            <w:r>
              <w:rPr>
                <w:rFonts w:ascii="Times New Roman"/>
                <w:b w:val="false"/>
                <w:i w:val="false"/>
                <w:color w:val="000000"/>
                <w:sz w:val="20"/>
              </w:rPr>
              <w:t>
3. Тапсырыстардың жабылуын құжатпен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52"/>
          <w:p>
            <w:pPr>
              <w:spacing w:after="20"/>
              <w:ind w:left="20"/>
              <w:jc w:val="both"/>
            </w:pPr>
            <w:r>
              <w:rPr>
                <w:rFonts w:ascii="Times New Roman"/>
                <w:b w:val="false"/>
                <w:i w:val="false"/>
                <w:color w:val="000000"/>
                <w:sz w:val="20"/>
              </w:rPr>
              <w:t>
1. Логистикалық жеткізу процестері;</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2. Тауарға ілеспе құжаттардың түрлері;</w:t>
            </w:r>
          </w:p>
          <w:p>
            <w:pPr>
              <w:spacing w:after="20"/>
              <w:ind w:left="20"/>
              <w:jc w:val="both"/>
            </w:pPr>
            <w:r>
              <w:rPr>
                <w:rFonts w:ascii="Times New Roman"/>
                <w:b w:val="false"/>
                <w:i w:val="false"/>
                <w:color w:val="000000"/>
                <w:sz w:val="20"/>
              </w:rPr>
              <w:t>
3. Қайтаруды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53"/>
          <w:p>
            <w:pPr>
              <w:spacing w:after="20"/>
              <w:ind w:left="20"/>
              <w:jc w:val="both"/>
            </w:pPr>
            <w:r>
              <w:rPr>
                <w:rFonts w:ascii="Times New Roman"/>
                <w:b w:val="false"/>
                <w:i w:val="false"/>
                <w:color w:val="000000"/>
                <w:sz w:val="20"/>
              </w:rPr>
              <w:t>
4-еңбек функциясы:</w:t>
            </w:r>
          </w:p>
          <w:bookmarkEnd w:id="453"/>
          <w:p>
            <w:pPr>
              <w:spacing w:after="20"/>
              <w:ind w:left="20"/>
              <w:jc w:val="both"/>
            </w:pPr>
            <w:r>
              <w:rPr>
                <w:rFonts w:ascii="Times New Roman"/>
                <w:b w:val="false"/>
                <w:i w:val="false"/>
                <w:color w:val="000000"/>
                <w:sz w:val="20"/>
              </w:rPr>
              <w:t>
Сату жоспарларын орындау және аумақты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454"/>
          <w:p>
            <w:pPr>
              <w:spacing w:after="20"/>
              <w:ind w:left="20"/>
              <w:jc w:val="both"/>
            </w:pPr>
            <w:r>
              <w:rPr>
                <w:rFonts w:ascii="Times New Roman"/>
                <w:b w:val="false"/>
                <w:i w:val="false"/>
                <w:color w:val="000000"/>
                <w:sz w:val="20"/>
              </w:rPr>
              <w:t>
1-дағды:</w:t>
            </w:r>
          </w:p>
          <w:bookmarkEnd w:id="454"/>
          <w:p>
            <w:pPr>
              <w:spacing w:after="20"/>
              <w:ind w:left="20"/>
              <w:jc w:val="both"/>
            </w:pPr>
            <w:r>
              <w:rPr>
                <w:rFonts w:ascii="Times New Roman"/>
                <w:b w:val="false"/>
                <w:i w:val="false"/>
                <w:color w:val="000000"/>
                <w:sz w:val="20"/>
              </w:rPr>
              <w:t>
Бекітілген аумақта сатуды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55"/>
          <w:p>
            <w:pPr>
              <w:spacing w:after="20"/>
              <w:ind w:left="20"/>
              <w:jc w:val="both"/>
            </w:pPr>
            <w:r>
              <w:rPr>
                <w:rFonts w:ascii="Times New Roman"/>
                <w:b w:val="false"/>
                <w:i w:val="false"/>
                <w:color w:val="000000"/>
                <w:sz w:val="20"/>
              </w:rPr>
              <w:t>
1. Тауар айналымы және сату динамикасы бойынша деректерді жинау;</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2. Өсу нүктелері мен проблемалық аймақтарды анықтау;</w:t>
            </w:r>
          </w:p>
          <w:p>
            <w:pPr>
              <w:spacing w:after="20"/>
              <w:ind w:left="20"/>
              <w:jc w:val="both"/>
            </w:pPr>
            <w:r>
              <w:rPr>
                <w:rFonts w:ascii="Times New Roman"/>
                <w:b w:val="false"/>
                <w:i w:val="false"/>
                <w:color w:val="000000"/>
                <w:sz w:val="20"/>
              </w:rPr>
              <w:t>
3. Жұмыс нәтижелері туралы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56"/>
          <w:p>
            <w:pPr>
              <w:spacing w:after="20"/>
              <w:ind w:left="20"/>
              <w:jc w:val="both"/>
            </w:pPr>
            <w:r>
              <w:rPr>
                <w:rFonts w:ascii="Times New Roman"/>
                <w:b w:val="false"/>
                <w:i w:val="false"/>
                <w:color w:val="000000"/>
                <w:sz w:val="20"/>
              </w:rPr>
              <w:t>
1. Сатуды талдау әдістері;</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2. Тиімділіктің негізгі көрсеткіштері (KPI);</w:t>
            </w:r>
          </w:p>
          <w:p>
            <w:pPr>
              <w:spacing w:after="20"/>
              <w:ind w:left="20"/>
              <w:jc w:val="both"/>
            </w:pPr>
            <w:r>
              <w:rPr>
                <w:rFonts w:ascii="Times New Roman"/>
                <w:b w:val="false"/>
                <w:i w:val="false"/>
                <w:color w:val="000000"/>
                <w:sz w:val="20"/>
              </w:rPr>
              <w:t>
3. ABC/XYZ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Белсенділік пен маршрутты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57"/>
          <w:p>
            <w:pPr>
              <w:spacing w:after="20"/>
              <w:ind w:left="20"/>
              <w:jc w:val="both"/>
            </w:pPr>
            <w:r>
              <w:rPr>
                <w:rFonts w:ascii="Times New Roman"/>
                <w:b w:val="false"/>
                <w:i w:val="false"/>
                <w:color w:val="000000"/>
                <w:sz w:val="20"/>
              </w:rPr>
              <w:t>
1. Клиенттерге барудың маршруттық парақтарын жасау;</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 Күнделікті және апталық міндеттерді жоспарлау;</w:t>
            </w:r>
          </w:p>
          <w:p>
            <w:pPr>
              <w:spacing w:after="20"/>
              <w:ind w:left="20"/>
              <w:jc w:val="both"/>
            </w:pPr>
            <w:r>
              <w:rPr>
                <w:rFonts w:ascii="Times New Roman"/>
                <w:b w:val="false"/>
                <w:i w:val="false"/>
                <w:color w:val="000000"/>
                <w:sz w:val="20"/>
              </w:rPr>
              <w:t>
3. Жүктеуді ескере отырып, маршруттарды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58"/>
          <w:p>
            <w:pPr>
              <w:spacing w:after="20"/>
              <w:ind w:left="20"/>
              <w:jc w:val="both"/>
            </w:pPr>
            <w:r>
              <w:rPr>
                <w:rFonts w:ascii="Times New Roman"/>
                <w:b w:val="false"/>
                <w:i w:val="false"/>
                <w:color w:val="000000"/>
                <w:sz w:val="20"/>
              </w:rPr>
              <w:t>
1. Маршруттық сапарларды жоспарлау қағидалары;</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2. Сауда аумақтарының ерекшеліктері;</w:t>
            </w:r>
          </w:p>
          <w:p>
            <w:pPr>
              <w:spacing w:after="20"/>
              <w:ind w:left="20"/>
              <w:jc w:val="both"/>
            </w:pPr>
            <w:r>
              <w:rPr>
                <w:rFonts w:ascii="Times New Roman"/>
                <w:b w:val="false"/>
                <w:i w:val="false"/>
                <w:color w:val="000000"/>
                <w:sz w:val="20"/>
              </w:rPr>
              <w:t>
3. Жұмыс уақытын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тұлғалық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59"/>
          <w:p>
            <w:pPr>
              <w:spacing w:after="20"/>
              <w:ind w:left="20"/>
              <w:jc w:val="both"/>
            </w:pPr>
            <w:r>
              <w:rPr>
                <w:rFonts w:ascii="Times New Roman"/>
                <w:b w:val="false"/>
                <w:i w:val="false"/>
                <w:color w:val="000000"/>
                <w:sz w:val="20"/>
              </w:rPr>
              <w:t>
Жауапкершілік</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3" w:id="460"/>
    <w:p>
      <w:pPr>
        <w:spacing w:after="0"/>
        <w:ind w:left="0"/>
        <w:jc w:val="left"/>
      </w:pPr>
      <w:r>
        <w:rPr>
          <w:rFonts w:ascii="Times New Roman"/>
          <w:b/>
          <w:i w:val="false"/>
          <w:color w:val="000000"/>
        </w:rPr>
        <w:t xml:space="preserve"> 4-тарау. Кәсіптік стандарттың техникалық деректері</w:t>
      </w:r>
    </w:p>
    <w:bookmarkEnd w:id="460"/>
    <w:bookmarkStart w:name="z954" w:id="461"/>
    <w:p>
      <w:pPr>
        <w:spacing w:after="0"/>
        <w:ind w:left="0"/>
        <w:jc w:val="both"/>
      </w:pPr>
      <w:r>
        <w:rPr>
          <w:rFonts w:ascii="Times New Roman"/>
          <w:b w:val="false"/>
          <w:i w:val="false"/>
          <w:color w:val="000000"/>
          <w:sz w:val="28"/>
        </w:rPr>
        <w:t>
      11. Мемлекеттік органның атауы: Қазақстан Республикасының Сауда және интеграция министрлігі.</w:t>
      </w:r>
    </w:p>
    <w:bookmarkEnd w:id="461"/>
    <w:bookmarkStart w:name="z955" w:id="462"/>
    <w:p>
      <w:pPr>
        <w:spacing w:after="0"/>
        <w:ind w:left="0"/>
        <w:jc w:val="both"/>
      </w:pPr>
      <w:r>
        <w:rPr>
          <w:rFonts w:ascii="Times New Roman"/>
          <w:b w:val="false"/>
          <w:i w:val="false"/>
          <w:color w:val="000000"/>
          <w:sz w:val="28"/>
        </w:rPr>
        <w:t>
      12. Әзірлеуге қатысқан ұйымдар (кәсіпорындар): "QazTrade" сауда саясатын дамыту орталығы" акционерлік қоғамы.</w:t>
      </w:r>
    </w:p>
    <w:bookmarkEnd w:id="462"/>
    <w:bookmarkStart w:name="z956" w:id="463"/>
    <w:p>
      <w:pPr>
        <w:spacing w:after="0"/>
        <w:ind w:left="0"/>
        <w:jc w:val="both"/>
      </w:pPr>
      <w:r>
        <w:rPr>
          <w:rFonts w:ascii="Times New Roman"/>
          <w:b w:val="false"/>
          <w:i w:val="false"/>
          <w:color w:val="000000"/>
          <w:sz w:val="28"/>
        </w:rPr>
        <w:t>
      13. Қазақстан Республикасы Сауда және интеграция министрлігінің кәсіби біліктіліктер жөніндегі салалық кеңесі: 2025 жылғы 25 қарашадағы № 3 хаттама.</w:t>
      </w:r>
    </w:p>
    <w:bookmarkEnd w:id="463"/>
    <w:bookmarkStart w:name="z957" w:id="464"/>
    <w:p>
      <w:pPr>
        <w:spacing w:after="0"/>
        <w:ind w:left="0"/>
        <w:jc w:val="both"/>
      </w:pPr>
      <w:r>
        <w:rPr>
          <w:rFonts w:ascii="Times New Roman"/>
          <w:b w:val="false"/>
          <w:i w:val="false"/>
          <w:color w:val="000000"/>
          <w:sz w:val="28"/>
        </w:rPr>
        <w:t>
      14. Кәсіби біліктіліктер жөніндегі ұлттық орган: 2026 жылғы 9 қаңтардағы қорытынды.</w:t>
      </w:r>
    </w:p>
    <w:bookmarkEnd w:id="464"/>
    <w:bookmarkStart w:name="z958" w:id="465"/>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2025 жылғы 10 желтоқсандағы № 15002/22 қорытынды.</w:t>
      </w:r>
    </w:p>
    <w:bookmarkEnd w:id="465"/>
    <w:bookmarkStart w:name="z959" w:id="466"/>
    <w:p>
      <w:pPr>
        <w:spacing w:after="0"/>
        <w:ind w:left="0"/>
        <w:jc w:val="both"/>
      </w:pPr>
      <w:r>
        <w:rPr>
          <w:rFonts w:ascii="Times New Roman"/>
          <w:b w:val="false"/>
          <w:i w:val="false"/>
          <w:color w:val="000000"/>
          <w:sz w:val="28"/>
        </w:rPr>
        <w:t>
      16. Нұсқаның нөмірі және шыққан жылы: 1-нұсқа, 2026 ж.</w:t>
      </w:r>
    </w:p>
    <w:bookmarkEnd w:id="466"/>
    <w:bookmarkStart w:name="z960" w:id="467"/>
    <w:p>
      <w:pPr>
        <w:spacing w:after="0"/>
        <w:ind w:left="0"/>
        <w:jc w:val="both"/>
      </w:pPr>
      <w:r>
        <w:rPr>
          <w:rFonts w:ascii="Times New Roman"/>
          <w:b w:val="false"/>
          <w:i w:val="false"/>
          <w:color w:val="000000"/>
          <w:sz w:val="28"/>
        </w:rPr>
        <w:t>
      17. Шамамен қайта қарау күні: 2029 ж.</w:t>
      </w:r>
    </w:p>
    <w:bookmarkEnd w:id="4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