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76d3" w14:textId="5197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"Индербор кенті әкімінің аппараты" мемлекеттік мекемесінің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кенті әкімінің 2026 жылғы 26 қаңтардағы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27-бабына сәйкес, ШЕШІМ ЕТТІМ: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Индербор кенті әкімінің аппараты</w:t>
      </w:r>
      <w:r>
        <w:rPr>
          <w:rFonts w:ascii="Times New Roman"/>
          <w:b w:val="false"/>
          <w:i w:val="false"/>
          <w:color w:val="000000"/>
          <w:sz w:val="28"/>
        </w:rPr>
        <w:t>" мемлекеттік мекемесінің 2025 жылғы 03 қыркүйектегі № 81 "Индербор кенті аумағында жергілікті ауқымдағы табиғи сипаттағы төтенше жағдайды жариялау туралы" және 2025 жылғы 19 қарашадағы № 96 "</w:t>
      </w:r>
      <w:r>
        <w:rPr>
          <w:rFonts w:ascii="Times New Roman"/>
          <w:b w:val="false"/>
          <w:i w:val="false"/>
          <w:color w:val="000000"/>
          <w:sz w:val="28"/>
        </w:rPr>
        <w:t>Индербор кенті аумағында техногендік сипаттағы төтенше жағдайды жариялау туралы</w:t>
      </w:r>
      <w:r>
        <w:rPr>
          <w:rFonts w:ascii="Times New Roman"/>
          <w:b w:val="false"/>
          <w:i w:val="false"/>
          <w:color w:val="000000"/>
          <w:sz w:val="28"/>
        </w:rPr>
        <w:t>"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кент әкімінің орынбасары К. Нуриевке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Индербор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