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b8f" w14:textId="87c0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Жарсуат ауылдық округінің Жарсуат, Қызылжар ауылындағы 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Жарсуат ауылдық округі әкімінің 2026 жылғы 27 қаңтардағы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2026 жылғы 20 қаңтардағы № 2 қорытындысы негізінде және Жарсуат, Қызылжар ауылы халқының пікірін ескере отырып,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Жарсуат ауылдық округі Жарсуат ауылының атауы жоқ көшесіне келесі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ауылындағы № 2 жаңа көшеге – "Аблайс Мұхамбетов"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Индер ауданы Жарсуат ауылдық округі Қызылжар ауылындағы "Қызылжар" көшесіне "Сатыш Қадырғожин" көшесі болып қайта атау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