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68bd4" w14:textId="ce68b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арналған Индер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 туралы</w:t>
      </w:r>
    </w:p>
    <w:p>
      <w:pPr>
        <w:spacing w:after="0"/>
        <w:ind w:left="0"/>
        <w:jc w:val="both"/>
      </w:pPr>
      <w:r>
        <w:rPr>
          <w:rFonts w:ascii="Times New Roman"/>
          <w:b w:val="false"/>
          <w:i w:val="false"/>
          <w:color w:val="000000"/>
          <w:sz w:val="28"/>
        </w:rPr>
        <w:t>Атырау облысы Индер аудандық мәслихатының 2026 жылғы 25 ақпандағы № 203-VIII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18-бабы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тармақтарына</w:t>
      </w:r>
      <w:r>
        <w:rPr>
          <w:rFonts w:ascii="Times New Roman"/>
          <w:b w:val="false"/>
          <w:i w:val="false"/>
          <w:color w:val="000000"/>
          <w:sz w:val="28"/>
        </w:rPr>
        <w:t xml:space="preserve"> және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және қағидаларын бекіту туралы" Қазақстан Республикасы Ұлттық экономика министрінің 2014 жылғы 6 қарашадағы № 72 бұйрығына (нормативтік құқықтық актілерді мемлекеттік тіркеу Тізілімінде №9946 болып тіркелген) сәйкес, Индер аудандық мәслихаты ШЕШІМ ҚАБЫЛДАДЫ:</w:t>
      </w:r>
    </w:p>
    <w:bookmarkEnd w:id="0"/>
    <w:bookmarkStart w:name="z5" w:id="1"/>
    <w:p>
      <w:pPr>
        <w:spacing w:after="0"/>
        <w:ind w:left="0"/>
        <w:jc w:val="both"/>
      </w:pPr>
      <w:r>
        <w:rPr>
          <w:rFonts w:ascii="Times New Roman"/>
          <w:b w:val="false"/>
          <w:i w:val="false"/>
          <w:color w:val="000000"/>
          <w:sz w:val="28"/>
        </w:rPr>
        <w:t>
      1. 2026 жылға арналған Индер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келесідей әлеуметтік қолдау шараларын ұсыну мөлшері:</w:t>
      </w:r>
    </w:p>
    <w:bookmarkEnd w:id="1"/>
    <w:bookmarkStart w:name="z6" w:id="2"/>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bookmarkEnd w:id="3"/>
    <w:bookmarkStart w:name="z8" w:id="4"/>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bookmarkEnd w:id="4"/>
    <w:bookmarkStart w:name="z9" w:id="5"/>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bookmarkEnd w:id="5"/>
    <w:bookmarkStart w:name="z10" w:id="6"/>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1-тармағының</w:t>
      </w:r>
      <w:r>
        <w:rPr>
          <w:rFonts w:ascii="Times New Roman"/>
          <w:b w:val="false"/>
          <w:i w:val="false"/>
          <w:color w:val="000000"/>
          <w:sz w:val="28"/>
        </w:rPr>
        <w:t xml:space="preserve"> күші ветеранария саласындағы қызметті жүзеге асыратын ветеринариялық пункттердің ветеринария мамандарына қолданылады.</w:t>
      </w:r>
    </w:p>
    <w:bookmarkEnd w:id="6"/>
    <w:bookmarkStart w:name="z11" w:id="7"/>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Рамазанов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