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5fbc" w14:textId="49f5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туралы" Индер ауданы әкімдігінің 2025 жылғы 22 қаңтардағы № 13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2026 жылғы 4 наурыздағы № 38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туралы" Индер ауданы әкімдігінің 2025 жылғы 22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5253-06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"04"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Әлеуметтiк қамсыздандыру мамандарының лауазымдары: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стационарлық үлгідегі ұйымның (күндіз болу бөлімшесінің) басшысы;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барлық мамандықтағы дәрігерлер, мейіргер, барлық мамандықтағы мұғалімдер, логопед, психолог, дефектолог, әдіскер, әлеуметтік жұмыс жөніндегі маман, қарттар мен мүгедектігі бар адамдарға күтім жасау жөніндегі әлеуметтік қызметкер, бухгалтер.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 мамандарының лауазымдары: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 (директор);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басшысының орынбасары (әкімшілік-шаруашылық мәселелері жөніндегі басшының орынбасарынан басқа);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маңызы бар мемлекеттік мекеме және мемлекеттік қазыналық кәсіпорын басшылары (директорлары);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көркемдік жетекшісі;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кітапхана меңгерушісі (басшысы);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 аккомпаниатор, концертмейстр, барлық атаудағы әртістері, библиограф, кітапханашы, дирижер, дыбыс режиссері, кинооператор, мәдени ұйымдастырушы, барлық атаудағы әдістемеші, ұжым (үйірме) басшысы, музыкалық жетекші, режиссер, қоюшы-режиссер, вокал үйретуші, хореограф, барлық атаудағы суретшілер, қор сақтаушы, бухгалтер.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