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17a" w14:textId="f1e5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2026 жылғы 22 қаңтардағы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2026 жылғы 20 қаңтардағы № 1,2 қорытындысына сәйкес, Сағыз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Сағыз ауылдық округіндегі көшелерге "Тайшыбаев Сәрсен", "Ахметов Аққали" есімдері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