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3156" w14:textId="ed93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Қызылқоға аудандық мәслихатының 2023 жылғы 28 қыркүйектегі № 8-3 шешіміне өзгерістер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2026 жылғы 13 мамырдағы № 40-1 шешімі</w:t>
      </w:r>
    </w:p>
    <w:p>
      <w:pPr>
        <w:spacing w:after="0"/>
        <w:ind w:left="0"/>
        <w:jc w:val="both"/>
      </w:pPr>
      <w:bookmarkStart w:name="z2" w:id="0"/>
      <w:r>
        <w:rPr>
          <w:rFonts w:ascii="Times New Roman"/>
          <w:b w:val="false"/>
          <w:i w:val="false"/>
          <w:color w:val="000000"/>
          <w:sz w:val="28"/>
        </w:rPr>
        <w:t>
      Қызылқоға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Қызылқоға аудандық мәслихатының 2023 жылғы 28 қыркүйектегі № 8-3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5089-06 болып тіркелген)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2026 жылдың 1 мамырынан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2026 жылғы 13 мамырдағы </w:t>
            </w:r>
            <w:r>
              <w:br/>
            </w:r>
            <w:r>
              <w:rPr>
                <w:rFonts w:ascii="Times New Roman"/>
                <w:b w:val="false"/>
                <w:i w:val="false"/>
                <w:color w:val="000000"/>
                <w:sz w:val="20"/>
              </w:rPr>
              <w:t>№ 40-1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Аудандық мәслихаттың </w:t>
            </w:r>
            <w:r>
              <w:br/>
            </w:r>
            <w:r>
              <w:rPr>
                <w:rFonts w:ascii="Times New Roman"/>
                <w:b w:val="false"/>
                <w:i w:val="false"/>
                <w:color w:val="000000"/>
                <w:sz w:val="20"/>
              </w:rPr>
              <w:t xml:space="preserve">2023 жылғы 28 қыркүйектегі </w:t>
            </w:r>
            <w:r>
              <w:br/>
            </w:r>
            <w:r>
              <w:rPr>
                <w:rFonts w:ascii="Times New Roman"/>
                <w:b w:val="false"/>
                <w:i w:val="false"/>
                <w:color w:val="000000"/>
                <w:sz w:val="20"/>
              </w:rPr>
              <w:t>№ 8-3 шешіміне 1 қосымша</w:t>
            </w:r>
          </w:p>
        </w:tc>
      </w:tr>
    </w:tbl>
    <w:bookmarkStart w:name="z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тiзбесін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Қызылқоға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"Қызылқоға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8"/>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8"/>
    <w:bookmarkStart w:name="z12" w:id="9"/>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 күнтізбелік бір жылда бір рет тағайындалады.</w:t>
      </w:r>
    </w:p>
    <w:bookmarkEnd w:id="9"/>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Start w:name="z13" w:id="10"/>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10"/>
    <w:bookmarkStart w:name="z14" w:id="11"/>
    <w:p>
      <w:pPr>
        <w:spacing w:after="0"/>
        <w:ind w:left="0"/>
        <w:jc w:val="both"/>
      </w:pPr>
      <w:r>
        <w:rPr>
          <w:rFonts w:ascii="Times New Roman"/>
          <w:b w:val="false"/>
          <w:i w:val="false"/>
          <w:color w:val="000000"/>
          <w:sz w:val="28"/>
        </w:rPr>
        <w:t>
      5. Мереке күндеріне ақшалай көмек түріндегі әлеуметтік көмек жылына бір рет жан басына шаққандағы орташа табысы есепке алынбай келесі санаттағы азаматтарға көрсетіледі.</w:t>
      </w:r>
    </w:p>
    <w:bookmarkEnd w:id="11"/>
    <w:p>
      <w:pPr>
        <w:spacing w:after="0"/>
        <w:ind w:left="0"/>
        <w:jc w:val="both"/>
      </w:pPr>
      <w:r>
        <w:rPr>
          <w:rFonts w:ascii="Times New Roman"/>
          <w:b w:val="false"/>
          <w:i w:val="false"/>
          <w:color w:val="000000"/>
          <w:sz w:val="28"/>
        </w:rPr>
        <w:t>
      1) 1 мамыр - Қазақстан халқының бірлігі мерекесі:</w:t>
      </w:r>
    </w:p>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бір рет – 27 (жиырма жеті)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- 1 000 000 (бір миллион)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- 30 000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p>
      <w:pPr>
        <w:spacing w:after="0"/>
        <w:ind w:left="0"/>
        <w:jc w:val="both"/>
      </w:pPr>
      <w:r>
        <w:rPr>
          <w:rFonts w:ascii="Times New Roman"/>
          <w:b w:val="false"/>
          <w:i w:val="false"/>
          <w:color w:val="000000"/>
          <w:sz w:val="28"/>
        </w:rPr>
        <w:t>
      4) 25 қазан – Республика күні:</w:t>
      </w:r>
    </w:p>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балаларды, жетіден он сегіз жасқа дейiнгi бiрiншi, екiнші, үшiншi топтағы мүгедектігі бар балаларды қоспағанда) – 20 (жиырма) айлық есептік көрсеткіш мөлшерінде.</w:t>
      </w:r>
    </w:p>
    <w:p>
      <w:pPr>
        <w:spacing w:after="0"/>
        <w:ind w:left="0"/>
        <w:jc w:val="both"/>
      </w:pPr>
      <w:r>
        <w:rPr>
          <w:rFonts w:ascii="Times New Roman"/>
          <w:b w:val="false"/>
          <w:i w:val="false"/>
          <w:color w:val="000000"/>
          <w:sz w:val="28"/>
        </w:rPr>
        <w:t>
      5) 16 желтоқсан – Тәуелсіздік күні:</w:t>
      </w:r>
    </w:p>
    <w:p>
      <w:pPr>
        <w:spacing w:after="0"/>
        <w:ind w:left="0"/>
        <w:jc w:val="both"/>
      </w:pPr>
      <w:r>
        <w:rPr>
          <w:rFonts w:ascii="Times New Roman"/>
          <w:b w:val="false"/>
          <w:i w:val="false"/>
          <w:color w:val="000000"/>
          <w:sz w:val="28"/>
        </w:rPr>
        <w:t xml:space="preserve">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тұлғаларға– 200 000 (екі жүз мың) теңге мөлшерінде.</w:t>
      </w:r>
    </w:p>
    <w:bookmarkStart w:name="z15" w:id="12"/>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12"/>
    <w:p>
      <w:pPr>
        <w:spacing w:after="0"/>
        <w:ind w:left="0"/>
        <w:jc w:val="both"/>
      </w:pPr>
      <w:r>
        <w:rPr>
          <w:rFonts w:ascii="Times New Roman"/>
          <w:b w:val="false"/>
          <w:i w:val="false"/>
          <w:color w:val="000000"/>
          <w:sz w:val="28"/>
        </w:rPr>
        <w:t xml:space="preserve">
      1) азаматтарға (отбасыларға) дүлей зілзала немесе өрт салдарынан мүлкіне зиян келгенде әлеуметтік көмек зиян тиген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жан басына шаққандағы орташа кірісі есепке алынбай - 500 (бес жүз) айлық есептік көрсеткішке дейінгі мөлшерінде;</w:t>
      </w:r>
    </w:p>
    <w:p>
      <w:pPr>
        <w:spacing w:after="0"/>
        <w:ind w:left="0"/>
        <w:jc w:val="both"/>
      </w:pPr>
      <w:r>
        <w:rPr>
          <w:rFonts w:ascii="Times New Roman"/>
          <w:b w:val="false"/>
          <w:i w:val="false"/>
          <w:color w:val="000000"/>
          <w:sz w:val="28"/>
        </w:rPr>
        <w:t xml:space="preserve">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3) тармақшаларында көрсетілген құжаттарға қоса бере отырып, өтініш негізінде жан басына шаққандағы орташа кірісі есепке алынбай, адамның материалдық-тұрмыстық жағдайын зерделемей жылына бір рет - 15 (он бес) айлық есептік көрсеткіш мөлшерінде тағайындауға;</w:t>
      </w:r>
    </w:p>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төменгі күнкөріс деңгейі мөлшерінде;</w:t>
      </w:r>
    </w:p>
    <w:p>
      <w:pPr>
        <w:spacing w:after="0"/>
        <w:ind w:left="0"/>
        <w:jc w:val="both"/>
      </w:pPr>
      <w:r>
        <w:rPr>
          <w:rFonts w:ascii="Times New Roman"/>
          <w:b w:val="false"/>
          <w:i w:val="false"/>
          <w:color w:val="000000"/>
          <w:sz w:val="28"/>
        </w:rPr>
        <w:t xml:space="preserve">
      5) жан басына шаққандағы орташа табысы ең төменгі күнкөріс деңгейінен аспайтын азаматтарға (отбасыларға)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әлеуметтік көмек жылына бір рет - 25 (жиырма бес) айлық есептік көрсеткішке дейінгі мөлшерінде.</w:t>
      </w:r>
    </w:p>
    <w:bookmarkStart w:name="z16" w:id="13"/>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жылына бір рет және келесі санаттағы азаматтарға көрсетіледі:</w:t>
      </w:r>
    </w:p>
    <w:bookmarkEnd w:id="13"/>
    <w:p>
      <w:pPr>
        <w:spacing w:after="0"/>
        <w:ind w:left="0"/>
        <w:jc w:val="both"/>
      </w:pPr>
      <w:r>
        <w:rPr>
          <w:rFonts w:ascii="Times New Roman"/>
          <w:b w:val="false"/>
          <w:i w:val="false"/>
          <w:color w:val="000000"/>
          <w:sz w:val="28"/>
        </w:rPr>
        <w:t xml:space="preserve">
      1) бас бостандығынан айыру орындарынан босатылған адамдарға Үлгілік қағиданың </w:t>
      </w:r>
      <w:r>
        <w:rPr>
          <w:rFonts w:ascii="Times New Roman"/>
          <w:b w:val="false"/>
          <w:i w:val="false"/>
          <w:color w:val="000000"/>
          <w:sz w:val="28"/>
        </w:rPr>
        <w:t>12 тармағының</w:t>
      </w:r>
      <w:r>
        <w:rPr>
          <w:rFonts w:ascii="Times New Roman"/>
          <w:b w:val="false"/>
          <w:i w:val="false"/>
          <w:color w:val="000000"/>
          <w:sz w:val="28"/>
        </w:rPr>
        <w:t xml:space="preserve"> 1) тармақшасында көрсетілген құжатқа қоса, бас бостандығынан айыру орындарынан босатылғандығын растайтын құжаттарын (анықтама) ұсына отырып, өтініш негізінде жан басына шаққандағы орташа кірісі есепке алынбай бір рет - 15 (он бес) айлық есептік көрсеткіш мөлшерінде;</w:t>
      </w:r>
    </w:p>
    <w:p>
      <w:pPr>
        <w:spacing w:after="0"/>
        <w:ind w:left="0"/>
        <w:jc w:val="both"/>
      </w:pPr>
      <w:r>
        <w:rPr>
          <w:rFonts w:ascii="Times New Roman"/>
          <w:b w:val="false"/>
          <w:i w:val="false"/>
          <w:color w:val="000000"/>
          <w:sz w:val="28"/>
        </w:rPr>
        <w:t xml:space="preserve">
      2) Санаторий-курорттық емдеуге әлеуметтік көмек бірінші топтағы мүгедектігі бар адамдарды санаториялық-курорттық емдеуді ұсынатын ұйымда болған кезінде алып жүретін адамдарға Үлгілік қағиданың </w:t>
      </w:r>
      <w:r>
        <w:rPr>
          <w:rFonts w:ascii="Times New Roman"/>
          <w:b w:val="false"/>
          <w:i w:val="false"/>
          <w:color w:val="000000"/>
          <w:sz w:val="28"/>
        </w:rPr>
        <w:t>12-тармағының</w:t>
      </w:r>
      <w:r>
        <w:rPr>
          <w:rFonts w:ascii="Times New Roman"/>
          <w:b w:val="false"/>
          <w:i w:val="false"/>
          <w:color w:val="000000"/>
          <w:sz w:val="28"/>
        </w:rPr>
        <w:t xml:space="preserve"> 1), 2) тармақшаларында көрсетілген құжаттарға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кірісі есепке алынбай бір рет әлеуметтік көмек - 55 (елу бес) айлық есептік көрсеткіштен аспайтын мөлшерінде көрсетіледі.</w:t>
      </w:r>
    </w:p>
    <w:bookmarkStart w:name="z17" w:id="14"/>
    <w:p>
      <w:pPr>
        <w:spacing w:after="0"/>
        <w:ind w:left="0"/>
        <w:jc w:val="both"/>
      </w:pPr>
      <w:r>
        <w:rPr>
          <w:rFonts w:ascii="Times New Roman"/>
          <w:b w:val="false"/>
          <w:i w:val="false"/>
          <w:color w:val="000000"/>
          <w:sz w:val="28"/>
        </w:rPr>
        <w:t>
      7-1. Табысы есепке алынбай, ай сайынғы коммуналдық қызметтерді төлеу үшін әлеуметтік көмек келесі санаттағы азаматтарға көрсетіледі:</w:t>
      </w:r>
    </w:p>
    <w:bookmarkEnd w:id="14"/>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- 35 000 (отыз бес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- 30 000 (отыз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- 15 000 (он бес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- 10 000 (он мың) теңге мөлшерінде.</w:t>
      </w:r>
    </w:p>
    <w:bookmarkStart w:name="z18" w:id="15"/>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5"/>
    <w:bookmarkStart w:name="z19" w:id="16"/>
    <w:p>
      <w:pPr>
        <w:spacing w:after="0"/>
        <w:ind w:left="0"/>
        <w:jc w:val="both"/>
      </w:pPr>
      <w:r>
        <w:rPr>
          <w:rFonts w:ascii="Times New Roman"/>
          <w:b w:val="false"/>
          <w:i w:val="false"/>
          <w:color w:val="000000"/>
          <w:sz w:val="28"/>
        </w:rPr>
        <w:t xml:space="preserve">
      9. Әлеуметтік көмекті көрсету тәртібі, көрсетілетін әлеуметтік көмекті тоқтату және бас тарту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6"/>
    <w:bookmarkStart w:name="z20" w:id="17"/>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тізімі бойынша көрсетіледі.</w:t>
      </w:r>
    </w:p>
    <w:bookmarkEnd w:id="17"/>
    <w:bookmarkStart w:name="z21" w:id="18"/>
    <w:p>
      <w:pPr>
        <w:spacing w:after="0"/>
        <w:ind w:left="0"/>
        <w:jc w:val="both"/>
      </w:pPr>
      <w:r>
        <w:rPr>
          <w:rFonts w:ascii="Times New Roman"/>
          <w:b w:val="false"/>
          <w:i w:val="false"/>
          <w:color w:val="000000"/>
          <w:sz w:val="28"/>
        </w:rPr>
        <w:t>
      11. Әлеуметтік көмек көрсетуге жұмсалатын шығыстарды қаржыландыру Қызылқоға ауданы бюджетінде ағымдағы қаржы жылына арналған қаражат шегінде жүргізіледі.</w:t>
      </w:r>
    </w:p>
    <w:bookmarkEnd w:id="1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Start w:name="z22" w:id="19"/>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9"/>
    <w:bookmarkStart w:name="z23" w:id="20"/>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20"/>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4" w:id="21"/>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21"/>
    <w:bookmarkStart w:name="z25" w:id="22"/>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22"/>
    <w:p>
      <w:pPr>
        <w:spacing w:after="0"/>
        <w:ind w:left="0"/>
        <w:jc w:val="both"/>
      </w:pPr>
      <w:r>
        <w:rPr>
          <w:rFonts w:ascii="Times New Roman"/>
          <w:b w:val="false"/>
          <w:i w:val="false"/>
          <w:color w:val="000000"/>
          <w:sz w:val="28"/>
        </w:rPr>
        <w:t>
      біржолғы төлемдер бойынша күн сайын;</w:t>
      </w:r>
    </w:p>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Start w:name="z26" w:id="23"/>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23"/>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Start w:name="z27" w:id="24"/>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4"/>
    <w:bookmarkStart w:name="z28" w:id="25"/>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5"/>
    <w:bookmarkStart w:name="z29" w:id="26"/>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26"/>
    <w:bookmarkStart w:name="z30" w:id="27"/>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27"/>
    <w:bookmarkStart w:name="z31" w:id="28"/>
    <w:p>
      <w:pPr>
        <w:spacing w:after="0"/>
        <w:ind w:left="0"/>
        <w:jc w:val="left"/>
      </w:pPr>
      <w:r>
        <w:rPr>
          <w:rFonts w:ascii="Times New Roman"/>
          <w:b/>
          <w:i w:val="false"/>
          <w:color w:val="000000"/>
        </w:rPr>
        <w:t xml:space="preserve"> 3-тарау. Қорытынды ереже</w:t>
      </w:r>
    </w:p>
    <w:bookmarkEnd w:id="28"/>
    <w:bookmarkStart w:name="z32" w:id="29"/>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