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11aac6" w14:textId="011aac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Аудандық бюджеттен қаржыландырылатын, азаматтық қызметшілерт болып табылатын және ауылдық жерде жұмыс істейтін мәдениет және спорт саласындағы мамандар лауазымдарының тізбесін айқындау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Атырау облысы Қызылқоға ауданы әкімдігінің 2026 жылғы 23 сәуірдегі № 77 қаулысы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Еңбек кодексінің 139 бабының </w:t>
      </w:r>
      <w:r>
        <w:rPr>
          <w:rFonts w:ascii="Times New Roman"/>
          <w:b w:val="false"/>
          <w:i w:val="false"/>
          <w:color w:val="000000"/>
          <w:sz w:val="28"/>
        </w:rPr>
        <w:t>9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Республикасының Заңының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 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аудан әкімдігі ҚАУЛЫ ЕТЕДІ: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Аудандық бюджеттен қаржыландырылатын, азаматтық қызметшілер болып табылатын және ауылдық жерде жұмыс істейтін мәдениет және спорт саласындағы мамандар лауазымдарының тізбесі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айқындалсын.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Қызылқоға аудан әкімінің жетекшілік ететін орынбасарына жүктелсін.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оның алғашқы ресми жарияланған күнінен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Аудан әкімінің міндетін уақытша атқарушы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Иғали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Қызылқоға ауданы әкімдігінің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2026 жылғы "23" сәуірдегі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77 қаулысына қосымша</w:t>
            </w:r>
          </w:p>
        </w:tc>
      </w:tr>
    </w:tbl>
    <w:bookmarkStart w:name="z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Аудандық бюджеттен қаржыландырылатын, азаматтық қызметшілер болып табылатын және ауылдық жерде жұмыс істейтін мәдениет және спорт саласындағы мамандар лауазымдарының тізбесі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Мәдениет мамандарының лауазымдары: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аудандық маңызы бар мемлекеттік мекеме және мемлекеттік қазыналық кәсіпорын басшысы;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аудандық маңызы бар мемлекеттік мекеме және мемлекеттік қазыналық кәсіпорын басшысының орынбасары (әкімшілік-шаруашылық бөлік бойынша басшының орынбасарынан басқа);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аудандық маңызы бар мемлекеттік мекеме және мемлекеттік қазыналық кәсіпорын басшысы: қор сақтаушы, суретші;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аудандық маңызы бар мемлекеттік мекеме және мемлекеттік қазыналық кәсіпорын сектор басшысы;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аудандық маңызы бар мемлекеттік мекеме және мемлекеттік қазыналық кәсіпорын бөлім басшысы;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аудандық маңызы бар мемлекеттік мекеме және мемлекеттік қазыналық кәсіпорын бас бухгалтері;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музейлер қорын есепке алу архивисті, тарихшы (негізгі қызметтер), өнертанушы, палеограф, қор сақтаушы, барлық атаудағы суретшілер (негізгі қызметтер), экскурсовод;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археограф, архивист, суретші-реставратор;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бухгалтер, мемлекеттік сатып алу жөніндегі менеджер.</w:t>
      </w:r>
    </w:p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Спорт мамандарының лауазымдары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мекеме және мемлекеттік қазыналық кәсіпорын басшысы;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мекеме және мемлекеттік қазыналық кәсіпорын басшысының орынбасары;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мекеме және мемлекеттік қазыналық кәсіпорын басшысының әкімшілік-шаруашылық мәселелер және орынбасары, бас бухгалтері;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аға жаттықтырушы;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барлық мамандықтағы дәрігер;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(мамандандырылған) медициналық бике/аға;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әдіскер, жаттықтырушы, жаттықтырушы-оқытушы;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нұсқаушы-спортшы, (нұсқаушы-спортшыдан басқа);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спорттық құрылыс меңгерушісі;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бухгалтер, мемлекеттік сатып алу жөніндегі менеджер, экономист;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мекеме және мемлекеттік қазыналық кәсіпорынның шарушылық қызмет көрсетумен айналысатын құрылымдық бөлімшенің басшысы.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