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6b2c" w14:textId="29a6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бойынша жолаушылар мен жүкті тұрақты тасымалдаудың ауданішілік және ауылішілік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2026 жылғы 17 наурыздағы № 43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"Тұрақты маршруттар бойынша жолаушылар мен багажды тасымалдау жөнінде қызмет көрсетуге тарифтер есептеу әдістемесін бекіту туралы" № 614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№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ауданында жолаушылар мен жүкті тұрақты ауданішілік автомобиль тасымалдауына жолаушының бір реттік жол жүру ақысы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№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ауданында жолаушылар мен жүкті тұрақты ауылішілік автомобиль тасымалдауына жолаушының бір реттік жол жүру ақысы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17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ауданында жолаушылар мен жүкті тұрақты ауданішілік автомобиль тасымалдауына жолаушының бір реттік жол жүру ақысының тарифтері: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жолаушыға арналған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 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Көздіғара ауылы 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 ауылы 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 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 ауылы 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 ауылы -Миялы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17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ауданында жолаушылар мен жүкті тұрақты ауылішілік автомобиль тасымалдауына жолаушының бір реттік жол жүру ақысының тарифтері: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жолаушыға арналған тарифі,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Жасқайрат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Тасшағыл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Қарабау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Тайсойған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