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bded" w14:textId="c5bb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Х.Ерғалиев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ауылдық округі әкімінің 2026 жылғы 28 қаңтардағы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Қамысқала ауылдық округінің әкімі ШЕШМ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Қамысқала ауылдық округінің Х.Ерғалиев ауылындағы № 26 көшеге "Қабдел Наурзалиев"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Негіз: Атырау облыстық ономастика комиссиясының 2026 жылғы 20 қаңтардағы қорытындысы, Қамысқала ауылдық округі тұрғындарының пікірі.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