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995e" w14:textId="b279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Зинеден ауылдық округі әкімінің 2026 жылғы 26 қаңтардағы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2026 жылғы 20 қаңтардағы қорытындысына сәйкес Зинеден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Зинеден ауылында орналасқан жаңа көшеге Рахметолла Кунчекеевтің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