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face" w14:textId="471f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2026 жылғы 12 мамырдағы № 234-VIII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 Экология, геология және табиғи ресурстар министрінің 2021 жылғы 14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Халық үшін қатты тұрмыстық қалдықтарды жинауға, тасымалдауға, сұрыптауға және көмуге арналған тарифті есептеу әдістемесіне сәйкес, Исатай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бойынша халық үшін қатты тұрмыстық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234-VIII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 бойынша халық үшін тұрмыстық қатты қалдықтарды жинауға, тасымалдауға, сұрыптауға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Жылына 1 тұрғынға м3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 ТБО (ҚҚС-сыз теңге)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(ҚҚС-сыз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тасымалдау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Сұрыптау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тұрғынға айына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Абаттандырылмаған үй иелері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Бірлікке жылдық тариф (көлемі)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