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f463" w14:textId="54ef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әкімдігінің 2022 жылғы 22 қарашадағы № 221 "Исатай ауданының коммуналдық көрсетілетін қызметтерді ұсыну ережелерін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Исатай ауданы әкімдігінің 2026 жылғы 27 қаңтардағы № 20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Исатай ауданы әкімдігінің 2022 жылғы 22 қарашадағы № 221 "Исатай ауданының коммуналдық көрсетілетін қызметтерді ұсыну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174651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Қаулының орындалуын бақылау осы салаға жетекшілік ететін аудан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w:t>
            </w:r>
            <w:r>
              <w:br/>
            </w:r>
            <w:r>
              <w:rPr>
                <w:rFonts w:ascii="Times New Roman"/>
                <w:b w:val="false"/>
                <w:i w:val="false"/>
                <w:color w:val="000000"/>
                <w:sz w:val="20"/>
              </w:rPr>
              <w:t>әкімдігінің 2026 жылғы</w:t>
            </w:r>
            <w:r>
              <w:br/>
            </w:r>
            <w:r>
              <w:rPr>
                <w:rFonts w:ascii="Times New Roman"/>
                <w:b w:val="false"/>
                <w:i w:val="false"/>
                <w:color w:val="000000"/>
                <w:sz w:val="20"/>
              </w:rPr>
              <w:t>"27" қаңтардағы № 20</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w:t>
            </w:r>
            <w:r>
              <w:br/>
            </w:r>
            <w:r>
              <w:rPr>
                <w:rFonts w:ascii="Times New Roman"/>
                <w:b w:val="false"/>
                <w:i w:val="false"/>
                <w:color w:val="000000"/>
                <w:sz w:val="20"/>
              </w:rPr>
              <w:t>әкімдігінің 2026 жылғы</w:t>
            </w:r>
            <w:r>
              <w:br/>
            </w:r>
            <w:r>
              <w:rPr>
                <w:rFonts w:ascii="Times New Roman"/>
                <w:b w:val="false"/>
                <w:i w:val="false"/>
                <w:color w:val="000000"/>
                <w:sz w:val="20"/>
              </w:rPr>
              <w:t>"22" қарашадағы № 221</w:t>
            </w:r>
            <w:r>
              <w:br/>
            </w:r>
            <w:r>
              <w:rPr>
                <w:rFonts w:ascii="Times New Roman"/>
                <w:b w:val="false"/>
                <w:i w:val="false"/>
                <w:color w:val="000000"/>
                <w:sz w:val="20"/>
              </w:rPr>
              <w:t>қаулысына қосымша</w:t>
            </w:r>
          </w:p>
        </w:tc>
      </w:tr>
    </w:tbl>
    <w:bookmarkStart w:name="z12" w:id="5"/>
    <w:p>
      <w:pPr>
        <w:spacing w:after="0"/>
        <w:ind w:left="0"/>
        <w:jc w:val="left"/>
      </w:pPr>
      <w:r>
        <w:rPr>
          <w:rFonts w:ascii="Times New Roman"/>
          <w:b/>
          <w:i w:val="false"/>
          <w:color w:val="000000"/>
        </w:rPr>
        <w:t xml:space="preserve"> Исатай ауданының коммуналдық көрсетілетін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Исатай ауданының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7"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8" w:id="11"/>
    <w:p>
      <w:pPr>
        <w:spacing w:after="0"/>
        <w:ind w:left="0"/>
        <w:jc w:val="both"/>
      </w:pPr>
      <w:r>
        <w:rPr>
          <w:rFonts w:ascii="Times New Roman"/>
          <w:b w:val="false"/>
          <w:i w:val="false"/>
          <w:color w:val="000000"/>
          <w:sz w:val="28"/>
        </w:rPr>
        <w:t>
      3) сумен жабдықтау – су ресурстарын жинауды, сақтауды, дайындауды, беруді және бөлуді қамтамасыз ететін іс-шаралар жиынтығы;</w:t>
      </w:r>
    </w:p>
    <w:bookmarkEnd w:id="11"/>
    <w:bookmarkStart w:name="z19" w:id="12"/>
    <w:p>
      <w:pPr>
        <w:spacing w:after="0"/>
        <w:ind w:left="0"/>
        <w:jc w:val="both"/>
      </w:pPr>
      <w:r>
        <w:rPr>
          <w:rFonts w:ascii="Times New Roman"/>
          <w:b w:val="false"/>
          <w:i w:val="false"/>
          <w:color w:val="000000"/>
          <w:sz w:val="28"/>
        </w:rPr>
        <w:t>
      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12"/>
    <w:bookmarkStart w:name="z20"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1" w:id="14"/>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2" w:id="15"/>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23" w:id="16"/>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5"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6"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7"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8"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14-1)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1"/>
    <w:bookmarkStart w:name="z29" w:id="22"/>
    <w:p>
      <w:pPr>
        <w:spacing w:after="0"/>
        <w:ind w:left="0"/>
        <w:jc w:val="both"/>
      </w:pPr>
      <w:r>
        <w:rPr>
          <w:rFonts w:ascii="Times New Roman"/>
          <w:b w:val="false"/>
          <w:i w:val="false"/>
          <w:color w:val="000000"/>
          <w:sz w:val="28"/>
        </w:rPr>
        <w:t>
      14-2)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2"/>
    <w:bookmarkStart w:name="z30" w:id="23"/>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1"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2" w:id="25"/>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5"/>
    <w:bookmarkStart w:name="z33" w:id="26"/>
    <w:p>
      <w:pPr>
        <w:spacing w:after="0"/>
        <w:ind w:left="0"/>
        <w:jc w:val="both"/>
      </w:pPr>
      <w:r>
        <w:rPr>
          <w:rFonts w:ascii="Times New Roman"/>
          <w:b w:val="false"/>
          <w:i w:val="false"/>
          <w:color w:val="000000"/>
          <w:sz w:val="28"/>
        </w:rPr>
        <w:t>
      16-2)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6"/>
    <w:bookmarkStart w:name="z34"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5"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6"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7"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38"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9" w:id="32"/>
    <w:p>
      <w:pPr>
        <w:spacing w:after="0"/>
        <w:ind w:left="0"/>
        <w:jc w:val="both"/>
      </w:pPr>
      <w:r>
        <w:rPr>
          <w:rFonts w:ascii="Times New Roman"/>
          <w:b w:val="false"/>
          <w:i w:val="false"/>
          <w:color w:val="000000"/>
          <w:sz w:val="28"/>
        </w:rPr>
        <w:t>
      22)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32"/>
    <w:bookmarkStart w:name="z40" w:id="33"/>
    <w:p>
      <w:pPr>
        <w:spacing w:after="0"/>
        <w:ind w:left="0"/>
        <w:jc w:val="both"/>
      </w:pPr>
      <w:r>
        <w:rPr>
          <w:rFonts w:ascii="Times New Roman"/>
          <w:b w:val="false"/>
          <w:i w:val="false"/>
          <w:color w:val="000000"/>
          <w:sz w:val="28"/>
        </w:rPr>
        <w:t>
      22-1)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33"/>
    <w:bookmarkStart w:name="z41" w:id="34"/>
    <w:p>
      <w:pPr>
        <w:spacing w:after="0"/>
        <w:ind w:left="0"/>
        <w:jc w:val="both"/>
      </w:pPr>
      <w:r>
        <w:rPr>
          <w:rFonts w:ascii="Times New Roman"/>
          <w:b w:val="false"/>
          <w:i w:val="false"/>
          <w:color w:val="000000"/>
          <w:sz w:val="28"/>
        </w:rPr>
        <w:t>
      22-2)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34"/>
    <w:bookmarkStart w:name="z42" w:id="35"/>
    <w:p>
      <w:pPr>
        <w:spacing w:after="0"/>
        <w:ind w:left="0"/>
        <w:jc w:val="both"/>
      </w:pPr>
      <w:r>
        <w:rPr>
          <w:rFonts w:ascii="Times New Roman"/>
          <w:b w:val="false"/>
          <w:i w:val="false"/>
          <w:color w:val="000000"/>
          <w:sz w:val="28"/>
        </w:rPr>
        <w:t>
      23)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35"/>
    <w:bookmarkStart w:name="z43" w:id="36"/>
    <w:p>
      <w:pPr>
        <w:spacing w:after="0"/>
        <w:ind w:left="0"/>
        <w:jc w:val="both"/>
      </w:pPr>
      <w:r>
        <w:rPr>
          <w:rFonts w:ascii="Times New Roman"/>
          <w:b w:val="false"/>
          <w:i w:val="false"/>
          <w:color w:val="000000"/>
          <w:sz w:val="28"/>
        </w:rPr>
        <w:t>
      24)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6"/>
    <w:bookmarkStart w:name="z44" w:id="37"/>
    <w:p>
      <w:pPr>
        <w:spacing w:after="0"/>
        <w:ind w:left="0"/>
        <w:jc w:val="both"/>
      </w:pPr>
      <w:r>
        <w:rPr>
          <w:rFonts w:ascii="Times New Roman"/>
          <w:b w:val="false"/>
          <w:i w:val="false"/>
          <w:color w:val="000000"/>
          <w:sz w:val="28"/>
        </w:rPr>
        <w:t>
      24-1)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7"/>
    <w:bookmarkStart w:name="z45" w:id="3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8"/>
    <w:bookmarkStart w:name="z46" w:id="3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9"/>
    <w:bookmarkStart w:name="z47" w:id="4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0"/>
    <w:bookmarkStart w:name="z48" w:id="4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1"/>
    <w:bookmarkStart w:name="z49" w:id="4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2"/>
    <w:bookmarkStart w:name="z50" w:id="4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3"/>
    <w:bookmarkStart w:name="z51" w:id="44"/>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4"/>
    <w:bookmarkStart w:name="z52" w:id="4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5"/>
    <w:bookmarkStart w:name="z53" w:id="4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6"/>
    <w:bookmarkStart w:name="z54" w:id="4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7"/>
    <w:bookmarkStart w:name="z55" w:id="4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8"/>
    <w:bookmarkStart w:name="z56" w:id="4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9"/>
    <w:bookmarkStart w:name="z57" w:id="5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0"/>
    <w:bookmarkStart w:name="z58" w:id="5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1"/>
    <w:bookmarkStart w:name="z59" w:id="5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2"/>
    <w:bookmarkStart w:name="z60" w:id="5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3"/>
    <w:bookmarkStart w:name="z61" w:id="54"/>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4"/>
    <w:bookmarkStart w:name="z62" w:id="5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5"/>
    <w:bookmarkStart w:name="z63" w:id="5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6"/>
    <w:bookmarkStart w:name="z64" w:id="57"/>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7"/>
    <w:bookmarkStart w:name="z65" w:id="5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8"/>
    <w:bookmarkStart w:name="z66" w:id="59"/>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9"/>
    <w:bookmarkStart w:name="z67" w:id="6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0"/>
    <w:bookmarkStart w:name="z68" w:id="6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1"/>
    <w:bookmarkStart w:name="z69" w:id="62"/>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2"/>
    <w:bookmarkStart w:name="z70" w:id="6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3"/>
    <w:bookmarkStart w:name="z71" w:id="6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4"/>
    <w:bookmarkStart w:name="z72" w:id="65"/>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4-1)-тармақшасына сәйкес жергілікті өкілді органдар бекіткен жылыту маусымына дайындық және оны өткізу қағидаларына сәйкес ұйымдастырады.</w:t>
      </w:r>
    </w:p>
    <w:bookmarkEnd w:id="65"/>
    <w:bookmarkStart w:name="z73" w:id="66"/>
    <w:p>
      <w:pPr>
        <w:spacing w:after="0"/>
        <w:ind w:left="0"/>
        <w:jc w:val="both"/>
      </w:pPr>
      <w:r>
        <w:rPr>
          <w:rFonts w:ascii="Times New Roman"/>
          <w:b w:val="false"/>
          <w:i w:val="false"/>
          <w:color w:val="000000"/>
          <w:sz w:val="28"/>
        </w:rPr>
        <w:t>
      15. Мүліктің меншік иелері бірлестігінің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6"/>
    <w:bookmarkStart w:name="z74" w:id="6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7"/>
    <w:bookmarkStart w:name="z75" w:id="6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8"/>
    <w:bookmarkStart w:name="z76" w:id="6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сумен жабдықтау бойынша – ғимаратта су құбырын енгізудегі бірінші ысырманың бөлуші фланеці;</w:t>
      </w:r>
    </w:p>
    <w:bookmarkEnd w:id="69"/>
    <w:bookmarkStart w:name="z77" w:id="7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78"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79"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0"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1" w:id="7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4"/>
    <w:bookmarkStart w:name="z82" w:id="7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5"/>
    <w:bookmarkStart w:name="z83" w:id="76"/>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6"/>
    <w:bookmarkStart w:name="z84" w:id="77"/>
    <w:p>
      <w:pPr>
        <w:spacing w:after="0"/>
        <w:ind w:left="0"/>
        <w:jc w:val="both"/>
      </w:pPr>
      <w:r>
        <w:rPr>
          <w:rFonts w:ascii="Times New Roman"/>
          <w:b w:val="false"/>
          <w:i w:val="false"/>
          <w:color w:val="000000"/>
          <w:sz w:val="28"/>
        </w:rPr>
        <w:t>
      20. Тұтынушы:</w:t>
      </w:r>
    </w:p>
    <w:bookmarkEnd w:id="77"/>
    <w:bookmarkStart w:name="z85"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86"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87"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88"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89"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0" w:id="83"/>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1"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2"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3" w:id="86"/>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6"/>
    <w:bookmarkStart w:name="z94" w:id="87"/>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7"/>
    <w:bookmarkStart w:name="z95" w:id="88"/>
    <w:p>
      <w:pPr>
        <w:spacing w:after="0"/>
        <w:ind w:left="0"/>
        <w:jc w:val="both"/>
      </w:pPr>
      <w:r>
        <w:rPr>
          <w:rFonts w:ascii="Times New Roman"/>
          <w:b w:val="false"/>
          <w:i w:val="false"/>
          <w:color w:val="000000"/>
          <w:sz w:val="28"/>
        </w:rPr>
        <w:t>
      21. Жеткізуші:</w:t>
      </w:r>
    </w:p>
    <w:bookmarkEnd w:id="88"/>
    <w:bookmarkStart w:name="z96" w:id="8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9"/>
    <w:bookmarkStart w:name="z97" w:id="90"/>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0"/>
    <w:bookmarkStart w:name="z98" w:id="9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1"/>
    <w:bookmarkStart w:name="z99" w:id="9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2"/>
    <w:bookmarkStart w:name="z100" w:id="9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3"/>
    <w:bookmarkStart w:name="z101" w:id="9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4"/>
    <w:bookmarkStart w:name="z102" w:id="9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5"/>
    <w:bookmarkStart w:name="z103" w:id="9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6"/>
    <w:bookmarkStart w:name="z104" w:id="9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7"/>
    <w:bookmarkStart w:name="z105" w:id="98"/>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8"/>
    <w:bookmarkStart w:name="z106" w:id="9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9"/>
    <w:bookmarkStart w:name="z107" w:id="100"/>
    <w:p>
      <w:pPr>
        <w:spacing w:after="0"/>
        <w:ind w:left="0"/>
        <w:jc w:val="both"/>
      </w:pPr>
      <w:r>
        <w:rPr>
          <w:rFonts w:ascii="Times New Roman"/>
          <w:b w:val="false"/>
          <w:i w:val="false"/>
          <w:color w:val="000000"/>
          <w:sz w:val="28"/>
        </w:rPr>
        <w:t>
      22. Тұтынушы коммуналдық көрсетілетін қызметтер үшін төлемді осы Үлгілік қағидаларға қосымшаға сәйкес нысан бойынша бірыңғай төлем құжаты бойынша жүргізеді.</w:t>
      </w:r>
    </w:p>
    <w:bookmarkEnd w:id="100"/>
    <w:bookmarkStart w:name="z108" w:id="10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1"/>
    <w:bookmarkStart w:name="z109" w:id="102"/>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2"/>
    <w:bookmarkStart w:name="z110" w:id="103"/>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3"/>
    <w:bookmarkStart w:name="z111" w:id="104"/>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4"/>
    <w:bookmarkStart w:name="z112" w:id="105"/>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5"/>
    <w:bookmarkStart w:name="z113" w:id="10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 ы күніне дейін не деректерді қашықтықтан беру құрылғылары арқылы жүргізіледі.</w:t>
      </w:r>
    </w:p>
    <w:bookmarkEnd w:id="106"/>
    <w:bookmarkStart w:name="z114" w:id="107"/>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7"/>
    <w:bookmarkStart w:name="z115" w:id="108"/>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08"/>
    <w:bookmarkStart w:name="z116" w:id="10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9"/>
    <w:bookmarkStart w:name="z117" w:id="11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0"/>
    <w:bookmarkStart w:name="z118" w:id="11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1"/>
    <w:bookmarkStart w:name="z119" w:id="11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2"/>
    <w:bookmarkStart w:name="z120" w:id="113"/>
    <w:p>
      <w:pPr>
        <w:spacing w:after="0"/>
        <w:ind w:left="0"/>
        <w:jc w:val="left"/>
      </w:pPr>
      <w:r>
        <w:rPr>
          <w:rFonts w:ascii="Times New Roman"/>
          <w:b/>
          <w:i w:val="false"/>
          <w:color w:val="000000"/>
        </w:rPr>
        <w:t xml:space="preserve"> 4-1-тарау. БЕО-ның талаптары мен жұмыс тәртібі.</w:t>
      </w:r>
    </w:p>
    <w:bookmarkEnd w:id="113"/>
    <w:bookmarkStart w:name="z121" w:id="114"/>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4"/>
    <w:bookmarkStart w:name="z122" w:id="115"/>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5"/>
    <w:bookmarkStart w:name="z123" w:id="116"/>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6"/>
    <w:bookmarkStart w:name="z124" w:id="117"/>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7"/>
    <w:bookmarkStart w:name="z125" w:id="118"/>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18"/>
    <w:bookmarkStart w:name="z126" w:id="119"/>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9"/>
    <w:bookmarkStart w:name="z127" w:id="120"/>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0"/>
    <w:bookmarkStart w:name="z128" w:id="121"/>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1"/>
    <w:bookmarkStart w:name="z129" w:id="122"/>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2"/>
    <w:bookmarkStart w:name="z130" w:id="123"/>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 2) анықталған бұзушылықтарды негіздей отырып, тиісті құрылымдық бөлімшелерге хабарлама жіберуге;</w:t>
      </w:r>
    </w:p>
    <w:bookmarkEnd w:id="123"/>
    <w:bookmarkStart w:name="z131" w:id="124"/>
    <w:p>
      <w:pPr>
        <w:spacing w:after="0"/>
        <w:ind w:left="0"/>
        <w:jc w:val="both"/>
      </w:pPr>
      <w:r>
        <w:rPr>
          <w:rFonts w:ascii="Times New Roman"/>
          <w:b w:val="false"/>
          <w:i w:val="false"/>
          <w:color w:val="000000"/>
          <w:sz w:val="28"/>
        </w:rPr>
        <w:t>
      3) тиісті шотты түзетуге бастамашылық етуге;</w:t>
      </w:r>
    </w:p>
    <w:bookmarkEnd w:id="124"/>
    <w:bookmarkStart w:name="z132" w:id="125"/>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5"/>
    <w:bookmarkStart w:name="z133" w:id="126"/>
    <w:p>
      <w:pPr>
        <w:spacing w:after="0"/>
        <w:ind w:left="0"/>
        <w:jc w:val="both"/>
      </w:pPr>
      <w:r>
        <w:rPr>
          <w:rFonts w:ascii="Times New Roman"/>
          <w:b w:val="false"/>
          <w:i w:val="false"/>
          <w:color w:val="000000"/>
          <w:sz w:val="28"/>
        </w:rPr>
        <w:t>
      БЕО міндетті:</w:t>
      </w:r>
    </w:p>
    <w:bookmarkEnd w:id="126"/>
    <w:bookmarkStart w:name="z134" w:id="127"/>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7"/>
    <w:bookmarkStart w:name="z135" w:id="128"/>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8"/>
    <w:bookmarkStart w:name="z136" w:id="129"/>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9"/>
    <w:bookmarkStart w:name="z137" w:id="130"/>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0"/>
    <w:bookmarkStart w:name="z138" w:id="131"/>
    <w:p>
      <w:pPr>
        <w:spacing w:after="0"/>
        <w:ind w:left="0"/>
        <w:jc w:val="both"/>
      </w:pPr>
      <w:r>
        <w:rPr>
          <w:rFonts w:ascii="Times New Roman"/>
          <w:b w:val="false"/>
          <w:i w:val="false"/>
          <w:color w:val="000000"/>
          <w:sz w:val="28"/>
        </w:rPr>
        <w:t>
      31-12. БЕО-ға қойылатын талаптар:</w:t>
      </w:r>
    </w:p>
    <w:bookmarkEnd w:id="131"/>
    <w:bookmarkStart w:name="z139" w:id="13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2"/>
    <w:bookmarkStart w:name="z140" w:id="133"/>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3"/>
    <w:bookmarkStart w:name="z141" w:id="134"/>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4"/>
    <w:bookmarkStart w:name="z142" w:id="135"/>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5"/>
    <w:bookmarkStart w:name="z143" w:id="136"/>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6"/>
    <w:bookmarkStart w:name="z144" w:id="137"/>
    <w:p>
      <w:pPr>
        <w:spacing w:after="0"/>
        <w:ind w:left="0"/>
        <w:jc w:val="both"/>
      </w:pPr>
      <w:r>
        <w:rPr>
          <w:rFonts w:ascii="Times New Roman"/>
          <w:b w:val="false"/>
          <w:i w:val="false"/>
          <w:color w:val="000000"/>
          <w:sz w:val="28"/>
        </w:rPr>
        <w:t>
      31-13. БЕО функциялары:</w:t>
      </w:r>
    </w:p>
    <w:bookmarkEnd w:id="137"/>
    <w:bookmarkStart w:name="z145" w:id="138"/>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8"/>
    <w:bookmarkStart w:name="z146" w:id="139"/>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9"/>
    <w:bookmarkStart w:name="z147" w:id="140"/>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0"/>
    <w:bookmarkStart w:name="z148" w:id="141"/>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1"/>
    <w:bookmarkStart w:name="z149" w:id="142"/>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 в) деректер қауіпсіздігін және жүйенің істен шығуға төзімділігін қамтамасыз ету жөнінде шаралар қабылдау;</w:t>
      </w:r>
    </w:p>
    <w:bookmarkEnd w:id="142"/>
    <w:bookmarkStart w:name="z150" w:id="14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3"/>
    <w:bookmarkStart w:name="z151" w:id="14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4"/>
    <w:bookmarkStart w:name="z152" w:id="145"/>
    <w:p>
      <w:pPr>
        <w:spacing w:after="0"/>
        <w:ind w:left="0"/>
        <w:jc w:val="both"/>
      </w:pPr>
      <w:r>
        <w:rPr>
          <w:rFonts w:ascii="Times New Roman"/>
          <w:b w:val="false"/>
          <w:i w:val="false"/>
          <w:color w:val="000000"/>
          <w:sz w:val="28"/>
        </w:rPr>
        <w:t>
      31-14. БЕО қызметінің нәтижелілігін бағалау:</w:t>
      </w:r>
    </w:p>
    <w:bookmarkEnd w:id="145"/>
    <w:bookmarkStart w:name="z153" w:id="14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6"/>
    <w:bookmarkStart w:name="z154" w:id="14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7"/>
    <w:bookmarkStart w:name="z155" w:id="14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8"/>
    <w:bookmarkStart w:name="z156" w:id="14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49"/>
    <w:bookmarkStart w:name="z157" w:id="15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0"/>
    <w:bookmarkStart w:name="z158" w:id="15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 д) қызметтерді тұтыну туралы алынған деректерді ескере отырып, есептеулер мен түзетуші есептерді уақтылы ұсыну;</w:t>
      </w:r>
    </w:p>
    <w:bookmarkEnd w:id="151"/>
    <w:bookmarkStart w:name="z159" w:id="152"/>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2"/>
    <w:bookmarkStart w:name="z160" w:id="153"/>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3"/>
    <w:bookmarkStart w:name="z161" w:id="154"/>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4"/>
    <w:bookmarkStart w:name="z162" w:id="155"/>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5"/>
    <w:bookmarkStart w:name="z163" w:id="156"/>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6"/>
    <w:bookmarkStart w:name="z164" w:id="157"/>
    <w:p>
      <w:pPr>
        <w:spacing w:after="0"/>
        <w:ind w:left="0"/>
        <w:jc w:val="left"/>
      </w:pPr>
      <w:r>
        <w:rPr>
          <w:rFonts w:ascii="Times New Roman"/>
          <w:b/>
          <w:i w:val="false"/>
          <w:color w:val="000000"/>
        </w:rPr>
        <w:t xml:space="preserve"> 5-тарау. Дауларды шешу тәртібі</w:t>
      </w:r>
    </w:p>
    <w:bookmarkEnd w:id="157"/>
    <w:bookmarkStart w:name="z165" w:id="158"/>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8"/>
    <w:bookmarkStart w:name="z166" w:id="159"/>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 /қабылдаған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59"/>
    <w:bookmarkStart w:name="z167" w:id="16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0"/>
    <w:bookmarkStart w:name="z168" w:id="161"/>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1"/>
    <w:bookmarkStart w:name="z169" w:id="16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2"/>
    <w:bookmarkStart w:name="z170" w:id="16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3"/>
    <w:bookmarkStart w:name="z171" w:id="16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4"/>
    <w:bookmarkStart w:name="z172" w:id="16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5"/>
    <w:bookmarkStart w:name="z173" w:id="16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6"/>
    <w:bookmarkStart w:name="z174" w:id="16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7"/>
    <w:bookmarkStart w:name="z175" w:id="168"/>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68"/>
    <w:bookmarkStart w:name="z176" w:id="16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69"/>
    <w:bookmarkStart w:name="z177" w:id="17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жүгінуге құқылы.</w:t>
      </w:r>
    </w:p>
    <w:bookmarkEnd w:id="170"/>
    <w:bookmarkStart w:name="z178" w:id="17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1"/>
    <w:bookmarkStart w:name="z179" w:id="17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2"/>
    <w:bookmarkStart w:name="z180" w:id="17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3"/>
    <w:bookmarkStart w:name="z181" w:id="17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4"/>
    <w:bookmarkStart w:name="z182" w:id="17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5"/>
    <w:bookmarkStart w:name="z183" w:id="17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6"/>
    <w:bookmarkStart w:name="z184" w:id="177"/>
    <w:p>
      <w:pPr>
        <w:spacing w:after="0"/>
        <w:ind w:left="0"/>
        <w:jc w:val="left"/>
      </w:pPr>
      <w:r>
        <w:rPr>
          <w:rFonts w:ascii="Times New Roman"/>
          <w:b/>
          <w:i w:val="false"/>
          <w:color w:val="000000"/>
        </w:rPr>
        <w:t xml:space="preserve"> 6-тарау. Қорытынды ережелер</w:t>
      </w:r>
    </w:p>
    <w:bookmarkEnd w:id="177"/>
    <w:bookmarkStart w:name="z185" w:id="17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78"/>
    <w:bookmarkStart w:name="z186" w:id="17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9"/>
    <w:bookmarkStart w:name="z187" w:id="18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0"/>
    <w:bookmarkStart w:name="z188" w:id="181"/>
    <w:p>
      <w:pPr>
        <w:spacing w:after="0"/>
        <w:ind w:left="0"/>
        <w:jc w:val="both"/>
      </w:pPr>
      <w:r>
        <w:rPr>
          <w:rFonts w:ascii="Times New Roman"/>
          <w:b w:val="false"/>
          <w:i w:val="false"/>
          <w:color w:val="000000"/>
          <w:sz w:val="28"/>
        </w:rPr>
        <w:t>
      Қысқартылған абривиатуралар:</w:t>
      </w:r>
    </w:p>
    <w:bookmarkEnd w:id="181"/>
    <w:bookmarkStart w:name="z189" w:id="182"/>
    <w:p>
      <w:pPr>
        <w:spacing w:after="0"/>
        <w:ind w:left="0"/>
        <w:jc w:val="both"/>
      </w:pPr>
      <w:r>
        <w:rPr>
          <w:rFonts w:ascii="Times New Roman"/>
          <w:b w:val="false"/>
          <w:i w:val="false"/>
          <w:color w:val="000000"/>
          <w:sz w:val="28"/>
        </w:rPr>
        <w:t>
      БЕО -бірыңғай есеп айырысу орталығы;</w:t>
      </w:r>
    </w:p>
    <w:bookmarkEnd w:id="182"/>
    <w:bookmarkStart w:name="z190" w:id="183"/>
    <w:p>
      <w:pPr>
        <w:spacing w:after="0"/>
        <w:ind w:left="0"/>
        <w:jc w:val="both"/>
      </w:pPr>
      <w:r>
        <w:rPr>
          <w:rFonts w:ascii="Times New Roman"/>
          <w:b w:val="false"/>
          <w:i w:val="false"/>
          <w:color w:val="000000"/>
          <w:sz w:val="28"/>
        </w:rPr>
        <w:t>
      АЖ - ақпараттық жүйесі;</w:t>
      </w:r>
    </w:p>
    <w:bookmarkEnd w:id="183"/>
    <w:bookmarkStart w:name="z191" w:id="184"/>
    <w:p>
      <w:pPr>
        <w:spacing w:after="0"/>
        <w:ind w:left="0"/>
        <w:jc w:val="both"/>
      </w:pPr>
      <w:r>
        <w:rPr>
          <w:rFonts w:ascii="Times New Roman"/>
          <w:b w:val="false"/>
          <w:i w:val="false"/>
          <w:color w:val="000000"/>
          <w:sz w:val="28"/>
        </w:rPr>
        <w:t>
      ТКШ- тұрғын үй-коммуналдық шаруашылық.</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ауданында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97" w:id="185"/>
    <w:p>
      <w:pPr>
        <w:spacing w:after="0"/>
        <w:ind w:left="0"/>
        <w:jc w:val="both"/>
      </w:pPr>
      <w:r>
        <w:rPr>
          <w:rFonts w:ascii="Times New Roman"/>
          <w:b w:val="false"/>
          <w:i w:val="false"/>
          <w:color w:val="000000"/>
          <w:sz w:val="28"/>
        </w:rPr>
        <w:t>
      Бірыңғай төлем құжаты/Единый платежный документ Абоненттің дербес шоты/Лицевой счет абонента Абоненттің аты-жөні әкесінің аты (болған жағдайда)/Фамилия, имя, отчество (при наличии) абонента Абоненттің мекен-жайы/Адрес абонента Адам саны/Количество человек Жалпы аудан/Общая площадь Қызмет көрсету кезеңі/период оказания услуг Бақылаушы/Контроллер Жеткізушінің байланыс нөмірі/Контактный номер поставщика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үшін есептелді /Начислено за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