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c589" w14:textId="13ac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"2026-2028 жылдарға арналған аудандық бюджет туралы" Махамбет аудандық мәслихатының 2025 жылғы 22 желтоқсандағы № 248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2026 жылғы 6 наурыздағы № 257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"2026-2028 жылдарға арналған аудандық бюджет туралы" Махамбет аудандық мәслихатының 2025 жылғы 22 желтоқсандағы № 248 шешіміне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аудандық бюджет тиісінше 1, 2 және 3-қосымшаларға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20 811 190,2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7 521 090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6 636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13 233 955,2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20 970 219,0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30 275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30 275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- 189 303,8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- 189 303,8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- 30 275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159 028,8 мың теңге.".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2026 жылға арналған аудандық бюджетте облыстық бюджеттен 12 721 946 мың теңге сомасында нысаналы трансферт көзделгені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– 20 625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53 521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сумен жабдықтауды ұйымдастыруға – 947 669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күрделі жөндеуге - 3 000 000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жобалау, дамыту және (немесе) жайластыруға – 905 253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дайындық жұмыстарын жүргізуге - 198 660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халықты, объектілер мен аумақтарды табиғи дүлей зілзалалардан инженерлік қорғау жөніндегі жұмыстарды жүргізуге – 6 089 518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 тұрғын үймен қамтамасыз етуге - 880 000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үйлерін сатып алуға - 603 094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- 5 536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"Жасыл Ел" жобасын іске асыру - 18 070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2026 жылға арналған аудандық бюджетте ауылдық округтер бюджеттеріне - 698 634 мың теңге сомасында нысаналы трансферттер көзделсін,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ағымдағы және күрделі шығындарына – 12 399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19 174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санитариялық жұмыстарына – 21 536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640 394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мәдениет ұйымдарының ағымдағы және күрделі шығындарына – 4 319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5-тармақ жаңа редакцияда жасылсын: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2026 жылға арналған аудандық бюджетте республикалық бюджеттен мамандарды әлеуметтік қолдау шараларын көрсету үшін - 30 275 мың теңге бюджеттік кредит, аудандық бюджеттен 9 018 мың теңге көтерме жәрдемақы көзделгені ескерілсін".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1 қосымшасы осы шешімнің қосымшасына сәйкес жаңа редакцияда мазмұндалсын.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13233955,2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дала өрттерінің, сондай –ақ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әлеуметтік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ақпараттық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-189303,8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