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d7b4" w14:textId="7dfd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аудандық бюджет туралы" Жылыой аудандық мәслихатының 2025 жылғы 19 желтоқсандағы № 40-1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2026 жылғы 17 наурыздағы № 42-6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аудандық бюджет туралы" Жылыой аудандық мәслихатының 2025 жылғы 19 желтоқсандағы № 40-1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336 486 264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328 065 109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8 216 155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346 359 766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9 379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17 300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7 921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- 9 882 881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9 882 881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17 300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9 873 502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наурыздағы № 42-6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346 359 766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282 174 564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-9 882 881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