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510d" w14:textId="ad55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Кеңөзек ауылдық округі аумағында шектеу 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Кеңөзек ауылдық округі әкімінің 2026 жылғы 23 қаңтардағы № 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Республикасыдағы жергілікті мемлекеттік басқару және өзін-өзі басқару турлалы"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10-1-бабының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 Ветеринариялық бақылау және қадағалау комитеті Атырау қалалық аумақтық инспекциясы" мемлекеттік мекемесінің 2026 жылғы 23 қаңтардағы № 08-4/47-И хатына сәйкес, Кеңөзек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Кеңөзек ауылдық округі әкімінің 2025 жылғы 19 қарашадағы № 633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округ аумағында белгіленген шектеу шаралары ветеринариялық іс-шаралар кешені толықтай жүргізілуіне байланысты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Кеңөзек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Өтешқалиев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