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747a" w14:textId="49f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округінің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2026 жылғы 23 қаңтардағы № 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2026 жылғы 20 қаңтардағы № 1 қорытындысы негізінде және Қайыршақты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Қайыршақты ауылдық округінің атауы жоқ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"Көктем" шағын ауданындағы: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көшеге Бисеғали Ерғалиев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көшеге Ихсан Букаев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 көшеге Нұрмұхан Абиров көшесі: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"Жұлдыз -3" шағын ауданында: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көшеге Әбен Жолдыбаев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көшеге Бидағали Танабаев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көшеге Биғали Тлепбергенов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көшеге Жылкышы Тағыбергенов көшесі: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Ақсай ауылындағы: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көшеге Ержігіт Нұрханұлы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көшеге Еңсеген Иманғазиев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көшеге Құттығұл Құлтаев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көшеге Іздібай Жайықбаев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 көшеге Әбу Ақбаев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 көшеге Әубәкір Әлімбетов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 көшеге Хиуа Мұқанов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 көшеге Орынғали Шакиев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 көшеге Нәжімеден Шүкіралиев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көшеге Жыршыбек Амантурлин көшесі: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Ақжар ауылындағы: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көшеге Сейтжан Мусин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көшеге Самат Даралиев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көшеге Бейісқали Құлымбетов көшесі;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көшеге Қалым Шелденов көшесі: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көшеге Қадым Жандауов көшесі: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Талғайран ауылындағы: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көшеге Мақсот Ідірісов көшесі;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көшеге Сабыр Маңғыстауов көшесі: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