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3e64" w14:textId="c4c3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облыстық мәслихатының 2017 жылғы 17 наурыздағы № 94-VI "Атырау облысында ортақ су пайдаланудың Қағидаларын бекіту туралы" шешіміне өзгеріс енгізу туралы" Атырау облыстық мәслихатының 2022 жылғы 30 қыркүйектегі № 187-VII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2026 жылғы 18 наурыздағы № 228-VIII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облыстық мәслихатының 2017 жылғы 17 наурыздағы № 94-VI "Атырау облысында ортақ су пайдаланудың Қағидаларын бекіту туралы" шешіміне өзгеріс енгізу туралы" Атырау облыстық мәслихатының 2022 жылғы 30 қыркүйектегі № 187-VII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