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cb78" w14:textId="bc2c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"Атырау облысының агроөнеркәсіптік кешені саласында инновациялық жобаларды іріктеуді ұйымдастыру қағидасын бекіту туралы" Атырау облысы әкімдігінің 2013 жылғы 15 қарашадағы № 402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2026 жылғы 20 мамырдағы № 84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"Атырау облысының агроөнеркәсіптік кешені саласында инновациялық жобаларды іріктеуді ұйымдастыру қағидасын бекіту туралы" Атырау облысы әкімдігінің 2013 жылғы 15 қарашадағы № 402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2831 тіркелген)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Атырау облысының агроөнеркәсіптік кешені саласында инновациялық жобаларды іріктеуді ұйымдастыру 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бюджеттік бағдарламаның әкімшісі – Қазақстан Республикасының заңнамасында белгіленген тәртіппен Атырау облысының АӨК-де инновациялық тәжірибені енгізу және тарату бойынша бюджеттік бағдарламаға әкімшілік ету жөніндегі функциялар жүктелген "Атырау облысы Ауыл шаруашылығы және жер қатынастары басқармасы" мемлекеттік мекеме;".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