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4f9" w14:textId="01df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2023 жылғы 18 шілдедегі № 130 "Атырау облысы Кәсіпкерлік және өнеркәсіп басқармасы"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2026 жылғы 18 наурыздағы № 40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2023 жылғы 18 шілдедегі № 130 "Атырау облысы Кәсіпкерлік және өнеркәсіп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Кәсіпкерлік және өнеркәсіп басқармасы" мемлекеттік мекемесі туралы ережеде: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қарамағындағы ұйымдардың тізбесі келесі мазмұндағы 2-тармақпен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"Атырау Innovations" жауапкершілігі шектеулі серіктестігі."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