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9b8a" w14:textId="42b9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"2026-2028 жылдарға арналған Тимирязев ауданы Мичурин ауылдық округінің бюджетін бекіту туралы" Тимирязев аудандық мәслихатының 2025 жылғы 24 желтоксандағы № 31/14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2026 жылғы 26 наурыздағы № 33/5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Тимирязев ауданы Мичурин ауылдық округінің бюджетін бекіту туралы" Тимирязев аудандық мәслихатының 2025 жылғы 24 желтоксандағы </w:t>
      </w:r>
      <w:r>
        <w:rPr>
          <w:rFonts w:ascii="Times New Roman"/>
          <w:b w:val="false"/>
          <w:i w:val="false"/>
          <w:color w:val="000000"/>
          <w:sz w:val="28"/>
        </w:rPr>
        <w:t>№ 31/14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Тимирязев ауданы Мичурин ауылдық округінің бюджеті осы шешімге тиісінше 1, 2 және 3-қосымшаларға сәйкес, соның ішінде 2026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55 705,3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7 064,2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572,0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47 769,1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55 705,4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активтермен жасалатын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0,1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Ауылдық округ бюджетінде2026 жылға арналған аудандық бюджеттен берілетін бюджеттік субвенциялар 37 928,1 мың теңге сомасында көзделгені ескерілсін.";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Ауылдық округ бюджетінде 2026 жылға арналған жоғары тұрған бюджеттен нысаналы трансферттердің түсімі 9 841,0 мың теңге сомасында көзделгені ескерілсін.";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33/5 шешіміне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Мичурин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қаражаты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