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6877" w14:textId="f456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Тимирязев ауданының аудандық бюджетін бекіту туралы" Тимирязев аудандық мәслихатының 2025 жылғы 22 желтоқсандағы № 31/2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2026 жылғы 26 наурыздағы № 33/1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Тимирязев ауданының аудандық бюджетін бекіту туралы" Тимирязев аудандық мәслихатының 2025 жылғы 22 желтоқсандағы № 31/2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аудандық бюджеттен ауылдық округтердің бюджеттеріне  берілетін бюджеттік субвенциялар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