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26a3" w14:textId="af22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Тимирязев ауданы Комсомол ауылдық округінің бюджетін бекіту туралы" Тимирязев аудандық мәслихатының 2025 жылғы 24 желтоқсандағы № 31/11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2026 жылғы 12 наурыздағы № 32/8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Тимирязев ауданы Комсомол ауылдық округінің бюджетін бекіту туралы" Тимирязев аудандық мәслихатының 2025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27 365,0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6 071,0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20 994,0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29 876,5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-2 511,5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2 511,5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2 511,5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 бюджетінің шығыстары 2025 жылы пайдаланылмаған, қаржы жылының басында қалыптасқан бюджет қаражатының бос қалдықтары есебінен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Комсомол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2025 жылы пайдаланылмаған, қаржы жылының басында қалыптасқан бюджет қаражатының бос қалдықтары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