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7c2" w14:textId="049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420/29 "Солтүстік Қазақстан облысы Тайынша ауданы Алабота ауылдық округінің 2026-2028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2026 жылғы 29 сәуірдегі № 490/31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№420/29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Тайынша ауданы Алабота ауылдық округінің 2026-2028 жылдарға арналған бюджетін бекіту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Алабота ауылдық округінің 2026-2028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51295,5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(профециті) – -2,5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Алабота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